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78BBB" w14:textId="63893E02" w:rsidR="00134394" w:rsidRDefault="00134394" w:rsidP="00DA0661">
      <w:pPr>
        <w:pStyle w:val="Rubrik"/>
      </w:pPr>
      <w:bookmarkStart w:id="0" w:name="Start"/>
      <w:bookmarkEnd w:id="0"/>
      <w:r>
        <w:t>Svar på fråga 2020/21:</w:t>
      </w:r>
      <w:r w:rsidR="001079ED">
        <w:t>155</w:t>
      </w:r>
      <w:r w:rsidR="00440421">
        <w:t>7</w:t>
      </w:r>
      <w:r w:rsidR="001079ED">
        <w:t xml:space="preserve"> </w:t>
      </w:r>
      <w:r>
        <w:t xml:space="preserve">av </w:t>
      </w:r>
      <w:r w:rsidR="001079ED">
        <w:t>Ann-Sofie Lifvenhage (M)</w:t>
      </w:r>
      <w:r>
        <w:br/>
      </w:r>
      <w:r w:rsidR="00440421" w:rsidRPr="00440421">
        <w:t>Respekt för nationell kompetens inom lönesättning</w:t>
      </w:r>
      <w:r w:rsidR="00E92829">
        <w:t xml:space="preserve"> </w:t>
      </w:r>
    </w:p>
    <w:p w14:paraId="1AB5ECBB" w14:textId="3691EE65" w:rsidR="00385519" w:rsidRDefault="00385519" w:rsidP="00853F51">
      <w:pPr>
        <w:pStyle w:val="Brdtextutanavstnd"/>
      </w:pPr>
      <w:bookmarkStart w:id="1" w:name="_Hlk63079749"/>
      <w:bookmarkEnd w:id="1"/>
      <w:r w:rsidRPr="00440421">
        <w:t>Ann</w:t>
      </w:r>
      <w:r w:rsidR="007F6CCC">
        <w:t>-</w:t>
      </w:r>
      <w:r w:rsidRPr="00440421">
        <w:t>Sofie Lifvenhage har frågat mig hur jag säkerställer att den nationella kompetensen respekteras för svensk lönesättning</w:t>
      </w:r>
      <w:r>
        <w:t>.</w:t>
      </w:r>
    </w:p>
    <w:p w14:paraId="5047746F" w14:textId="77777777" w:rsidR="00385519" w:rsidRDefault="00385519" w:rsidP="00385519">
      <w:pPr>
        <w:autoSpaceDE w:val="0"/>
        <w:autoSpaceDN w:val="0"/>
        <w:adjustRightInd w:val="0"/>
        <w:spacing w:after="0" w:line="240" w:lineRule="auto"/>
        <w:rPr>
          <w:rFonts w:cs="TimesNewRomanPSMT"/>
        </w:rPr>
      </w:pPr>
    </w:p>
    <w:p w14:paraId="604AB07F" w14:textId="17737920" w:rsidR="00385519" w:rsidRDefault="00385519" w:rsidP="00385519">
      <w:pPr>
        <w:pStyle w:val="Brdtextutanavstnd"/>
        <w:rPr>
          <w:rFonts w:cs="Garamond"/>
        </w:rPr>
      </w:pPr>
      <w:r>
        <w:rPr>
          <w:rFonts w:ascii="Garamond" w:hAnsi="Garamond" w:cs="Garamond"/>
        </w:rPr>
        <w:t>En central utgångspunkt för regeringen är respekt för fördelningen av befogenheter mellan EU och medlemsstaterna, för nationella arbetsmarknadsmodeller och arbetsmarknadens parter</w:t>
      </w:r>
      <w:r w:rsidR="007F6CCC">
        <w:rPr>
          <w:rFonts w:ascii="Garamond" w:hAnsi="Garamond" w:cs="Garamond"/>
        </w:rPr>
        <w:t>s</w:t>
      </w:r>
      <w:r>
        <w:rPr>
          <w:rFonts w:ascii="Garamond" w:hAnsi="Garamond" w:cs="Garamond"/>
        </w:rPr>
        <w:t xml:space="preserve"> autonomi, samt för principerna om subsidiaritet och proportionalitet. Pelaren för sociala rättigheter ändrar inte kompetensfördelningen enligt EU:s fördrag, utan ger inom givna ramar vägledning om vilka frågor på det sociala området som EU </w:t>
      </w:r>
      <w:r w:rsidRPr="00A477CC">
        <w:rPr>
          <w:rFonts w:cs="Garamond"/>
        </w:rPr>
        <w:t>och medlemsstaterna bör bidra med utifrån sina befogenheter.</w:t>
      </w:r>
    </w:p>
    <w:p w14:paraId="2C61E0BD" w14:textId="77777777" w:rsidR="00385519" w:rsidRPr="00440421" w:rsidRDefault="00385519" w:rsidP="00853F51">
      <w:pPr>
        <w:pStyle w:val="Brdtextutanavstnd"/>
      </w:pPr>
    </w:p>
    <w:p w14:paraId="41F77C04" w14:textId="659617DA" w:rsidR="00385519" w:rsidRDefault="00385519" w:rsidP="00853F51">
      <w:pPr>
        <w:pStyle w:val="Brdtextutanavstnd"/>
        <w:rPr>
          <w:rFonts w:cs="Arial"/>
        </w:rPr>
      </w:pPr>
      <w:r>
        <w:t xml:space="preserve">Regeringens bedömning är att EU inte kan lagstifta om lönenivåer, inklusive miniminivåer. </w:t>
      </w:r>
      <w:r w:rsidRPr="003B32C3">
        <w:t xml:space="preserve">Det direktivförslag </w:t>
      </w:r>
      <w:r>
        <w:rPr>
          <w:rFonts w:ascii="Garamond" w:hAnsi="Garamond" w:cs="Garamond"/>
        </w:rPr>
        <w:t xml:space="preserve">om tillräckliga minimilöner </w:t>
      </w:r>
      <w:r w:rsidRPr="003B32C3">
        <w:t>som nu ligger på</w:t>
      </w:r>
      <w:r w:rsidRPr="004A0543">
        <w:t xml:space="preserve"> bordet tar mer direkt sikte på lönefrågor än tidigare lagstiftning på EU-nivå. </w:t>
      </w:r>
      <w:r w:rsidRPr="004A0543">
        <w:rPr>
          <w:rFonts w:cs="Arial"/>
        </w:rPr>
        <w:t>Sverige har varit pådrivande för att få till ett yttrande från rådets rättstjänst om förslagets förenlighet med rättslig grund.</w:t>
      </w:r>
    </w:p>
    <w:p w14:paraId="4A1DFF47" w14:textId="77777777" w:rsidR="00853F51" w:rsidRDefault="00853F51" w:rsidP="00853F51">
      <w:pPr>
        <w:pStyle w:val="Brdtextutanavstnd"/>
      </w:pPr>
    </w:p>
    <w:p w14:paraId="4E5D789F" w14:textId="485F5E2F" w:rsidR="00385519" w:rsidRDefault="00385519" w:rsidP="00385519">
      <w:pPr>
        <w:pStyle w:val="Brdtextutanavstnd"/>
        <w:rPr>
          <w:rFonts w:ascii="Garamond" w:hAnsi="Garamond" w:cs="Garamond"/>
        </w:rPr>
      </w:pPr>
      <w:r>
        <w:rPr>
          <w:rFonts w:ascii="Garamond" w:hAnsi="Garamond" w:cs="Garamond"/>
        </w:rPr>
        <w:t>Sveriges riksdag markerade nyligen tillsammans med två andra parlament att direktivförslag</w:t>
      </w:r>
      <w:r w:rsidR="007F6CCC">
        <w:rPr>
          <w:rFonts w:ascii="Garamond" w:hAnsi="Garamond" w:cs="Garamond"/>
        </w:rPr>
        <w:t>et</w:t>
      </w:r>
      <w:r>
        <w:rPr>
          <w:rFonts w:ascii="Garamond" w:hAnsi="Garamond" w:cs="Garamond"/>
        </w:rPr>
        <w:t xml:space="preserve"> inte uppfyller subsidiaritetsprincipen. </w:t>
      </w:r>
      <w:r w:rsidR="001D56BA">
        <w:t>Vad gäller subsidiaritetsfrågan är det beklagligt men tyvärr ett faktum att inte tillräckligt många parlament gav uttryck för att lönebildning är en fråga som bäst sköts på nationell nivå.  Det innebär att det inte blev något s.k. gult kort för förslaget eftersom det hade krävt att fler parlament lämnat ett motiverat yttrande.</w:t>
      </w:r>
    </w:p>
    <w:p w14:paraId="72E95D6D" w14:textId="77777777" w:rsidR="00385519" w:rsidRDefault="00385519" w:rsidP="00385519">
      <w:pPr>
        <w:pStyle w:val="Brdtextutanavstnd"/>
        <w:rPr>
          <w:rFonts w:ascii="Garamond" w:hAnsi="Garamond" w:cs="Garamond"/>
        </w:rPr>
      </w:pPr>
    </w:p>
    <w:p w14:paraId="17E4CA7D" w14:textId="431AF529" w:rsidR="007C546A" w:rsidRDefault="00385519" w:rsidP="00853F51">
      <w:pPr>
        <w:pStyle w:val="Brdtextutanavstnd"/>
      </w:pPr>
      <w:r>
        <w:lastRenderedPageBreak/>
        <w:t>När det gäller lönebildning så sköts de</w:t>
      </w:r>
      <w:r w:rsidR="007F6CCC">
        <w:t>n</w:t>
      </w:r>
      <w:r>
        <w:t xml:space="preserve"> bäst nära dem det angår, i Sverige av arbetsmarknadens parter.</w:t>
      </w:r>
      <w:r w:rsidRPr="00687B01">
        <w:t xml:space="preserve"> Regeringen kommer fortsatt att agera med full kraft för att förslag från EU inte ska äventyra den svenska kollektivavtals-modellen och parternas ansvar för lönebildningen. Den svenska modellen ska värnas</w:t>
      </w:r>
      <w:r>
        <w:t>.</w:t>
      </w:r>
    </w:p>
    <w:p w14:paraId="17FDA845" w14:textId="6DE51D2C" w:rsidR="007C546A" w:rsidRDefault="007C546A" w:rsidP="007C546A">
      <w:pPr>
        <w:pStyle w:val="Brdtextutanavstnd"/>
      </w:pPr>
    </w:p>
    <w:p w14:paraId="099D138E" w14:textId="77777777" w:rsidR="007C546A" w:rsidRDefault="007C546A" w:rsidP="007C546A">
      <w:pPr>
        <w:pStyle w:val="Brdtextutanavstnd"/>
        <w:rPr>
          <w:rFonts w:ascii="Garamond" w:hAnsi="Garamond" w:cs="Garamond"/>
        </w:rPr>
      </w:pPr>
    </w:p>
    <w:p w14:paraId="756FEB2A" w14:textId="619DB267" w:rsidR="00C0080E" w:rsidRDefault="00C0080E" w:rsidP="001079ED">
      <w:pPr>
        <w:pStyle w:val="Brdtextutanavstnd"/>
      </w:pPr>
    </w:p>
    <w:p w14:paraId="25974DA6" w14:textId="77777777" w:rsidR="00C0080E" w:rsidRDefault="00C0080E" w:rsidP="00C0080E">
      <w:pPr>
        <w:pStyle w:val="Brdtext"/>
      </w:pPr>
      <w:r>
        <w:t xml:space="preserve">Stockholm den </w:t>
      </w:r>
      <w:sdt>
        <w:sdtPr>
          <w:id w:val="-1968967255"/>
          <w:placeholder>
            <w:docPart w:val="8D104DCE5782436F8F2E0ABC10C9975C"/>
          </w:placeholder>
          <w:dataBinding w:prefixMappings="xmlns:ns0='http://lp/documentinfo/RK' " w:xpath="/ns0:DocumentInfo[1]/ns0:BaseInfo[1]/ns0:HeaderDate[1]" w:storeItemID="{18A82A22-2451-458E-A418-A1DC438E3740}"/>
          <w:date w:fullDate="2021-02-10T00:00:00Z">
            <w:dateFormat w:val="d MMMM yyyy"/>
            <w:lid w:val="sv-SE"/>
            <w:storeMappedDataAs w:val="dateTime"/>
            <w:calendar w:val="gregorian"/>
          </w:date>
        </w:sdtPr>
        <w:sdtEndPr/>
        <w:sdtContent>
          <w:r>
            <w:t>10 februari 2021</w:t>
          </w:r>
        </w:sdtContent>
      </w:sdt>
    </w:p>
    <w:p w14:paraId="79D1F4E7" w14:textId="77777777" w:rsidR="00C0080E" w:rsidRDefault="00C0080E" w:rsidP="001079ED">
      <w:pPr>
        <w:pStyle w:val="Brdtextutanavstnd"/>
      </w:pPr>
    </w:p>
    <w:p w14:paraId="0B5679FE" w14:textId="77777777" w:rsidR="00134394" w:rsidRDefault="00134394" w:rsidP="004E7A8F">
      <w:pPr>
        <w:pStyle w:val="Brdtextutanavstnd"/>
      </w:pPr>
    </w:p>
    <w:p w14:paraId="79D8576D" w14:textId="351120CB" w:rsidR="00134394" w:rsidRPr="00DB48AB" w:rsidRDefault="00134394" w:rsidP="001079ED">
      <w:pPr>
        <w:pStyle w:val="Brdtext"/>
      </w:pPr>
      <w:r>
        <w:t>Eva Nordmark</w:t>
      </w:r>
    </w:p>
    <w:sectPr w:rsidR="0013439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6DA83" w14:textId="77777777" w:rsidR="00E55625" w:rsidRDefault="00E55625" w:rsidP="00A87A54">
      <w:pPr>
        <w:spacing w:after="0" w:line="240" w:lineRule="auto"/>
      </w:pPr>
      <w:r>
        <w:separator/>
      </w:r>
    </w:p>
  </w:endnote>
  <w:endnote w:type="continuationSeparator" w:id="0">
    <w:p w14:paraId="788DE768" w14:textId="77777777" w:rsidR="00E55625" w:rsidRDefault="00E556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31521" w14:textId="77777777" w:rsidTr="006A26EC">
      <w:trPr>
        <w:trHeight w:val="227"/>
        <w:jc w:val="right"/>
      </w:trPr>
      <w:tc>
        <w:tcPr>
          <w:tcW w:w="708" w:type="dxa"/>
          <w:vAlign w:val="bottom"/>
        </w:tcPr>
        <w:p w14:paraId="6637242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144B22" w14:textId="77777777" w:rsidTr="006A26EC">
      <w:trPr>
        <w:trHeight w:val="850"/>
        <w:jc w:val="right"/>
      </w:trPr>
      <w:tc>
        <w:tcPr>
          <w:tcW w:w="708" w:type="dxa"/>
          <w:vAlign w:val="bottom"/>
        </w:tcPr>
        <w:p w14:paraId="15FE83D5" w14:textId="77777777" w:rsidR="005606BC" w:rsidRPr="00347E11" w:rsidRDefault="005606BC" w:rsidP="005606BC">
          <w:pPr>
            <w:pStyle w:val="Sidfot"/>
            <w:spacing w:line="276" w:lineRule="auto"/>
            <w:jc w:val="right"/>
          </w:pPr>
        </w:p>
      </w:tc>
    </w:tr>
  </w:tbl>
  <w:p w14:paraId="05933F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27B50F" w14:textId="77777777" w:rsidTr="001F4302">
      <w:trPr>
        <w:trHeight w:val="510"/>
      </w:trPr>
      <w:tc>
        <w:tcPr>
          <w:tcW w:w="8525" w:type="dxa"/>
          <w:gridSpan w:val="2"/>
          <w:vAlign w:val="bottom"/>
        </w:tcPr>
        <w:p w14:paraId="1226B62E" w14:textId="77777777" w:rsidR="00347E11" w:rsidRPr="00347E11" w:rsidRDefault="00347E11" w:rsidP="00347E11">
          <w:pPr>
            <w:pStyle w:val="Sidfot"/>
            <w:rPr>
              <w:sz w:val="8"/>
            </w:rPr>
          </w:pPr>
        </w:p>
      </w:tc>
    </w:tr>
    <w:tr w:rsidR="00093408" w:rsidRPr="00EE3C0F" w14:paraId="4F637771" w14:textId="77777777" w:rsidTr="00C26068">
      <w:trPr>
        <w:trHeight w:val="227"/>
      </w:trPr>
      <w:tc>
        <w:tcPr>
          <w:tcW w:w="4074" w:type="dxa"/>
        </w:tcPr>
        <w:p w14:paraId="785A030C" w14:textId="77777777" w:rsidR="00347E11" w:rsidRPr="00F53AEA" w:rsidRDefault="00347E11" w:rsidP="00C26068">
          <w:pPr>
            <w:pStyle w:val="Sidfot"/>
            <w:spacing w:line="276" w:lineRule="auto"/>
          </w:pPr>
        </w:p>
      </w:tc>
      <w:tc>
        <w:tcPr>
          <w:tcW w:w="4451" w:type="dxa"/>
        </w:tcPr>
        <w:p w14:paraId="3033D447" w14:textId="77777777" w:rsidR="00093408" w:rsidRPr="00F53AEA" w:rsidRDefault="00093408" w:rsidP="00F53AEA">
          <w:pPr>
            <w:pStyle w:val="Sidfot"/>
            <w:spacing w:line="276" w:lineRule="auto"/>
          </w:pPr>
        </w:p>
      </w:tc>
    </w:tr>
  </w:tbl>
  <w:p w14:paraId="35EA07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3BA0A" w14:textId="77777777" w:rsidR="00E55625" w:rsidRDefault="00E55625" w:rsidP="00A87A54">
      <w:pPr>
        <w:spacing w:after="0" w:line="240" w:lineRule="auto"/>
      </w:pPr>
      <w:r>
        <w:separator/>
      </w:r>
    </w:p>
  </w:footnote>
  <w:footnote w:type="continuationSeparator" w:id="0">
    <w:p w14:paraId="3E94BE66" w14:textId="77777777" w:rsidR="00E55625" w:rsidRDefault="00E556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4394" w14:paraId="035A6681" w14:textId="77777777" w:rsidTr="00C93EBA">
      <w:trPr>
        <w:trHeight w:val="227"/>
      </w:trPr>
      <w:tc>
        <w:tcPr>
          <w:tcW w:w="5534" w:type="dxa"/>
        </w:tcPr>
        <w:p w14:paraId="50CF5A76" w14:textId="77777777" w:rsidR="00134394" w:rsidRPr="007D73AB" w:rsidRDefault="00134394">
          <w:pPr>
            <w:pStyle w:val="Sidhuvud"/>
          </w:pPr>
        </w:p>
      </w:tc>
      <w:tc>
        <w:tcPr>
          <w:tcW w:w="3170" w:type="dxa"/>
          <w:vAlign w:val="bottom"/>
        </w:tcPr>
        <w:p w14:paraId="3DCE5049" w14:textId="77777777" w:rsidR="00134394" w:rsidRPr="007D73AB" w:rsidRDefault="00134394" w:rsidP="00340DE0">
          <w:pPr>
            <w:pStyle w:val="Sidhuvud"/>
          </w:pPr>
        </w:p>
      </w:tc>
      <w:tc>
        <w:tcPr>
          <w:tcW w:w="1134" w:type="dxa"/>
        </w:tcPr>
        <w:p w14:paraId="2EEADE2E" w14:textId="77777777" w:rsidR="00134394" w:rsidRDefault="00134394" w:rsidP="005A703A">
          <w:pPr>
            <w:pStyle w:val="Sidhuvud"/>
          </w:pPr>
        </w:p>
      </w:tc>
    </w:tr>
    <w:tr w:rsidR="00134394" w14:paraId="12FB9132" w14:textId="77777777" w:rsidTr="00C93EBA">
      <w:trPr>
        <w:trHeight w:val="1928"/>
      </w:trPr>
      <w:tc>
        <w:tcPr>
          <w:tcW w:w="5534" w:type="dxa"/>
        </w:tcPr>
        <w:p w14:paraId="3E1B0388" w14:textId="77777777" w:rsidR="00134394" w:rsidRPr="00340DE0" w:rsidRDefault="00134394" w:rsidP="00340DE0">
          <w:pPr>
            <w:pStyle w:val="Sidhuvud"/>
          </w:pPr>
          <w:r>
            <w:rPr>
              <w:noProof/>
            </w:rPr>
            <w:drawing>
              <wp:inline distT="0" distB="0" distL="0" distR="0" wp14:anchorId="2986E7C6" wp14:editId="377664B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D6359BD" w14:textId="77777777" w:rsidR="00134394" w:rsidRPr="00710A6C" w:rsidRDefault="00134394" w:rsidP="00EE3C0F">
          <w:pPr>
            <w:pStyle w:val="Sidhuvud"/>
            <w:rPr>
              <w:b/>
            </w:rPr>
          </w:pPr>
        </w:p>
        <w:p w14:paraId="57767FA0" w14:textId="77777777" w:rsidR="00134394" w:rsidRDefault="00134394" w:rsidP="00EE3C0F">
          <w:pPr>
            <w:pStyle w:val="Sidhuvud"/>
          </w:pPr>
        </w:p>
        <w:p w14:paraId="780B0067" w14:textId="77777777" w:rsidR="00134394" w:rsidRDefault="00134394" w:rsidP="00EE3C0F">
          <w:pPr>
            <w:pStyle w:val="Sidhuvud"/>
          </w:pPr>
        </w:p>
        <w:p w14:paraId="591B631B" w14:textId="77777777" w:rsidR="00134394" w:rsidRDefault="00134394" w:rsidP="00EE3C0F">
          <w:pPr>
            <w:pStyle w:val="Sidhuvud"/>
          </w:pPr>
        </w:p>
        <w:sdt>
          <w:sdtPr>
            <w:alias w:val="Dnr"/>
            <w:tag w:val="ccRKShow_Dnr"/>
            <w:id w:val="-829283628"/>
            <w:placeholder>
              <w:docPart w:val="C766938E201F4342804E9015B59DB7D5"/>
            </w:placeholder>
            <w:dataBinding w:prefixMappings="xmlns:ns0='http://lp/documentinfo/RK' " w:xpath="/ns0:DocumentInfo[1]/ns0:BaseInfo[1]/ns0:Dnr[1]" w:storeItemID="{18A82A22-2451-458E-A418-A1DC438E3740}"/>
            <w:text/>
          </w:sdtPr>
          <w:sdtEndPr/>
          <w:sdtContent>
            <w:p w14:paraId="0AB5EE09" w14:textId="1CF87E9E" w:rsidR="00134394" w:rsidRDefault="00A91221" w:rsidP="00EE3C0F">
              <w:pPr>
                <w:pStyle w:val="Sidhuvud"/>
              </w:pPr>
              <w:r>
                <w:t>A2021/00218/</w:t>
              </w:r>
            </w:p>
          </w:sdtContent>
        </w:sdt>
        <w:sdt>
          <w:sdtPr>
            <w:alias w:val="DocNumber"/>
            <w:tag w:val="DocNumber"/>
            <w:id w:val="1726028884"/>
            <w:placeholder>
              <w:docPart w:val="56EF02C871064A08AE85EAC8CA79287F"/>
            </w:placeholder>
            <w:showingPlcHdr/>
            <w:dataBinding w:prefixMappings="xmlns:ns0='http://lp/documentinfo/RK' " w:xpath="/ns0:DocumentInfo[1]/ns0:BaseInfo[1]/ns0:DocNumber[1]" w:storeItemID="{18A82A22-2451-458E-A418-A1DC438E3740}"/>
            <w:text/>
          </w:sdtPr>
          <w:sdtEndPr/>
          <w:sdtContent>
            <w:p w14:paraId="00797FFA" w14:textId="77777777" w:rsidR="00134394" w:rsidRDefault="00134394" w:rsidP="00EE3C0F">
              <w:pPr>
                <w:pStyle w:val="Sidhuvud"/>
              </w:pPr>
              <w:r>
                <w:rPr>
                  <w:rStyle w:val="Platshllartext"/>
                </w:rPr>
                <w:t xml:space="preserve"> </w:t>
              </w:r>
            </w:p>
          </w:sdtContent>
        </w:sdt>
        <w:p w14:paraId="502F4FD8" w14:textId="77777777" w:rsidR="00134394" w:rsidRDefault="00134394" w:rsidP="00EE3C0F">
          <w:pPr>
            <w:pStyle w:val="Sidhuvud"/>
          </w:pPr>
        </w:p>
      </w:tc>
      <w:tc>
        <w:tcPr>
          <w:tcW w:w="1134" w:type="dxa"/>
        </w:tcPr>
        <w:p w14:paraId="4216E9E3" w14:textId="77777777" w:rsidR="00134394" w:rsidRDefault="00134394" w:rsidP="0094502D">
          <w:pPr>
            <w:pStyle w:val="Sidhuvud"/>
          </w:pPr>
        </w:p>
        <w:p w14:paraId="0417754C" w14:textId="77777777" w:rsidR="00134394" w:rsidRPr="0094502D" w:rsidRDefault="00134394" w:rsidP="00EC71A6">
          <w:pPr>
            <w:pStyle w:val="Sidhuvud"/>
          </w:pPr>
        </w:p>
      </w:tc>
    </w:tr>
    <w:tr w:rsidR="00134394" w14:paraId="15DEECB7" w14:textId="77777777" w:rsidTr="00C93EBA">
      <w:trPr>
        <w:trHeight w:val="2268"/>
      </w:trPr>
      <w:tc>
        <w:tcPr>
          <w:tcW w:w="5534" w:type="dxa"/>
          <w:tcMar>
            <w:right w:w="1134" w:type="dxa"/>
          </w:tcMar>
        </w:tcPr>
        <w:sdt>
          <w:sdtPr>
            <w:rPr>
              <w:b/>
            </w:rPr>
            <w:alias w:val="SenderText"/>
            <w:tag w:val="ccRKShow_SenderText"/>
            <w:id w:val="1374046025"/>
            <w:placeholder>
              <w:docPart w:val="E2A5553B8C4148F1B235003F683945CF"/>
            </w:placeholder>
          </w:sdtPr>
          <w:sdtEndPr>
            <w:rPr>
              <w:b w:val="0"/>
            </w:rPr>
          </w:sdtEndPr>
          <w:sdtContent>
            <w:p w14:paraId="558D2DE1" w14:textId="77777777" w:rsidR="00134394" w:rsidRPr="00134394" w:rsidRDefault="00134394" w:rsidP="00340DE0">
              <w:pPr>
                <w:pStyle w:val="Sidhuvud"/>
                <w:rPr>
                  <w:b/>
                </w:rPr>
              </w:pPr>
              <w:r w:rsidRPr="00134394">
                <w:rPr>
                  <w:b/>
                </w:rPr>
                <w:t>Arbetsmarknadsdepartementet</w:t>
              </w:r>
            </w:p>
            <w:p w14:paraId="4C8120AA" w14:textId="77777777" w:rsidR="00134394" w:rsidRDefault="00134394" w:rsidP="00340DE0">
              <w:pPr>
                <w:pStyle w:val="Sidhuvud"/>
              </w:pPr>
              <w:r w:rsidRPr="00134394">
                <w:t>Arbetsmarknadsministern</w:t>
              </w:r>
            </w:p>
          </w:sdtContent>
        </w:sdt>
        <w:p w14:paraId="6EA90326" w14:textId="77777777" w:rsidR="008B0117" w:rsidRDefault="008B0117" w:rsidP="008B0117">
          <w:pPr>
            <w:rPr>
              <w:rFonts w:asciiTheme="majorHAnsi" w:hAnsiTheme="majorHAnsi"/>
              <w:sz w:val="19"/>
            </w:rPr>
          </w:pPr>
        </w:p>
        <w:p w14:paraId="57FDE190" w14:textId="371D66EF" w:rsidR="008B0117" w:rsidRPr="008B0117" w:rsidRDefault="008B0117" w:rsidP="00E92829"/>
      </w:tc>
      <w:tc>
        <w:tcPr>
          <w:tcW w:w="3170" w:type="dxa"/>
        </w:tcPr>
        <w:sdt>
          <w:sdtPr>
            <w:alias w:val="Recipient"/>
            <w:tag w:val="ccRKShow_Recipient"/>
            <w:id w:val="-28344517"/>
            <w:placeholder>
              <w:docPart w:val="4337DBEBBC554E60A394326D8F94B260"/>
            </w:placeholder>
            <w:dataBinding w:prefixMappings="xmlns:ns0='http://lp/documentinfo/RK' " w:xpath="/ns0:DocumentInfo[1]/ns0:BaseInfo[1]/ns0:Recipient[1]" w:storeItemID="{18A82A22-2451-458E-A418-A1DC438E3740}"/>
            <w:text w:multiLine="1"/>
          </w:sdtPr>
          <w:sdtEndPr/>
          <w:sdtContent>
            <w:p w14:paraId="41C32635" w14:textId="77777777" w:rsidR="00134394" w:rsidRDefault="00134394" w:rsidP="00547B89">
              <w:pPr>
                <w:pStyle w:val="Sidhuvud"/>
              </w:pPr>
              <w:r>
                <w:t>Till riksdagen</w:t>
              </w:r>
            </w:p>
          </w:sdtContent>
        </w:sdt>
      </w:tc>
      <w:tc>
        <w:tcPr>
          <w:tcW w:w="1134" w:type="dxa"/>
        </w:tcPr>
        <w:p w14:paraId="769D915F" w14:textId="77777777" w:rsidR="00134394" w:rsidRDefault="00134394" w:rsidP="003E6020">
          <w:pPr>
            <w:pStyle w:val="Sidhuvud"/>
          </w:pPr>
        </w:p>
      </w:tc>
    </w:tr>
  </w:tbl>
  <w:p w14:paraId="242BDE0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94"/>
    <w:rsid w:val="00000290"/>
    <w:rsid w:val="00001068"/>
    <w:rsid w:val="00001D27"/>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4DE6"/>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F0C"/>
    <w:rsid w:val="00072C86"/>
    <w:rsid w:val="00072FFC"/>
    <w:rsid w:val="00073B75"/>
    <w:rsid w:val="000757FC"/>
    <w:rsid w:val="00076667"/>
    <w:rsid w:val="00080631"/>
    <w:rsid w:val="00082374"/>
    <w:rsid w:val="0008623E"/>
    <w:rsid w:val="000862E0"/>
    <w:rsid w:val="00086F48"/>
    <w:rsid w:val="000873C3"/>
    <w:rsid w:val="00093408"/>
    <w:rsid w:val="00093BBF"/>
    <w:rsid w:val="0009435C"/>
    <w:rsid w:val="00096A95"/>
    <w:rsid w:val="000A13CA"/>
    <w:rsid w:val="000A456A"/>
    <w:rsid w:val="000A5E43"/>
    <w:rsid w:val="000A683A"/>
    <w:rsid w:val="000B3E7D"/>
    <w:rsid w:val="000B56A9"/>
    <w:rsid w:val="000B6C5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6707"/>
    <w:rsid w:val="00101DE6"/>
    <w:rsid w:val="001055DA"/>
    <w:rsid w:val="00106F29"/>
    <w:rsid w:val="001070AD"/>
    <w:rsid w:val="001079ED"/>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394"/>
    <w:rsid w:val="00134837"/>
    <w:rsid w:val="00135111"/>
    <w:rsid w:val="001428E2"/>
    <w:rsid w:val="00144CAA"/>
    <w:rsid w:val="00150C68"/>
    <w:rsid w:val="001553A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853"/>
    <w:rsid w:val="001C1C7D"/>
    <w:rsid w:val="001C4566"/>
    <w:rsid w:val="001C4980"/>
    <w:rsid w:val="001C5DC9"/>
    <w:rsid w:val="001C6B85"/>
    <w:rsid w:val="001C71A9"/>
    <w:rsid w:val="001D12FC"/>
    <w:rsid w:val="001D512F"/>
    <w:rsid w:val="001D56BA"/>
    <w:rsid w:val="001D761A"/>
    <w:rsid w:val="001E0BD5"/>
    <w:rsid w:val="001E1A13"/>
    <w:rsid w:val="001E1AF2"/>
    <w:rsid w:val="001E20CC"/>
    <w:rsid w:val="001E3D83"/>
    <w:rsid w:val="001E412A"/>
    <w:rsid w:val="001E5DF7"/>
    <w:rsid w:val="001E6477"/>
    <w:rsid w:val="001E72EE"/>
    <w:rsid w:val="001F0629"/>
    <w:rsid w:val="001F0736"/>
    <w:rsid w:val="001F4302"/>
    <w:rsid w:val="001F50BE"/>
    <w:rsid w:val="001F525B"/>
    <w:rsid w:val="001F6BBE"/>
    <w:rsid w:val="00201498"/>
    <w:rsid w:val="0020159E"/>
    <w:rsid w:val="00204079"/>
    <w:rsid w:val="002102FD"/>
    <w:rsid w:val="002116FE"/>
    <w:rsid w:val="00211B4E"/>
    <w:rsid w:val="00213204"/>
    <w:rsid w:val="00213258"/>
    <w:rsid w:val="002161F5"/>
    <w:rsid w:val="0021657C"/>
    <w:rsid w:val="0022187E"/>
    <w:rsid w:val="00222258"/>
    <w:rsid w:val="00222534"/>
    <w:rsid w:val="00223AD6"/>
    <w:rsid w:val="0022666A"/>
    <w:rsid w:val="00227E43"/>
    <w:rsid w:val="002315F5"/>
    <w:rsid w:val="00232EC3"/>
    <w:rsid w:val="00233D52"/>
    <w:rsid w:val="00237147"/>
    <w:rsid w:val="00242AD1"/>
    <w:rsid w:val="0024412C"/>
    <w:rsid w:val="0024537C"/>
    <w:rsid w:val="00260D2D"/>
    <w:rsid w:val="00261975"/>
    <w:rsid w:val="00264503"/>
    <w:rsid w:val="00264DD6"/>
    <w:rsid w:val="00266BA3"/>
    <w:rsid w:val="00271D00"/>
    <w:rsid w:val="00274AA3"/>
    <w:rsid w:val="00275872"/>
    <w:rsid w:val="00281106"/>
    <w:rsid w:val="00282263"/>
    <w:rsid w:val="00282417"/>
    <w:rsid w:val="00282D27"/>
    <w:rsid w:val="0028509C"/>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AC3"/>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4D21"/>
    <w:rsid w:val="003853E3"/>
    <w:rsid w:val="00385519"/>
    <w:rsid w:val="0038587E"/>
    <w:rsid w:val="00386EF0"/>
    <w:rsid w:val="00390E17"/>
    <w:rsid w:val="00392ED4"/>
    <w:rsid w:val="00393680"/>
    <w:rsid w:val="00394D4C"/>
    <w:rsid w:val="00395D9F"/>
    <w:rsid w:val="00397242"/>
    <w:rsid w:val="003A0B85"/>
    <w:rsid w:val="003A1315"/>
    <w:rsid w:val="003A2E73"/>
    <w:rsid w:val="003A3071"/>
    <w:rsid w:val="003A3A54"/>
    <w:rsid w:val="003A5969"/>
    <w:rsid w:val="003A5C58"/>
    <w:rsid w:val="003B0C81"/>
    <w:rsid w:val="003B201F"/>
    <w:rsid w:val="003C1267"/>
    <w:rsid w:val="003C36FA"/>
    <w:rsid w:val="003C7BE0"/>
    <w:rsid w:val="003D0DD3"/>
    <w:rsid w:val="003D17EF"/>
    <w:rsid w:val="003D3535"/>
    <w:rsid w:val="003D4246"/>
    <w:rsid w:val="003D4CA1"/>
    <w:rsid w:val="003D4D9F"/>
    <w:rsid w:val="003D6C46"/>
    <w:rsid w:val="003D70D9"/>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A59"/>
    <w:rsid w:val="0041093C"/>
    <w:rsid w:val="0041223B"/>
    <w:rsid w:val="004137EE"/>
    <w:rsid w:val="00413A4E"/>
    <w:rsid w:val="00415163"/>
    <w:rsid w:val="00415273"/>
    <w:rsid w:val="004157BE"/>
    <w:rsid w:val="0042068E"/>
    <w:rsid w:val="00422030"/>
    <w:rsid w:val="00422A7F"/>
    <w:rsid w:val="00426213"/>
    <w:rsid w:val="00431A7B"/>
    <w:rsid w:val="00432303"/>
    <w:rsid w:val="0043623F"/>
    <w:rsid w:val="00437459"/>
    <w:rsid w:val="00440421"/>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B6B"/>
    <w:rsid w:val="004B4B73"/>
    <w:rsid w:val="004B63BF"/>
    <w:rsid w:val="004B66DA"/>
    <w:rsid w:val="004B696B"/>
    <w:rsid w:val="004B7DFF"/>
    <w:rsid w:val="004C171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AC3"/>
    <w:rsid w:val="004F6464"/>
    <w:rsid w:val="004F6525"/>
    <w:rsid w:val="004F6FE2"/>
    <w:rsid w:val="004F79F2"/>
    <w:rsid w:val="005011D9"/>
    <w:rsid w:val="0050238B"/>
    <w:rsid w:val="00502BE1"/>
    <w:rsid w:val="00505905"/>
    <w:rsid w:val="00507C6C"/>
    <w:rsid w:val="0051195E"/>
    <w:rsid w:val="00511A1B"/>
    <w:rsid w:val="00511A68"/>
    <w:rsid w:val="005121C0"/>
    <w:rsid w:val="00513E7D"/>
    <w:rsid w:val="00514A67"/>
    <w:rsid w:val="00520A46"/>
    <w:rsid w:val="00521192"/>
    <w:rsid w:val="0052127C"/>
    <w:rsid w:val="00526AEB"/>
    <w:rsid w:val="005302E0"/>
    <w:rsid w:val="0053664D"/>
    <w:rsid w:val="00544738"/>
    <w:rsid w:val="005456E4"/>
    <w:rsid w:val="00547B89"/>
    <w:rsid w:val="00551027"/>
    <w:rsid w:val="00552954"/>
    <w:rsid w:val="005568AF"/>
    <w:rsid w:val="00556AF5"/>
    <w:rsid w:val="005606BC"/>
    <w:rsid w:val="00562651"/>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C1F"/>
    <w:rsid w:val="00595EDE"/>
    <w:rsid w:val="00596E2B"/>
    <w:rsid w:val="005A05C2"/>
    <w:rsid w:val="005A0CBA"/>
    <w:rsid w:val="005A1FA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BCF"/>
    <w:rsid w:val="00674C2F"/>
    <w:rsid w:val="00674C8B"/>
    <w:rsid w:val="00685C94"/>
    <w:rsid w:val="00691AEE"/>
    <w:rsid w:val="0069523C"/>
    <w:rsid w:val="006962CA"/>
    <w:rsid w:val="00696A95"/>
    <w:rsid w:val="006A09DA"/>
    <w:rsid w:val="006A1835"/>
    <w:rsid w:val="006A2625"/>
    <w:rsid w:val="006A456D"/>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B31"/>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46A"/>
    <w:rsid w:val="007C6456"/>
    <w:rsid w:val="007C7BDB"/>
    <w:rsid w:val="007D2FF5"/>
    <w:rsid w:val="007D4BCF"/>
    <w:rsid w:val="007D73AB"/>
    <w:rsid w:val="007D790E"/>
    <w:rsid w:val="007E2712"/>
    <w:rsid w:val="007E4A9C"/>
    <w:rsid w:val="007E5516"/>
    <w:rsid w:val="007E7EE2"/>
    <w:rsid w:val="007F06CA"/>
    <w:rsid w:val="007F0DD0"/>
    <w:rsid w:val="007F61D0"/>
    <w:rsid w:val="007F6CCC"/>
    <w:rsid w:val="007F746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3F51"/>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0117"/>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72AB"/>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656"/>
    <w:rsid w:val="009E18D6"/>
    <w:rsid w:val="009E4DCA"/>
    <w:rsid w:val="009E53C8"/>
    <w:rsid w:val="009E7B92"/>
    <w:rsid w:val="009F19C0"/>
    <w:rsid w:val="009F505F"/>
    <w:rsid w:val="00A00AE4"/>
    <w:rsid w:val="00A00D24"/>
    <w:rsid w:val="00A0129C"/>
    <w:rsid w:val="00A01F5C"/>
    <w:rsid w:val="00A12A69"/>
    <w:rsid w:val="00A2019A"/>
    <w:rsid w:val="00A21936"/>
    <w:rsid w:val="00A23493"/>
    <w:rsid w:val="00A2416A"/>
    <w:rsid w:val="00A30E06"/>
    <w:rsid w:val="00A3270B"/>
    <w:rsid w:val="00A333A9"/>
    <w:rsid w:val="00A379E4"/>
    <w:rsid w:val="00A42F07"/>
    <w:rsid w:val="00A43B02"/>
    <w:rsid w:val="00A44946"/>
    <w:rsid w:val="00A46B85"/>
    <w:rsid w:val="00A477CC"/>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221"/>
    <w:rsid w:val="00AA105C"/>
    <w:rsid w:val="00AA1809"/>
    <w:rsid w:val="00AA1FFE"/>
    <w:rsid w:val="00AA3F2E"/>
    <w:rsid w:val="00AA6DC6"/>
    <w:rsid w:val="00AA6EED"/>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43C"/>
    <w:rsid w:val="00B71634"/>
    <w:rsid w:val="00B7221F"/>
    <w:rsid w:val="00B73091"/>
    <w:rsid w:val="00B75139"/>
    <w:rsid w:val="00B80840"/>
    <w:rsid w:val="00B815FC"/>
    <w:rsid w:val="00B81623"/>
    <w:rsid w:val="00B82A05"/>
    <w:rsid w:val="00B84409"/>
    <w:rsid w:val="00B84E2D"/>
    <w:rsid w:val="00B8530E"/>
    <w:rsid w:val="00B8746A"/>
    <w:rsid w:val="00B9277F"/>
    <w:rsid w:val="00B927C9"/>
    <w:rsid w:val="00B93125"/>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C29"/>
    <w:rsid w:val="00BF27B2"/>
    <w:rsid w:val="00BF4F06"/>
    <w:rsid w:val="00BF534E"/>
    <w:rsid w:val="00BF5717"/>
    <w:rsid w:val="00BF5C91"/>
    <w:rsid w:val="00BF66D2"/>
    <w:rsid w:val="00C0080E"/>
    <w:rsid w:val="00C01585"/>
    <w:rsid w:val="00C05F5F"/>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A3F"/>
    <w:rsid w:val="00C36E3A"/>
    <w:rsid w:val="00C37A77"/>
    <w:rsid w:val="00C41141"/>
    <w:rsid w:val="00C449AD"/>
    <w:rsid w:val="00C44E30"/>
    <w:rsid w:val="00C461E6"/>
    <w:rsid w:val="00C50045"/>
    <w:rsid w:val="00C50771"/>
    <w:rsid w:val="00C508BE"/>
    <w:rsid w:val="00C51C53"/>
    <w:rsid w:val="00C55FE8"/>
    <w:rsid w:val="00C63EC4"/>
    <w:rsid w:val="00C64CD9"/>
    <w:rsid w:val="00C670F8"/>
    <w:rsid w:val="00C6780B"/>
    <w:rsid w:val="00C73A90"/>
    <w:rsid w:val="00C76D49"/>
    <w:rsid w:val="00C80AD4"/>
    <w:rsid w:val="00C80B5E"/>
    <w:rsid w:val="00C82055"/>
    <w:rsid w:val="00C8364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A06"/>
    <w:rsid w:val="00CF16D8"/>
    <w:rsid w:val="00CF1FD8"/>
    <w:rsid w:val="00CF20D0"/>
    <w:rsid w:val="00CF400B"/>
    <w:rsid w:val="00CF44A1"/>
    <w:rsid w:val="00CF45F2"/>
    <w:rsid w:val="00CF4FDC"/>
    <w:rsid w:val="00CF6E13"/>
    <w:rsid w:val="00CF7776"/>
    <w:rsid w:val="00D00E9E"/>
    <w:rsid w:val="00D021D2"/>
    <w:rsid w:val="00D061BB"/>
    <w:rsid w:val="00D07BE1"/>
    <w:rsid w:val="00D116C0"/>
    <w:rsid w:val="00D13433"/>
    <w:rsid w:val="00D13D8A"/>
    <w:rsid w:val="00D20DA7"/>
    <w:rsid w:val="00D224A6"/>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1D3"/>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C82"/>
    <w:rsid w:val="00E55625"/>
    <w:rsid w:val="00E55D8E"/>
    <w:rsid w:val="00E6641E"/>
    <w:rsid w:val="00E66F18"/>
    <w:rsid w:val="00E70856"/>
    <w:rsid w:val="00E727DE"/>
    <w:rsid w:val="00E74A30"/>
    <w:rsid w:val="00E77778"/>
    <w:rsid w:val="00E77B7E"/>
    <w:rsid w:val="00E77BA8"/>
    <w:rsid w:val="00E82DF1"/>
    <w:rsid w:val="00E90CAA"/>
    <w:rsid w:val="00E92829"/>
    <w:rsid w:val="00E93339"/>
    <w:rsid w:val="00E96532"/>
    <w:rsid w:val="00E973A0"/>
    <w:rsid w:val="00EA1688"/>
    <w:rsid w:val="00EA1AFC"/>
    <w:rsid w:val="00EA2317"/>
    <w:rsid w:val="00EA32C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4CC"/>
    <w:rsid w:val="00FD1A46"/>
    <w:rsid w:val="00FD4C08"/>
    <w:rsid w:val="00FE1DCC"/>
    <w:rsid w:val="00FE1DD4"/>
    <w:rsid w:val="00FE2B19"/>
    <w:rsid w:val="00FF0538"/>
    <w:rsid w:val="00FF5B88"/>
    <w:rsid w:val="00FF6BA9"/>
    <w:rsid w:val="00FF7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C6F026"/>
  <w15:docId w15:val="{E68168C3-8267-47AE-8831-8BD71A4F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6022">
      <w:bodyDiv w:val="1"/>
      <w:marLeft w:val="0"/>
      <w:marRight w:val="0"/>
      <w:marTop w:val="0"/>
      <w:marBottom w:val="0"/>
      <w:divBdr>
        <w:top w:val="none" w:sz="0" w:space="0" w:color="auto"/>
        <w:left w:val="none" w:sz="0" w:space="0" w:color="auto"/>
        <w:bottom w:val="none" w:sz="0" w:space="0" w:color="auto"/>
        <w:right w:val="none" w:sz="0" w:space="0" w:color="auto"/>
      </w:divBdr>
    </w:div>
    <w:div w:id="500854716">
      <w:bodyDiv w:val="1"/>
      <w:marLeft w:val="0"/>
      <w:marRight w:val="0"/>
      <w:marTop w:val="0"/>
      <w:marBottom w:val="0"/>
      <w:divBdr>
        <w:top w:val="none" w:sz="0" w:space="0" w:color="auto"/>
        <w:left w:val="none" w:sz="0" w:space="0" w:color="auto"/>
        <w:bottom w:val="none" w:sz="0" w:space="0" w:color="auto"/>
        <w:right w:val="none" w:sz="0" w:space="0" w:color="auto"/>
      </w:divBdr>
    </w:div>
    <w:div w:id="141551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66938E201F4342804E9015B59DB7D5"/>
        <w:category>
          <w:name w:val="Allmänt"/>
          <w:gallery w:val="placeholder"/>
        </w:category>
        <w:types>
          <w:type w:val="bbPlcHdr"/>
        </w:types>
        <w:behaviors>
          <w:behavior w:val="content"/>
        </w:behaviors>
        <w:guid w:val="{F833B609-3814-4A95-A990-7242E8D74D0A}"/>
      </w:docPartPr>
      <w:docPartBody>
        <w:p w:rsidR="009E25CC" w:rsidRDefault="00DF19AC" w:rsidP="00DF19AC">
          <w:pPr>
            <w:pStyle w:val="C766938E201F4342804E9015B59DB7D5"/>
          </w:pPr>
          <w:r>
            <w:rPr>
              <w:rStyle w:val="Platshllartext"/>
            </w:rPr>
            <w:t xml:space="preserve"> </w:t>
          </w:r>
        </w:p>
      </w:docPartBody>
    </w:docPart>
    <w:docPart>
      <w:docPartPr>
        <w:name w:val="56EF02C871064A08AE85EAC8CA79287F"/>
        <w:category>
          <w:name w:val="Allmänt"/>
          <w:gallery w:val="placeholder"/>
        </w:category>
        <w:types>
          <w:type w:val="bbPlcHdr"/>
        </w:types>
        <w:behaviors>
          <w:behavior w:val="content"/>
        </w:behaviors>
        <w:guid w:val="{272FBCA0-9EE6-42B9-A6FF-5D01C8CCB8FA}"/>
      </w:docPartPr>
      <w:docPartBody>
        <w:p w:rsidR="009E25CC" w:rsidRDefault="00DF19AC" w:rsidP="00DF19AC">
          <w:pPr>
            <w:pStyle w:val="56EF02C871064A08AE85EAC8CA79287F1"/>
          </w:pPr>
          <w:r>
            <w:rPr>
              <w:rStyle w:val="Platshllartext"/>
            </w:rPr>
            <w:t xml:space="preserve"> </w:t>
          </w:r>
        </w:p>
      </w:docPartBody>
    </w:docPart>
    <w:docPart>
      <w:docPartPr>
        <w:name w:val="E2A5553B8C4148F1B235003F683945CF"/>
        <w:category>
          <w:name w:val="Allmänt"/>
          <w:gallery w:val="placeholder"/>
        </w:category>
        <w:types>
          <w:type w:val="bbPlcHdr"/>
        </w:types>
        <w:behaviors>
          <w:behavior w:val="content"/>
        </w:behaviors>
        <w:guid w:val="{2FBBC9D4-3906-49D5-99D4-A4AA8A1F8506}"/>
      </w:docPartPr>
      <w:docPartBody>
        <w:p w:rsidR="009E25CC" w:rsidRDefault="00DF19AC" w:rsidP="00DF19AC">
          <w:pPr>
            <w:pStyle w:val="E2A5553B8C4148F1B235003F683945CF1"/>
          </w:pPr>
          <w:r>
            <w:rPr>
              <w:rStyle w:val="Platshllartext"/>
            </w:rPr>
            <w:t xml:space="preserve"> </w:t>
          </w:r>
        </w:p>
      </w:docPartBody>
    </w:docPart>
    <w:docPart>
      <w:docPartPr>
        <w:name w:val="4337DBEBBC554E60A394326D8F94B260"/>
        <w:category>
          <w:name w:val="Allmänt"/>
          <w:gallery w:val="placeholder"/>
        </w:category>
        <w:types>
          <w:type w:val="bbPlcHdr"/>
        </w:types>
        <w:behaviors>
          <w:behavior w:val="content"/>
        </w:behaviors>
        <w:guid w:val="{7D2E8C71-DC76-4B9D-81D4-51DADB5A9653}"/>
      </w:docPartPr>
      <w:docPartBody>
        <w:p w:rsidR="009E25CC" w:rsidRDefault="00DF19AC" w:rsidP="00DF19AC">
          <w:pPr>
            <w:pStyle w:val="4337DBEBBC554E60A394326D8F94B260"/>
          </w:pPr>
          <w:r>
            <w:rPr>
              <w:rStyle w:val="Platshllartext"/>
            </w:rPr>
            <w:t xml:space="preserve"> </w:t>
          </w:r>
        </w:p>
      </w:docPartBody>
    </w:docPart>
    <w:docPart>
      <w:docPartPr>
        <w:name w:val="8D104DCE5782436F8F2E0ABC10C9975C"/>
        <w:category>
          <w:name w:val="Allmänt"/>
          <w:gallery w:val="placeholder"/>
        </w:category>
        <w:types>
          <w:type w:val="bbPlcHdr"/>
        </w:types>
        <w:behaviors>
          <w:behavior w:val="content"/>
        </w:behaviors>
        <w:guid w:val="{02F2B2E7-D6E0-4665-86D2-06AEB0693E87}"/>
      </w:docPartPr>
      <w:docPartBody>
        <w:p w:rsidR="00D8641F" w:rsidRDefault="001220D4" w:rsidP="001220D4">
          <w:pPr>
            <w:pStyle w:val="8D104DCE5782436F8F2E0ABC10C9975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AC"/>
    <w:rsid w:val="001220D4"/>
    <w:rsid w:val="009E25CC"/>
    <w:rsid w:val="00D8641F"/>
    <w:rsid w:val="00DC0DBA"/>
    <w:rsid w:val="00DF19AC"/>
    <w:rsid w:val="00F27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3C3C15325B4CE68ED7224A417B65BE">
    <w:name w:val="2F3C3C15325B4CE68ED7224A417B65BE"/>
    <w:rsid w:val="00DF19AC"/>
  </w:style>
  <w:style w:type="character" w:styleId="Platshllartext">
    <w:name w:val="Placeholder Text"/>
    <w:basedOn w:val="Standardstycketeckensnitt"/>
    <w:uiPriority w:val="99"/>
    <w:semiHidden/>
    <w:rsid w:val="001220D4"/>
    <w:rPr>
      <w:noProof w:val="0"/>
      <w:color w:val="808080"/>
    </w:rPr>
  </w:style>
  <w:style w:type="paragraph" w:customStyle="1" w:styleId="1E4FA35E3CD446628B52FDCDF795F3C3">
    <w:name w:val="1E4FA35E3CD446628B52FDCDF795F3C3"/>
    <w:rsid w:val="00DF19AC"/>
  </w:style>
  <w:style w:type="paragraph" w:customStyle="1" w:styleId="479505870A9A43A08BF8834D6FEBA91A">
    <w:name w:val="479505870A9A43A08BF8834D6FEBA91A"/>
    <w:rsid w:val="00DF19AC"/>
  </w:style>
  <w:style w:type="paragraph" w:customStyle="1" w:styleId="F993065645584AF8BAA450ED640EF107">
    <w:name w:val="F993065645584AF8BAA450ED640EF107"/>
    <w:rsid w:val="00DF19AC"/>
  </w:style>
  <w:style w:type="paragraph" w:customStyle="1" w:styleId="C766938E201F4342804E9015B59DB7D5">
    <w:name w:val="C766938E201F4342804E9015B59DB7D5"/>
    <w:rsid w:val="00DF19AC"/>
  </w:style>
  <w:style w:type="paragraph" w:customStyle="1" w:styleId="56EF02C871064A08AE85EAC8CA79287F">
    <w:name w:val="56EF02C871064A08AE85EAC8CA79287F"/>
    <w:rsid w:val="00DF19AC"/>
  </w:style>
  <w:style w:type="paragraph" w:customStyle="1" w:styleId="76C94C18AC2A41A68448C03EB5001C04">
    <w:name w:val="76C94C18AC2A41A68448C03EB5001C04"/>
    <w:rsid w:val="00DF19AC"/>
  </w:style>
  <w:style w:type="paragraph" w:customStyle="1" w:styleId="00A4C060B01A46458B686F894B6C69A6">
    <w:name w:val="00A4C060B01A46458B686F894B6C69A6"/>
    <w:rsid w:val="00DF19AC"/>
  </w:style>
  <w:style w:type="paragraph" w:customStyle="1" w:styleId="07D58B7B8C00402682362A5A255DD1B2">
    <w:name w:val="07D58B7B8C00402682362A5A255DD1B2"/>
    <w:rsid w:val="00DF19AC"/>
  </w:style>
  <w:style w:type="paragraph" w:customStyle="1" w:styleId="E2A5553B8C4148F1B235003F683945CF">
    <w:name w:val="E2A5553B8C4148F1B235003F683945CF"/>
    <w:rsid w:val="00DF19AC"/>
  </w:style>
  <w:style w:type="paragraph" w:customStyle="1" w:styleId="4337DBEBBC554E60A394326D8F94B260">
    <w:name w:val="4337DBEBBC554E60A394326D8F94B260"/>
    <w:rsid w:val="00DF19AC"/>
  </w:style>
  <w:style w:type="paragraph" w:customStyle="1" w:styleId="56EF02C871064A08AE85EAC8CA79287F1">
    <w:name w:val="56EF02C871064A08AE85EAC8CA79287F1"/>
    <w:rsid w:val="00DF19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A5553B8C4148F1B235003F683945CF1">
    <w:name w:val="E2A5553B8C4148F1B235003F683945CF1"/>
    <w:rsid w:val="00DF19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05206E765D417BAA56322D441198C4">
    <w:name w:val="BB05206E765D417BAA56322D441198C4"/>
    <w:rsid w:val="00DF19AC"/>
  </w:style>
  <w:style w:type="paragraph" w:customStyle="1" w:styleId="77897F2004C14EFAB9068CAD36F50CB4">
    <w:name w:val="77897F2004C14EFAB9068CAD36F50CB4"/>
    <w:rsid w:val="00DF19AC"/>
  </w:style>
  <w:style w:type="paragraph" w:customStyle="1" w:styleId="973ED6848FE64AADA5EF10FEE411CFC9">
    <w:name w:val="973ED6848FE64AADA5EF10FEE411CFC9"/>
    <w:rsid w:val="00DF19AC"/>
  </w:style>
  <w:style w:type="paragraph" w:customStyle="1" w:styleId="E6616109680147E5B9511D784396C72B">
    <w:name w:val="E6616109680147E5B9511D784396C72B"/>
    <w:rsid w:val="00DF19AC"/>
  </w:style>
  <w:style w:type="paragraph" w:customStyle="1" w:styleId="4D1D12A9193E481DB8A13B96DFC0B792">
    <w:name w:val="4D1D12A9193E481DB8A13B96DFC0B792"/>
    <w:rsid w:val="00DF19AC"/>
  </w:style>
  <w:style w:type="paragraph" w:customStyle="1" w:styleId="A4A2B36281C54930949BEDD889D6355E">
    <w:name w:val="A4A2B36281C54930949BEDD889D6355E"/>
    <w:rsid w:val="00DF19AC"/>
  </w:style>
  <w:style w:type="paragraph" w:customStyle="1" w:styleId="33E9343C4D9C4ECFBECF768EF4356060">
    <w:name w:val="33E9343C4D9C4ECFBECF768EF4356060"/>
    <w:rsid w:val="00DF19AC"/>
  </w:style>
  <w:style w:type="paragraph" w:customStyle="1" w:styleId="8D104DCE5782436F8F2E0ABC10C9975C">
    <w:name w:val="8D104DCE5782436F8F2E0ABC10C9975C"/>
    <w:rsid w:val="00122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357b980d-e069-4715-880b-02a296599d66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A2021/00218/</Dnr>
    <ParagrafNr/>
    <DocumentTitle/>
    <VisitingAddress/>
    <Extra1/>
    <Extra2/>
    <Extra3>Ciczie Weidby</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98237E8-4E2C-49D4-9052-A87B397CF16E}"/>
</file>

<file path=customXml/itemProps2.xml><?xml version="1.0" encoding="utf-8"?>
<ds:datastoreItem xmlns:ds="http://schemas.openxmlformats.org/officeDocument/2006/customXml" ds:itemID="{37D2E5A8-C9FF-473B-8832-D38D2AB56A86}"/>
</file>

<file path=customXml/itemProps3.xml><?xml version="1.0" encoding="utf-8"?>
<ds:datastoreItem xmlns:ds="http://schemas.openxmlformats.org/officeDocument/2006/customXml" ds:itemID="{DD3A4CA3-CFF5-41EF-AEE4-416C5AA23F61}"/>
</file>

<file path=customXml/itemProps4.xml><?xml version="1.0" encoding="utf-8"?>
<ds:datastoreItem xmlns:ds="http://schemas.openxmlformats.org/officeDocument/2006/customXml" ds:itemID="{37D2E5A8-C9FF-473B-8832-D38D2AB56A86}">
  <ds:schemaRefs>
    <ds:schemaRef ds:uri="http://schemas.microsoft.com/sharepoint/v3/contenttype/forms"/>
  </ds:schemaRefs>
</ds:datastoreItem>
</file>

<file path=customXml/itemProps5.xml><?xml version="1.0" encoding="utf-8"?>
<ds:datastoreItem xmlns:ds="http://schemas.openxmlformats.org/officeDocument/2006/customXml" ds:itemID="{68BDB532-7534-4B1D-AEC2-533D495D70E9}">
  <ds:schemaRefs>
    <ds:schemaRef ds:uri="http://schemas.microsoft.com/sharepoint/event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18A82A22-2451-458E-A418-A1DC438E3740}"/>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1600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RF2020.21.1557-Svar- Respekt för nationell kompetens inom lönesättning av AnnSofie Lifvenhage (M).docx</dc:title>
  <dc:subject/>
  <dc:creator>Viktoria Bergström</dc:creator>
  <cp:keywords/>
  <dc:description/>
  <cp:lastModifiedBy>Gunilla Qvarsebo</cp:lastModifiedBy>
  <cp:revision>29</cp:revision>
  <dcterms:created xsi:type="dcterms:W3CDTF">2021-02-04T21:35:00Z</dcterms:created>
  <dcterms:modified xsi:type="dcterms:W3CDTF">2021-02-09T14:22:00Z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c3ec4793-c863-40f8-8d48-1c6db0e9b333</vt:lpwstr>
  </property>
  <property fmtid="{D5CDD505-2E9C-101B-9397-08002B2CF9AE}" pid="8" name="ActivityCategory">
    <vt:lpwstr/>
  </property>
  <property fmtid="{D5CDD505-2E9C-101B-9397-08002B2CF9AE}" pid="9" name="c9cd366cc722410295b9eacffbd73909">
    <vt:lpwstr/>
  </property>
</Properties>
</file>