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E48C9" w14:textId="439CE3F5" w:rsidR="00F0563E" w:rsidRPr="00F0563E" w:rsidRDefault="00F0563E" w:rsidP="00F0563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 w:rsidRPr="00F0563E">
        <w:t xml:space="preserve">Svar på fråga </w:t>
      </w:r>
      <w:r w:rsidR="00274655">
        <w:t>2017/18:25</w:t>
      </w:r>
      <w:r w:rsidR="00321B11">
        <w:t>0</w:t>
      </w:r>
      <w:r w:rsidRPr="00F0563E">
        <w:t xml:space="preserve"> av </w:t>
      </w:r>
      <w:r w:rsidR="00274655">
        <w:t>Carl-Oskar Bohlin (M</w:t>
      </w:r>
      <w:r w:rsidRPr="00F0563E">
        <w:t xml:space="preserve">) </w:t>
      </w:r>
      <w:r w:rsidR="00F93572">
        <w:t>Minsta tillåtna aktiekapital</w:t>
      </w:r>
    </w:p>
    <w:p w14:paraId="28202BB2" w14:textId="77777777" w:rsidR="00B515FE" w:rsidRDefault="00B515FE" w:rsidP="00F0563E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69CA2532" w14:textId="2307E27F" w:rsidR="00F0563E" w:rsidRPr="00F0563E" w:rsidRDefault="00274655" w:rsidP="00274655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Carl-Oskar Bohlin</w:t>
      </w:r>
      <w:r w:rsidR="00F0563E" w:rsidRPr="00F0563E">
        <w:rPr>
          <w:rFonts w:ascii="OrigGarmnd BT" w:eastAsia="Times New Roman" w:hAnsi="OrigGarmnd BT" w:cs="Times New Roman"/>
          <w:sz w:val="24"/>
          <w:szCs w:val="20"/>
        </w:rPr>
        <w:t xml:space="preserve"> har </w:t>
      </w:r>
      <w:r w:rsidR="00321B11">
        <w:rPr>
          <w:rFonts w:ascii="OrigGarmnd BT" w:eastAsia="Times New Roman" w:hAnsi="OrigGarmnd BT" w:cs="Times New Roman"/>
          <w:sz w:val="24"/>
          <w:szCs w:val="20"/>
        </w:rPr>
        <w:t xml:space="preserve">frågat </w:t>
      </w:r>
      <w:r w:rsidR="001C18ED">
        <w:rPr>
          <w:rFonts w:ascii="OrigGarmnd BT" w:eastAsia="Times New Roman" w:hAnsi="OrigGarmnd BT" w:cs="Times New Roman"/>
          <w:sz w:val="24"/>
          <w:szCs w:val="20"/>
        </w:rPr>
        <w:t>mig</w:t>
      </w:r>
      <w:r w:rsidR="00F0563E" w:rsidRPr="00F0563E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321B11">
        <w:rPr>
          <w:rFonts w:ascii="OrigGarmnd BT" w:eastAsia="Times New Roman" w:hAnsi="OrigGarmnd BT" w:cs="Times New Roman"/>
          <w:sz w:val="24"/>
          <w:szCs w:val="20"/>
        </w:rPr>
        <w:t xml:space="preserve">om </w:t>
      </w:r>
      <w:r w:rsidRPr="00274655">
        <w:rPr>
          <w:rFonts w:ascii="OrigGarmnd BT" w:eastAsia="Times New Roman" w:hAnsi="OrigGarmnd BT" w:cs="Times New Roman"/>
          <w:sz w:val="24"/>
          <w:szCs w:val="20"/>
        </w:rPr>
        <w:t xml:space="preserve">regeringen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avser </w:t>
      </w:r>
      <w:r w:rsidRPr="00274655">
        <w:rPr>
          <w:rFonts w:ascii="OrigGarmnd BT" w:eastAsia="Times New Roman" w:hAnsi="OrigGarmnd BT" w:cs="Times New Roman"/>
          <w:sz w:val="24"/>
          <w:szCs w:val="20"/>
        </w:rPr>
        <w:t>att sänka minsta tillåtna aktiekapital i privata aktiebolag från</w:t>
      </w:r>
      <w:r w:rsidR="00F22727">
        <w:rPr>
          <w:rFonts w:ascii="OrigGarmnd BT" w:eastAsia="Times New Roman" w:hAnsi="OrigGarmnd BT" w:cs="Times New Roman"/>
          <w:sz w:val="24"/>
          <w:szCs w:val="20"/>
        </w:rPr>
        <w:t xml:space="preserve"> dagens 50 000 kr till 25 000 </w:t>
      </w:r>
      <w:r>
        <w:rPr>
          <w:rFonts w:ascii="OrigGarmnd BT" w:eastAsia="Times New Roman" w:hAnsi="OrigGarmnd BT" w:cs="Times New Roman"/>
          <w:sz w:val="24"/>
          <w:szCs w:val="20"/>
        </w:rPr>
        <w:t>kr.</w:t>
      </w:r>
      <w:r w:rsidR="00B06A77">
        <w:rPr>
          <w:rFonts w:ascii="OrigGarmnd BT" w:eastAsia="Times New Roman" w:hAnsi="OrigGarmnd BT" w:cs="Times New Roman"/>
          <w:sz w:val="24"/>
          <w:szCs w:val="20"/>
        </w:rPr>
        <w:t xml:space="preserve"> </w:t>
      </w:r>
    </w:p>
    <w:p w14:paraId="0B01D5E5" w14:textId="77777777" w:rsidR="00F0563E" w:rsidRPr="00F0563E" w:rsidRDefault="00F0563E" w:rsidP="00F0563E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35A3425C" w14:textId="77777777" w:rsidR="00FD1EBF" w:rsidRDefault="009416CF" w:rsidP="00D93436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D93436">
        <w:rPr>
          <w:rFonts w:ascii="OrigGarmnd BT" w:eastAsia="Times New Roman" w:hAnsi="OrigGarmnd BT" w:cs="Times New Roman"/>
          <w:sz w:val="24"/>
          <w:szCs w:val="20"/>
        </w:rPr>
        <w:t xml:space="preserve">Aktiekapitalet för privata aktiebolag sattes 2010 ned från 100 000 kr till 50 000 kr. </w:t>
      </w:r>
      <w:r w:rsidR="00D93436">
        <w:rPr>
          <w:rFonts w:ascii="OrigGarmnd BT" w:eastAsia="Times New Roman" w:hAnsi="OrigGarmnd BT" w:cs="Times New Roman"/>
          <w:sz w:val="24"/>
          <w:szCs w:val="20"/>
        </w:rPr>
        <w:t>R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iksdagen </w:t>
      </w:r>
      <w:r w:rsidR="00D93436">
        <w:rPr>
          <w:rFonts w:ascii="OrigGarmnd BT" w:eastAsia="Times New Roman" w:hAnsi="OrigGarmnd BT" w:cs="Times New Roman"/>
          <w:sz w:val="24"/>
          <w:szCs w:val="20"/>
        </w:rPr>
        <w:t>tillkännagav i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 januari i år</w:t>
      </w:r>
      <w:r w:rsidR="00D93436">
        <w:rPr>
          <w:rFonts w:ascii="OrigGarmnd BT" w:eastAsia="Times New Roman" w:hAnsi="OrigGarmnd BT" w:cs="Times New Roman"/>
          <w:sz w:val="24"/>
          <w:szCs w:val="20"/>
        </w:rPr>
        <w:t xml:space="preserve"> att regeringen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 bör återkomma till riksdagen med ett lagförslag som innebär att kravet på aktiekapital i privata aktiebolag sänks </w:t>
      </w:r>
      <w:r>
        <w:rPr>
          <w:rFonts w:ascii="OrigGarmnd BT" w:eastAsia="Times New Roman" w:hAnsi="OrigGarmnd BT" w:cs="Times New Roman"/>
          <w:sz w:val="24"/>
          <w:szCs w:val="20"/>
        </w:rPr>
        <w:t>ytterligare till 25</w:t>
      </w:r>
      <w:r w:rsidR="000145C2">
        <w:rPr>
          <w:rFonts w:ascii="OrigGarmnd BT" w:eastAsia="Times New Roman" w:hAnsi="OrigGarmnd BT" w:cs="Times New Roman"/>
          <w:sz w:val="24"/>
          <w:szCs w:val="20"/>
        </w:rPr>
        <w:t xml:space="preserve"> 000 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kr. </w:t>
      </w:r>
    </w:p>
    <w:p w14:paraId="6408C308" w14:textId="77777777" w:rsidR="00FD1EBF" w:rsidRDefault="00FD1EBF" w:rsidP="00D93436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5A215A1D" w14:textId="4598011C" w:rsidR="00DF0E8A" w:rsidRDefault="00DF0E8A" w:rsidP="00D93436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Regeringen har som mål</w:t>
      </w:r>
      <w:r w:rsidRPr="00DF0E8A">
        <w:rPr>
          <w:rFonts w:ascii="OrigGarmnd BT" w:eastAsia="Times New Roman" w:hAnsi="OrigGarmnd BT" w:cs="Times New Roman"/>
          <w:sz w:val="24"/>
          <w:szCs w:val="20"/>
        </w:rPr>
        <w:t xml:space="preserve"> att stärka den svenska konkurrenskraften och skapa förutsättningar för fler jobb i fler och växande företa</w:t>
      </w:r>
      <w:r>
        <w:rPr>
          <w:rFonts w:ascii="OrigGarmnd BT" w:eastAsia="Times New Roman" w:hAnsi="OrigGarmnd BT" w:cs="Times New Roman"/>
          <w:sz w:val="24"/>
          <w:szCs w:val="20"/>
        </w:rPr>
        <w:t>g. D</w:t>
      </w:r>
      <w:r w:rsidR="002039BE">
        <w:rPr>
          <w:rFonts w:ascii="OrigGarmnd BT" w:eastAsia="Times New Roman" w:hAnsi="OrigGarmnd BT" w:cs="Times New Roman"/>
          <w:sz w:val="24"/>
          <w:szCs w:val="20"/>
        </w:rPr>
        <w:t xml:space="preserve">et ska vara enkelt att starta och driva företag. </w:t>
      </w:r>
      <w:r w:rsidR="007F4BFE">
        <w:rPr>
          <w:rFonts w:ascii="OrigGarmnd BT" w:eastAsia="Times New Roman" w:hAnsi="OrigGarmnd BT" w:cs="Times New Roman"/>
          <w:sz w:val="24"/>
          <w:szCs w:val="20"/>
        </w:rPr>
        <w:t>Samti</w:t>
      </w:r>
      <w:r w:rsidR="002039BE">
        <w:rPr>
          <w:rFonts w:ascii="OrigGarmnd BT" w:eastAsia="Times New Roman" w:hAnsi="OrigGarmnd BT" w:cs="Times New Roman"/>
          <w:sz w:val="24"/>
          <w:szCs w:val="20"/>
        </w:rPr>
        <w:t xml:space="preserve">digt </w:t>
      </w:r>
      <w:r w:rsidR="00521097">
        <w:rPr>
          <w:rFonts w:ascii="OrigGarmnd BT" w:eastAsia="Times New Roman" w:hAnsi="OrigGarmnd BT" w:cs="Times New Roman"/>
          <w:sz w:val="24"/>
          <w:szCs w:val="20"/>
        </w:rPr>
        <w:t>har regeringen e</w:t>
      </w:r>
      <w:r w:rsidR="00F44502">
        <w:rPr>
          <w:rFonts w:ascii="OrigGarmnd BT" w:eastAsia="Times New Roman" w:hAnsi="OrigGarmnd BT" w:cs="Times New Roman"/>
          <w:sz w:val="24"/>
          <w:szCs w:val="20"/>
        </w:rPr>
        <w:t xml:space="preserve">tt ansvar för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att </w:t>
      </w:r>
      <w:r w:rsidR="002039BE">
        <w:rPr>
          <w:rFonts w:ascii="OrigGarmnd BT" w:eastAsia="Times New Roman" w:hAnsi="OrigGarmnd BT" w:cs="Times New Roman"/>
          <w:sz w:val="24"/>
          <w:szCs w:val="20"/>
        </w:rPr>
        <w:t>oseriösa aktörer</w:t>
      </w:r>
      <w:r w:rsidR="00F44502">
        <w:rPr>
          <w:rFonts w:ascii="OrigGarmnd BT" w:eastAsia="Times New Roman" w:hAnsi="OrigGarmnd BT" w:cs="Times New Roman"/>
          <w:sz w:val="24"/>
          <w:szCs w:val="20"/>
        </w:rPr>
        <w:t xml:space="preserve"> inte använder </w:t>
      </w:r>
      <w:r w:rsidR="00F22727">
        <w:rPr>
          <w:rFonts w:ascii="OrigGarmnd BT" w:eastAsia="Times New Roman" w:hAnsi="OrigGarmnd BT" w:cs="Times New Roman"/>
          <w:sz w:val="24"/>
          <w:szCs w:val="20"/>
        </w:rPr>
        <w:t>aktiebolags</w:t>
      </w:r>
      <w:r w:rsidR="00F44502">
        <w:rPr>
          <w:rFonts w:ascii="OrigGarmnd BT" w:eastAsia="Times New Roman" w:hAnsi="OrigGarmnd BT" w:cs="Times New Roman"/>
          <w:sz w:val="24"/>
          <w:szCs w:val="20"/>
        </w:rPr>
        <w:t>formen för att begå brott</w:t>
      </w:r>
      <w:r w:rsidR="002039BE">
        <w:rPr>
          <w:rFonts w:ascii="OrigGarmnd BT" w:eastAsia="Times New Roman" w:hAnsi="OrigGarmnd BT" w:cs="Times New Roman"/>
          <w:sz w:val="24"/>
          <w:szCs w:val="20"/>
        </w:rPr>
        <w:t xml:space="preserve">. </w:t>
      </w:r>
    </w:p>
    <w:p w14:paraId="09A6EEAF" w14:textId="77777777" w:rsidR="00DF0E8A" w:rsidRDefault="00DF0E8A" w:rsidP="00D93436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4D10534E" w14:textId="7BB6573F" w:rsidR="00D93436" w:rsidRDefault="00F22727" w:rsidP="000145C2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Flera</w:t>
      </w:r>
      <w:r w:rsidR="002039BE">
        <w:rPr>
          <w:rFonts w:ascii="OrigGarmnd BT" w:eastAsia="Times New Roman" w:hAnsi="OrigGarmnd BT" w:cs="Times New Roman"/>
          <w:sz w:val="24"/>
          <w:szCs w:val="20"/>
        </w:rPr>
        <w:t xml:space="preserve"> myndigheter har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i annat sammanhang </w:t>
      </w:r>
      <w:r w:rsidR="002039BE">
        <w:rPr>
          <w:rFonts w:ascii="OrigGarmnd BT" w:eastAsia="Times New Roman" w:hAnsi="OrigGarmnd BT" w:cs="Times New Roman"/>
          <w:sz w:val="24"/>
          <w:szCs w:val="20"/>
        </w:rPr>
        <w:t>lyft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 fram att ett alltför lågt satt krav på aktiekapital </w:t>
      </w:r>
      <w:r w:rsidR="00A834E7">
        <w:rPr>
          <w:rFonts w:ascii="OrigGarmnd BT" w:eastAsia="Times New Roman" w:hAnsi="OrigGarmnd BT" w:cs="Times New Roman"/>
          <w:sz w:val="24"/>
          <w:szCs w:val="20"/>
        </w:rPr>
        <w:t xml:space="preserve">kan 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>medför</w:t>
      </w:r>
      <w:r w:rsidR="00A834E7">
        <w:rPr>
          <w:rFonts w:ascii="OrigGarmnd BT" w:eastAsia="Times New Roman" w:hAnsi="OrigGarmnd BT" w:cs="Times New Roman"/>
          <w:sz w:val="24"/>
          <w:szCs w:val="20"/>
        </w:rPr>
        <w:t>a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2039BE">
        <w:rPr>
          <w:rFonts w:ascii="OrigGarmnd BT" w:eastAsia="Times New Roman" w:hAnsi="OrigGarmnd BT" w:cs="Times New Roman"/>
          <w:sz w:val="24"/>
          <w:szCs w:val="20"/>
        </w:rPr>
        <w:t xml:space="preserve">en 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risk för ökad ekonomisk brottslighet. </w:t>
      </w:r>
      <w:r>
        <w:rPr>
          <w:rFonts w:ascii="OrigGarmnd BT" w:eastAsia="Times New Roman" w:hAnsi="OrigGarmnd BT" w:cs="Times New Roman"/>
          <w:sz w:val="24"/>
          <w:szCs w:val="20"/>
        </w:rPr>
        <w:t>Som ett led i hanteringen av</w:t>
      </w:r>
      <w:r w:rsidR="002039BE">
        <w:rPr>
          <w:rFonts w:ascii="OrigGarmnd BT" w:eastAsia="Times New Roman" w:hAnsi="OrigGarmnd BT" w:cs="Times New Roman"/>
          <w:sz w:val="24"/>
          <w:szCs w:val="20"/>
        </w:rPr>
        <w:t xml:space="preserve"> riksdagens</w:t>
      </w:r>
      <w:r w:rsidR="000145C2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2039BE">
        <w:rPr>
          <w:rFonts w:ascii="OrigGarmnd BT" w:eastAsia="Times New Roman" w:hAnsi="OrigGarmnd BT" w:cs="Times New Roman"/>
          <w:sz w:val="24"/>
          <w:szCs w:val="20"/>
        </w:rPr>
        <w:t>tillkännagivande om aktiekapitalet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 har </w:t>
      </w:r>
      <w:r w:rsidR="00D93436">
        <w:rPr>
          <w:rFonts w:ascii="OrigGarmnd BT" w:eastAsia="Times New Roman" w:hAnsi="OrigGarmnd BT" w:cs="Times New Roman"/>
          <w:sz w:val="24"/>
          <w:szCs w:val="20"/>
        </w:rPr>
        <w:t xml:space="preserve">regeringen 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>därför</w:t>
      </w:r>
      <w:r w:rsidR="00F75052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9416CF">
        <w:rPr>
          <w:rFonts w:ascii="OrigGarmnd BT" w:eastAsia="Times New Roman" w:hAnsi="OrigGarmnd BT" w:cs="Times New Roman"/>
          <w:sz w:val="24"/>
          <w:szCs w:val="20"/>
        </w:rPr>
        <w:t xml:space="preserve">hållit ett samrådsmöte med 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>de myndigheter som berörs av frågan</w:t>
      </w:r>
      <w:r w:rsidR="00480203">
        <w:rPr>
          <w:rFonts w:ascii="OrigGarmnd BT" w:eastAsia="Times New Roman" w:hAnsi="OrigGarmnd BT" w:cs="Times New Roman"/>
          <w:sz w:val="24"/>
          <w:szCs w:val="20"/>
        </w:rPr>
        <w:t>, bl.a. Polismyndigheten</w:t>
      </w:r>
      <w:r w:rsidR="009416CF">
        <w:rPr>
          <w:rFonts w:ascii="OrigGarmnd BT" w:eastAsia="Times New Roman" w:hAnsi="OrigGarmnd BT" w:cs="Times New Roman"/>
          <w:sz w:val="24"/>
          <w:szCs w:val="20"/>
        </w:rPr>
        <w:t>, Ekobrotts</w:t>
      </w:r>
      <w:r w:rsidR="0055539E">
        <w:rPr>
          <w:rFonts w:ascii="OrigGarmnd BT" w:eastAsia="Times New Roman" w:hAnsi="OrigGarmnd BT" w:cs="Times New Roman"/>
          <w:sz w:val="24"/>
          <w:szCs w:val="20"/>
        </w:rPr>
        <w:t>-</w:t>
      </w:r>
      <w:r w:rsidR="009416CF">
        <w:rPr>
          <w:rFonts w:ascii="OrigGarmnd BT" w:eastAsia="Times New Roman" w:hAnsi="OrigGarmnd BT" w:cs="Times New Roman"/>
          <w:sz w:val="24"/>
          <w:szCs w:val="20"/>
        </w:rPr>
        <w:t>myndigheten, Åklagarmyndigheten, Bolagsverket och Skatteverket</w:t>
      </w:r>
      <w:r w:rsidR="004D1345">
        <w:rPr>
          <w:rFonts w:ascii="OrigGarmnd BT" w:eastAsia="Times New Roman" w:hAnsi="OrigGarmnd BT" w:cs="Times New Roman"/>
          <w:sz w:val="24"/>
          <w:szCs w:val="20"/>
        </w:rPr>
        <w:t xml:space="preserve">. </w:t>
      </w:r>
      <w:r w:rsidR="009416CF">
        <w:rPr>
          <w:rFonts w:ascii="OrigGarmnd BT" w:eastAsia="Times New Roman" w:hAnsi="OrigGarmnd BT" w:cs="Times New Roman"/>
          <w:sz w:val="24"/>
          <w:szCs w:val="20"/>
        </w:rPr>
        <w:t xml:space="preserve">Vid mötet </w:t>
      </w:r>
      <w:r w:rsidR="00CF034E">
        <w:rPr>
          <w:rFonts w:ascii="OrigGarmnd BT" w:eastAsia="Times New Roman" w:hAnsi="OrigGarmnd BT" w:cs="Times New Roman"/>
          <w:sz w:val="24"/>
          <w:szCs w:val="20"/>
        </w:rPr>
        <w:t>framfördes synpunkter om</w:t>
      </w:r>
      <w:r w:rsidR="00202657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CF034E">
        <w:rPr>
          <w:rFonts w:ascii="OrigGarmnd BT" w:eastAsia="Times New Roman" w:hAnsi="OrigGarmnd BT" w:cs="Times New Roman"/>
          <w:sz w:val="24"/>
          <w:szCs w:val="20"/>
        </w:rPr>
        <w:t>att det missbruk</w:t>
      </w:r>
      <w:r w:rsidR="00CF034E" w:rsidRPr="00D93436">
        <w:rPr>
          <w:rFonts w:ascii="OrigGarmnd BT" w:eastAsia="Times New Roman" w:hAnsi="OrigGarmnd BT" w:cs="Times New Roman"/>
          <w:sz w:val="24"/>
          <w:szCs w:val="20"/>
        </w:rPr>
        <w:t xml:space="preserve"> av aktiebolag som förekomm</w:t>
      </w:r>
      <w:r w:rsidR="00CF034E">
        <w:rPr>
          <w:rFonts w:ascii="OrigGarmnd BT" w:eastAsia="Times New Roman" w:hAnsi="OrigGarmnd BT" w:cs="Times New Roman"/>
          <w:sz w:val="24"/>
          <w:szCs w:val="20"/>
        </w:rPr>
        <w:t>er i dag, t.ex. för bedrägerier och</w:t>
      </w:r>
      <w:r w:rsidR="00CF034E" w:rsidRPr="00D93436">
        <w:rPr>
          <w:rFonts w:ascii="OrigGarmnd BT" w:eastAsia="Times New Roman" w:hAnsi="OrigGarmnd BT" w:cs="Times New Roman"/>
          <w:sz w:val="24"/>
          <w:szCs w:val="20"/>
        </w:rPr>
        <w:t xml:space="preserve"> penningtvätt</w:t>
      </w:r>
      <w:r w:rsidR="00CF034E">
        <w:rPr>
          <w:rFonts w:ascii="OrigGarmnd BT" w:eastAsia="Times New Roman" w:hAnsi="OrigGarmnd BT" w:cs="Times New Roman"/>
          <w:sz w:val="24"/>
          <w:szCs w:val="20"/>
        </w:rPr>
        <w:t>, underlättas av</w:t>
      </w:r>
      <w:r w:rsidR="0055539E">
        <w:rPr>
          <w:rFonts w:ascii="OrigGarmnd BT" w:eastAsia="Times New Roman" w:hAnsi="OrigGarmnd BT" w:cs="Times New Roman"/>
          <w:sz w:val="24"/>
          <w:szCs w:val="20"/>
        </w:rPr>
        <w:t xml:space="preserve"> ett lå</w:t>
      </w:r>
      <w:r w:rsidR="00202657">
        <w:rPr>
          <w:rFonts w:ascii="OrigGarmnd BT" w:eastAsia="Times New Roman" w:hAnsi="OrigGarmnd BT" w:cs="Times New Roman"/>
          <w:sz w:val="24"/>
          <w:szCs w:val="20"/>
        </w:rPr>
        <w:t>gt satt</w:t>
      </w:r>
      <w:r w:rsidR="00F44502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>aktiekapit</w:t>
      </w:r>
      <w:r w:rsidR="00F44502">
        <w:rPr>
          <w:rFonts w:ascii="OrigGarmnd BT" w:eastAsia="Times New Roman" w:hAnsi="OrigGarmnd BT" w:cs="Times New Roman"/>
          <w:sz w:val="24"/>
          <w:szCs w:val="20"/>
        </w:rPr>
        <w:t>a</w:t>
      </w:r>
      <w:r w:rsidR="00CF034E">
        <w:rPr>
          <w:rFonts w:ascii="OrigGarmnd BT" w:eastAsia="Times New Roman" w:hAnsi="OrigGarmnd BT" w:cs="Times New Roman"/>
          <w:sz w:val="24"/>
          <w:szCs w:val="20"/>
        </w:rPr>
        <w:t>l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. </w:t>
      </w:r>
      <w:r w:rsidR="00CF034E">
        <w:rPr>
          <w:rFonts w:ascii="OrigGarmnd BT" w:eastAsia="Times New Roman" w:hAnsi="OrigGarmnd BT" w:cs="Times New Roman"/>
          <w:sz w:val="24"/>
          <w:szCs w:val="20"/>
        </w:rPr>
        <w:t>Det framhölls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 att frågan om aktiekapitalet</w:t>
      </w:r>
      <w:r w:rsidR="008578A4">
        <w:rPr>
          <w:rFonts w:ascii="OrigGarmnd BT" w:eastAsia="Times New Roman" w:hAnsi="OrigGarmnd BT" w:cs="Times New Roman"/>
          <w:sz w:val="24"/>
          <w:szCs w:val="20"/>
        </w:rPr>
        <w:t xml:space="preserve"> måste sättas i ett större perspektiv och att det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 krävs åtgärder för att motverka </w:t>
      </w:r>
      <w:r w:rsidR="00CF034E">
        <w:rPr>
          <w:rFonts w:ascii="OrigGarmnd BT" w:eastAsia="Times New Roman" w:hAnsi="OrigGarmnd BT" w:cs="Times New Roman"/>
          <w:sz w:val="24"/>
          <w:szCs w:val="20"/>
        </w:rPr>
        <w:t>att aktiebolag används i brottsligt syfte</w:t>
      </w:r>
      <w:r w:rsidR="00D93436" w:rsidRPr="00D93436">
        <w:rPr>
          <w:rFonts w:ascii="OrigGarmnd BT" w:eastAsia="Times New Roman" w:hAnsi="OrigGarmnd BT" w:cs="Times New Roman"/>
          <w:sz w:val="24"/>
          <w:szCs w:val="20"/>
        </w:rPr>
        <w:t xml:space="preserve">. </w:t>
      </w:r>
    </w:p>
    <w:p w14:paraId="0857C8B2" w14:textId="12DEEF81" w:rsidR="00D93436" w:rsidRPr="00D93436" w:rsidRDefault="00FD1EBF" w:rsidP="00FD1EBF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ab/>
      </w:r>
    </w:p>
    <w:p w14:paraId="5ADF4F2C" w14:textId="4CDEA932" w:rsidR="004D1345" w:rsidRDefault="00F93572" w:rsidP="004D1345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Det som framkom vid samrådsmötet analyseras nu inom Regerings</w:t>
      </w:r>
      <w:r w:rsidR="0055539E">
        <w:rPr>
          <w:rFonts w:ascii="OrigGarmnd BT" w:eastAsia="Times New Roman" w:hAnsi="OrigGarmnd BT" w:cs="Times New Roman"/>
          <w:sz w:val="24"/>
          <w:szCs w:val="20"/>
        </w:rPr>
        <w:t>-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kansliet. </w:t>
      </w:r>
      <w:r w:rsidR="00F44502">
        <w:rPr>
          <w:rFonts w:ascii="OrigGarmnd BT" w:eastAsia="Times New Roman" w:hAnsi="OrigGarmnd BT" w:cs="Times New Roman"/>
          <w:sz w:val="24"/>
          <w:szCs w:val="20"/>
        </w:rPr>
        <w:t xml:space="preserve">Frågan om en </w:t>
      </w:r>
      <w:r w:rsidR="00F22727">
        <w:rPr>
          <w:rFonts w:ascii="OrigGarmnd BT" w:eastAsia="Times New Roman" w:hAnsi="OrigGarmnd BT" w:cs="Times New Roman"/>
          <w:sz w:val="24"/>
          <w:szCs w:val="20"/>
        </w:rPr>
        <w:t xml:space="preserve">ytterligare </w:t>
      </w:r>
      <w:r w:rsidR="0033208D">
        <w:rPr>
          <w:rFonts w:ascii="OrigGarmnd BT" w:eastAsia="Times New Roman" w:hAnsi="OrigGarmnd BT" w:cs="Times New Roman"/>
          <w:sz w:val="24"/>
          <w:szCs w:val="20"/>
        </w:rPr>
        <w:t xml:space="preserve">sänkning av aktiekapitalet </w:t>
      </w:r>
      <w:r>
        <w:rPr>
          <w:rFonts w:ascii="OrigGarmnd BT" w:eastAsia="Times New Roman" w:hAnsi="OrigGarmnd BT" w:cs="Times New Roman"/>
          <w:sz w:val="24"/>
          <w:szCs w:val="20"/>
        </w:rPr>
        <w:t>kräver noggrant</w:t>
      </w:r>
      <w:r w:rsidR="004D1345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övervägande, </w:t>
      </w:r>
      <w:r w:rsidR="00F22727">
        <w:rPr>
          <w:rFonts w:ascii="OrigGarmnd BT" w:eastAsia="Times New Roman" w:hAnsi="OrigGarmnd BT" w:cs="Times New Roman"/>
          <w:sz w:val="24"/>
          <w:szCs w:val="20"/>
        </w:rPr>
        <w:t xml:space="preserve">inte bara utifrån vilka fördelar detta kan ge nya </w:t>
      </w:r>
      <w:r w:rsidR="00F22727">
        <w:rPr>
          <w:rFonts w:ascii="OrigGarmnd BT" w:eastAsia="Times New Roman" w:hAnsi="OrigGarmnd BT" w:cs="Times New Roman"/>
          <w:sz w:val="24"/>
          <w:szCs w:val="20"/>
        </w:rPr>
        <w:lastRenderedPageBreak/>
        <w:t xml:space="preserve">företag utan även </w:t>
      </w:r>
      <w:r>
        <w:rPr>
          <w:rFonts w:ascii="OrigGarmnd BT" w:eastAsia="Times New Roman" w:hAnsi="OrigGarmnd BT" w:cs="Times New Roman"/>
          <w:sz w:val="24"/>
          <w:szCs w:val="20"/>
        </w:rPr>
        <w:t>med</w:t>
      </w:r>
      <w:r w:rsidR="0033208D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4D1345">
        <w:rPr>
          <w:rFonts w:ascii="OrigGarmnd BT" w:eastAsia="Times New Roman" w:hAnsi="OrigGarmnd BT" w:cs="Times New Roman"/>
          <w:sz w:val="24"/>
          <w:szCs w:val="20"/>
        </w:rPr>
        <w:t>beaktande av de farhågor som framförts om</w:t>
      </w:r>
      <w:r w:rsidR="0033208D">
        <w:rPr>
          <w:rFonts w:ascii="OrigGarmnd BT" w:eastAsia="Times New Roman" w:hAnsi="OrigGarmnd BT" w:cs="Times New Roman"/>
          <w:sz w:val="24"/>
          <w:szCs w:val="20"/>
        </w:rPr>
        <w:t xml:space="preserve"> missbruk</w:t>
      </w:r>
      <w:r w:rsidR="004D1345">
        <w:rPr>
          <w:rFonts w:ascii="OrigGarmnd BT" w:eastAsia="Times New Roman" w:hAnsi="OrigGarmnd BT" w:cs="Times New Roman"/>
          <w:sz w:val="24"/>
          <w:szCs w:val="20"/>
        </w:rPr>
        <w:t>et</w:t>
      </w:r>
      <w:r w:rsidR="0033208D">
        <w:rPr>
          <w:rFonts w:ascii="OrigGarmnd BT" w:eastAsia="Times New Roman" w:hAnsi="OrigGarmnd BT" w:cs="Times New Roman"/>
          <w:sz w:val="24"/>
          <w:szCs w:val="20"/>
        </w:rPr>
        <w:t xml:space="preserve"> av aktiebolagsformen. </w:t>
      </w:r>
    </w:p>
    <w:p w14:paraId="6202BAD6" w14:textId="164E188B" w:rsidR="00B06A77" w:rsidRDefault="004F3AF5" w:rsidP="004F3AF5">
      <w:pPr>
        <w:tabs>
          <w:tab w:val="left" w:pos="2175"/>
          <w:tab w:val="left" w:pos="3225"/>
        </w:tabs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ab/>
      </w:r>
      <w:r>
        <w:rPr>
          <w:rFonts w:ascii="OrigGarmnd BT" w:eastAsia="Times New Roman" w:hAnsi="OrigGarmnd BT" w:cs="Times New Roman"/>
          <w:sz w:val="24"/>
          <w:szCs w:val="20"/>
        </w:rPr>
        <w:tab/>
      </w:r>
    </w:p>
    <w:p w14:paraId="662533B9" w14:textId="5AAAB044" w:rsidR="00B06A77" w:rsidRDefault="00B06A77" w:rsidP="00B515FE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 xml:space="preserve">Stockholm den </w:t>
      </w:r>
      <w:r w:rsidR="00F34FD2">
        <w:rPr>
          <w:rFonts w:ascii="OrigGarmnd BT" w:eastAsia="Times New Roman" w:hAnsi="OrigGarmnd BT" w:cs="Times New Roman"/>
          <w:sz w:val="24"/>
          <w:szCs w:val="20"/>
        </w:rPr>
        <w:t>22 november 2017</w:t>
      </w:r>
      <w:r w:rsidR="004F3AF5">
        <w:rPr>
          <w:rFonts w:ascii="OrigGarmnd BT" w:eastAsia="Times New Roman" w:hAnsi="OrigGarmnd BT" w:cs="Times New Roman"/>
          <w:sz w:val="24"/>
          <w:szCs w:val="20"/>
        </w:rPr>
        <w:tab/>
      </w:r>
    </w:p>
    <w:p w14:paraId="3C3E377E" w14:textId="77777777" w:rsidR="00B06A77" w:rsidRDefault="00B06A77" w:rsidP="00B06A77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</w:p>
    <w:p w14:paraId="7DE478AF" w14:textId="77777777" w:rsidR="00B515FE" w:rsidRDefault="00B515FE" w:rsidP="00B06A77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</w:p>
    <w:p w14:paraId="1FC83D86" w14:textId="4A07980D" w:rsidR="009D6B1B" w:rsidRPr="00B06A77" w:rsidRDefault="00F34FD2" w:rsidP="00FD19ED">
      <w:pPr>
        <w:autoSpaceDE w:val="0"/>
        <w:autoSpaceDN w:val="0"/>
        <w:adjustRightInd w:val="0"/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Heléne Fritzon</w:t>
      </w:r>
    </w:p>
    <w:sectPr w:rsidR="009D6B1B" w:rsidRPr="00B06A77" w:rsidSect="00F0563E">
      <w:footerReference w:type="default" r:id="rId16"/>
      <w:headerReference w:type="first" r:id="rId17"/>
      <w:footerReference w:type="first" r:id="rId18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CE3E4" w14:textId="77777777" w:rsidR="00F0563E" w:rsidRDefault="00F0563E" w:rsidP="00A87A54">
      <w:pPr>
        <w:spacing w:after="0" w:line="240" w:lineRule="auto"/>
      </w:pPr>
      <w:r>
        <w:separator/>
      </w:r>
    </w:p>
  </w:endnote>
  <w:endnote w:type="continuationSeparator" w:id="0">
    <w:p w14:paraId="38DDC154" w14:textId="77777777" w:rsidR="00F0563E" w:rsidRDefault="00F056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0563E" w:rsidRPr="00347E11" w14:paraId="6646452C" w14:textId="77777777" w:rsidTr="00A46893">
      <w:trPr>
        <w:trHeight w:val="227"/>
        <w:jc w:val="right"/>
      </w:trPr>
      <w:tc>
        <w:tcPr>
          <w:tcW w:w="708" w:type="dxa"/>
          <w:vAlign w:val="bottom"/>
        </w:tcPr>
        <w:p w14:paraId="1438E8C3" w14:textId="1290A099" w:rsidR="00F0563E" w:rsidRPr="00B62610" w:rsidRDefault="00F0563E" w:rsidP="00A46893">
          <w:pPr>
            <w:pStyle w:val="Sidfot"/>
            <w:jc w:val="right"/>
            <w:rPr>
              <w:rStyle w:val="Sidnummer"/>
            </w:rPr>
          </w:pPr>
        </w:p>
      </w:tc>
    </w:tr>
    <w:tr w:rsidR="00F0563E" w:rsidRPr="00347E11" w14:paraId="00E57EE0" w14:textId="77777777" w:rsidTr="00A46893">
      <w:trPr>
        <w:trHeight w:val="850"/>
        <w:jc w:val="right"/>
      </w:trPr>
      <w:tc>
        <w:tcPr>
          <w:tcW w:w="708" w:type="dxa"/>
          <w:vAlign w:val="bottom"/>
        </w:tcPr>
        <w:p w14:paraId="30D89C00" w14:textId="77777777" w:rsidR="00F0563E" w:rsidRPr="00347E11" w:rsidRDefault="00F0563E" w:rsidP="00A46893">
          <w:pPr>
            <w:pStyle w:val="Sidfot"/>
            <w:spacing w:line="276" w:lineRule="auto"/>
            <w:jc w:val="right"/>
          </w:pPr>
        </w:p>
      </w:tc>
    </w:tr>
  </w:tbl>
  <w:p w14:paraId="7F4106CD" w14:textId="77777777" w:rsidR="00F0563E" w:rsidRPr="005606BC" w:rsidRDefault="00F0563E" w:rsidP="00F0563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0563E" w:rsidRPr="00347E11" w14:paraId="07989D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65AC87" w14:textId="77777777" w:rsidR="00F0563E" w:rsidRPr="00347E11" w:rsidRDefault="00F0563E" w:rsidP="00347E11">
          <w:pPr>
            <w:pStyle w:val="Sidfot"/>
            <w:rPr>
              <w:sz w:val="8"/>
            </w:rPr>
          </w:pPr>
        </w:p>
      </w:tc>
    </w:tr>
    <w:tr w:rsidR="00F0563E" w:rsidRPr="00EE3C0F" w14:paraId="1AC99CD2" w14:textId="77777777" w:rsidTr="00C26068">
      <w:trPr>
        <w:trHeight w:val="227"/>
      </w:trPr>
      <w:tc>
        <w:tcPr>
          <w:tcW w:w="4074" w:type="dxa"/>
        </w:tcPr>
        <w:p w14:paraId="552AECC8" w14:textId="61ED03E9" w:rsidR="00F0563E" w:rsidRPr="00F53AEA" w:rsidRDefault="00F0563E" w:rsidP="00C26068">
          <w:pPr>
            <w:pStyle w:val="Sidfot"/>
          </w:pPr>
        </w:p>
      </w:tc>
      <w:tc>
        <w:tcPr>
          <w:tcW w:w="4451" w:type="dxa"/>
        </w:tcPr>
        <w:p w14:paraId="37322BDD" w14:textId="3E290E55" w:rsidR="00F0563E" w:rsidRPr="00F53AEA" w:rsidRDefault="00F0563E" w:rsidP="00F53AEA">
          <w:pPr>
            <w:pStyle w:val="Sidfot"/>
          </w:pPr>
        </w:p>
      </w:tc>
    </w:tr>
  </w:tbl>
  <w:p w14:paraId="4391EE78" w14:textId="77777777" w:rsidR="00093408" w:rsidRPr="00F0563E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D0695" w14:textId="77777777" w:rsidR="00F0563E" w:rsidRDefault="00F0563E" w:rsidP="00A87A54">
      <w:pPr>
        <w:spacing w:after="0" w:line="240" w:lineRule="auto"/>
      </w:pPr>
      <w:r>
        <w:separator/>
      </w:r>
    </w:p>
  </w:footnote>
  <w:footnote w:type="continuationSeparator" w:id="0">
    <w:p w14:paraId="7C6ABA02" w14:textId="77777777" w:rsidR="00F0563E" w:rsidRDefault="00F056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563E" w14:paraId="4F53A4FE" w14:textId="77777777" w:rsidTr="00C93EBA">
      <w:trPr>
        <w:trHeight w:val="227"/>
      </w:trPr>
      <w:tc>
        <w:tcPr>
          <w:tcW w:w="5534" w:type="dxa"/>
        </w:tcPr>
        <w:p w14:paraId="5CB4B97B" w14:textId="77777777" w:rsidR="00F0563E" w:rsidRPr="007D73AB" w:rsidRDefault="00F0563E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E484DEB81B245D79A3D6D8F755BE2F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C3C8312" w14:textId="77777777" w:rsidR="00F0563E" w:rsidRPr="007D73AB" w:rsidRDefault="00F0563E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87D05C8" w14:textId="77777777" w:rsidR="00F0563E" w:rsidRDefault="00F0563E" w:rsidP="005A703A">
          <w:pPr>
            <w:pStyle w:val="Sidhuvud"/>
          </w:pPr>
        </w:p>
      </w:tc>
    </w:tr>
    <w:tr w:rsidR="00F0563E" w14:paraId="368DDB0D" w14:textId="77777777" w:rsidTr="00C93EBA">
      <w:trPr>
        <w:trHeight w:val="1928"/>
      </w:trPr>
      <w:tc>
        <w:tcPr>
          <w:tcW w:w="5534" w:type="dxa"/>
        </w:tcPr>
        <w:p w14:paraId="56ED8E39" w14:textId="77777777" w:rsidR="00F0563E" w:rsidRPr="00340DE0" w:rsidRDefault="00F0563E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06767FDF" wp14:editId="0B143A86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75F466" w14:textId="77777777" w:rsidR="00F0563E" w:rsidRPr="00710A6C" w:rsidRDefault="00F0563E" w:rsidP="00EE3C0F">
          <w:pPr>
            <w:pStyle w:val="Sidhuvud"/>
            <w:rPr>
              <w:b/>
            </w:rPr>
          </w:pPr>
        </w:p>
        <w:p w14:paraId="322DE923" w14:textId="77777777" w:rsidR="00F0563E" w:rsidRDefault="00F0563E" w:rsidP="00EE3C0F">
          <w:pPr>
            <w:pStyle w:val="Sidhuvud"/>
          </w:pPr>
        </w:p>
        <w:p w14:paraId="2655B5C3" w14:textId="77777777" w:rsidR="00F0563E" w:rsidRDefault="00F0563E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BCEEBD80D94B4DDBB6BA92A5F068FAD3"/>
            </w:placeholder>
            <w:showingPlcHdr/>
            <w:dataBinding w:prefixMappings="xmlns:ns0='http://lp/documentinfo/RK' " w:xpath="/ns0:DocumentInfo[1]/ns0:BaseInfo[1]/ns0:HeaderDate[1]" w:storeItemID="{260D79E9-5B93-4771-A62B-AA88BB7D54DE}"/>
            <w:date w:fullDate="2017-04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12ACFB5" w14:textId="0CB7EEB5" w:rsidR="00F0563E" w:rsidRDefault="007D4027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0300B342" w14:textId="54B830A9" w:rsidR="00F0563E" w:rsidRDefault="00274655" w:rsidP="00EE3C0F">
          <w:pPr>
            <w:pStyle w:val="Sidhuvud"/>
          </w:pPr>
          <w:r w:rsidRPr="00274655">
            <w:rPr>
              <w:rFonts w:ascii="OrigGarmnd BT" w:eastAsia="Calibri" w:hAnsi="OrigGarmnd BT" w:cs="Times New Roman"/>
              <w:sz w:val="24"/>
              <w:szCs w:val="24"/>
            </w:rPr>
            <w:t>Ju2017/08687/POL</w:t>
          </w:r>
        </w:p>
      </w:tc>
      <w:tc>
        <w:tcPr>
          <w:tcW w:w="1134" w:type="dxa"/>
        </w:tcPr>
        <w:p w14:paraId="4CE98B32" w14:textId="77777777" w:rsidR="00F0563E" w:rsidRPr="0094502D" w:rsidRDefault="00F0563E" w:rsidP="0094502D">
          <w:pPr>
            <w:pStyle w:val="Sidhuvud"/>
          </w:pPr>
        </w:p>
      </w:tc>
    </w:tr>
    <w:tr w:rsidR="00F0563E" w14:paraId="24B3202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864632897"/>
            <w:placeholder>
              <w:docPart w:val="A652385405DE492AB3996E1A5EA23256"/>
            </w:placeholder>
          </w:sdtPr>
          <w:sdtEndPr>
            <w:rPr>
              <w:b w:val="0"/>
            </w:rPr>
          </w:sdtEndPr>
          <w:sdtContent>
            <w:p w14:paraId="7B19630D" w14:textId="77777777" w:rsidR="00F0563E" w:rsidRPr="00F0563E" w:rsidRDefault="00F0563E" w:rsidP="00340DE0">
              <w:pPr>
                <w:pStyle w:val="Sidhuvud"/>
                <w:rPr>
                  <w:b/>
                </w:rPr>
              </w:pPr>
              <w:r w:rsidRPr="00F0563E">
                <w:rPr>
                  <w:b/>
                </w:rPr>
                <w:t>Justitiedepartementet</w:t>
              </w:r>
            </w:p>
            <w:p w14:paraId="17F9E80E" w14:textId="161DB6E0" w:rsidR="00F0563E" w:rsidRPr="00521097" w:rsidRDefault="00321B11" w:rsidP="00521097">
              <w:pPr>
                <w:pStyle w:val="Sidhuvud"/>
                <w:rPr>
                  <w:i/>
                </w:rPr>
              </w:pPr>
              <w:r>
                <w:rPr>
                  <w:i/>
                </w:rPr>
                <w:t>M</w:t>
              </w:r>
              <w:r w:rsidR="00F0563E" w:rsidRPr="007D4027">
                <w:rPr>
                  <w:i/>
                </w:rPr>
                <w:t>igrations</w:t>
              </w:r>
              <w:r w:rsidR="00092F86">
                <w:rPr>
                  <w:i/>
                </w:rPr>
                <w:t>ministern</w:t>
              </w:r>
              <w:r>
                <w:rPr>
                  <w:i/>
                </w:rPr>
                <w:t xml:space="preserve"> och biträdande justitie</w:t>
              </w:r>
              <w:r w:rsidR="00F0563E" w:rsidRPr="007D4027">
                <w:rPr>
                  <w:i/>
                </w:rPr>
                <w:t>ministern</w:t>
              </w:r>
            </w:p>
          </w:sdtContent>
        </w:sdt>
      </w:tc>
      <w:sdt>
        <w:sdtPr>
          <w:rPr>
            <w:rFonts w:ascii="OrigGarmnd BT" w:hAnsi="OrigGarmnd BT"/>
            <w:sz w:val="24"/>
            <w:szCs w:val="24"/>
          </w:rPr>
          <w:alias w:val="Recipient"/>
          <w:tag w:val="ccRKShow_Recipient"/>
          <w:id w:val="-1825270627"/>
          <w:placeholder>
            <w:docPart w:val="DC3635D2A1634EEBBB8D5C82D8D4A812"/>
          </w:placeholder>
          <w:dataBinding w:prefixMappings="xmlns:ns0='http://lp/documentinfo/RK' " w:xpath="/ns0:DocumentInfo[1]/ns0:BaseInfo[1]/ns0:Recipient[1]" w:storeItemID="{260D79E9-5B93-4771-A62B-AA88BB7D54DE}"/>
          <w:text w:multiLine="1"/>
        </w:sdtPr>
        <w:sdtEndPr/>
        <w:sdtContent>
          <w:tc>
            <w:tcPr>
              <w:tcW w:w="3170" w:type="dxa"/>
            </w:tcPr>
            <w:p w14:paraId="69481E00" w14:textId="24C63326" w:rsidR="00F0563E" w:rsidRDefault="007D4027" w:rsidP="007D4027">
              <w:pPr>
                <w:pStyle w:val="Sidhuvud"/>
              </w:pPr>
              <w:r w:rsidRPr="007D4027">
                <w:rPr>
                  <w:rFonts w:ascii="OrigGarmnd BT" w:hAnsi="OrigGarmnd BT"/>
                  <w:sz w:val="24"/>
                  <w:szCs w:val="24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0EB3D9B1" w14:textId="77777777" w:rsidR="00F0563E" w:rsidRDefault="00F0563E" w:rsidP="003E6020">
          <w:pPr>
            <w:pStyle w:val="Sidhuvud"/>
          </w:pPr>
        </w:p>
      </w:tc>
    </w:tr>
  </w:tbl>
  <w:p w14:paraId="06E59BF7" w14:textId="77777777" w:rsidR="008D4508" w:rsidRDefault="008D4508" w:rsidP="0052109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5D0069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80BC8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22EBE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F0C7A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3E"/>
    <w:rsid w:val="00004D5C"/>
    <w:rsid w:val="00005F68"/>
    <w:rsid w:val="00012B00"/>
    <w:rsid w:val="000145C2"/>
    <w:rsid w:val="00026711"/>
    <w:rsid w:val="00041EDC"/>
    <w:rsid w:val="000429F8"/>
    <w:rsid w:val="00057FE0"/>
    <w:rsid w:val="000757FC"/>
    <w:rsid w:val="000862E0"/>
    <w:rsid w:val="00090C38"/>
    <w:rsid w:val="00092F86"/>
    <w:rsid w:val="00093408"/>
    <w:rsid w:val="0009435C"/>
    <w:rsid w:val="000B1001"/>
    <w:rsid w:val="000B5F9E"/>
    <w:rsid w:val="000C61D1"/>
    <w:rsid w:val="000E12D9"/>
    <w:rsid w:val="000F00B8"/>
    <w:rsid w:val="00121002"/>
    <w:rsid w:val="00170CE4"/>
    <w:rsid w:val="00173126"/>
    <w:rsid w:val="00192E34"/>
    <w:rsid w:val="001C18ED"/>
    <w:rsid w:val="001C5DC9"/>
    <w:rsid w:val="001C71A9"/>
    <w:rsid w:val="001E53FC"/>
    <w:rsid w:val="001F0629"/>
    <w:rsid w:val="001F0736"/>
    <w:rsid w:val="001F4302"/>
    <w:rsid w:val="00202657"/>
    <w:rsid w:val="002039BE"/>
    <w:rsid w:val="00204079"/>
    <w:rsid w:val="00211B4E"/>
    <w:rsid w:val="00213258"/>
    <w:rsid w:val="00222258"/>
    <w:rsid w:val="00223AD6"/>
    <w:rsid w:val="002243ED"/>
    <w:rsid w:val="00233D52"/>
    <w:rsid w:val="00260D2D"/>
    <w:rsid w:val="00262E37"/>
    <w:rsid w:val="00274655"/>
    <w:rsid w:val="00281106"/>
    <w:rsid w:val="00282D27"/>
    <w:rsid w:val="00292420"/>
    <w:rsid w:val="002A536F"/>
    <w:rsid w:val="002D0940"/>
    <w:rsid w:val="002E4D3F"/>
    <w:rsid w:val="002F66A6"/>
    <w:rsid w:val="003050DB"/>
    <w:rsid w:val="00307E0B"/>
    <w:rsid w:val="00310561"/>
    <w:rsid w:val="003128E2"/>
    <w:rsid w:val="00321B11"/>
    <w:rsid w:val="00326C03"/>
    <w:rsid w:val="0033208D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04100"/>
    <w:rsid w:val="0041223B"/>
    <w:rsid w:val="0042068E"/>
    <w:rsid w:val="004637C6"/>
    <w:rsid w:val="004660C8"/>
    <w:rsid w:val="00472EBA"/>
    <w:rsid w:val="00474676"/>
    <w:rsid w:val="0047511B"/>
    <w:rsid w:val="00480203"/>
    <w:rsid w:val="00480EC3"/>
    <w:rsid w:val="0048317E"/>
    <w:rsid w:val="00485601"/>
    <w:rsid w:val="004865B8"/>
    <w:rsid w:val="00486C0D"/>
    <w:rsid w:val="00491796"/>
    <w:rsid w:val="004B66DA"/>
    <w:rsid w:val="004C70EE"/>
    <w:rsid w:val="004D1345"/>
    <w:rsid w:val="004E25CD"/>
    <w:rsid w:val="004F0448"/>
    <w:rsid w:val="004F3AF5"/>
    <w:rsid w:val="004F6525"/>
    <w:rsid w:val="00503371"/>
    <w:rsid w:val="00521097"/>
    <w:rsid w:val="0052127C"/>
    <w:rsid w:val="005432C8"/>
    <w:rsid w:val="00544738"/>
    <w:rsid w:val="005456E4"/>
    <w:rsid w:val="00547B89"/>
    <w:rsid w:val="0055539E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97C04"/>
    <w:rsid w:val="006B45C4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4027"/>
    <w:rsid w:val="007D73AB"/>
    <w:rsid w:val="007F4BFE"/>
    <w:rsid w:val="00804C1B"/>
    <w:rsid w:val="00816677"/>
    <w:rsid w:val="008178E6"/>
    <w:rsid w:val="008375D5"/>
    <w:rsid w:val="008578A4"/>
    <w:rsid w:val="00875DDD"/>
    <w:rsid w:val="00876B24"/>
    <w:rsid w:val="00891929"/>
    <w:rsid w:val="008A0A0D"/>
    <w:rsid w:val="008C3DF8"/>
    <w:rsid w:val="008C562B"/>
    <w:rsid w:val="008D3090"/>
    <w:rsid w:val="008D4306"/>
    <w:rsid w:val="008D4508"/>
    <w:rsid w:val="008E68D0"/>
    <w:rsid w:val="008E77D6"/>
    <w:rsid w:val="00903FD1"/>
    <w:rsid w:val="009416CF"/>
    <w:rsid w:val="0094502D"/>
    <w:rsid w:val="00945638"/>
    <w:rsid w:val="00947013"/>
    <w:rsid w:val="00986CC3"/>
    <w:rsid w:val="009920AA"/>
    <w:rsid w:val="009A4D0A"/>
    <w:rsid w:val="009B1B64"/>
    <w:rsid w:val="009C2459"/>
    <w:rsid w:val="009D0ABE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34E7"/>
    <w:rsid w:val="00A87A54"/>
    <w:rsid w:val="00AA1809"/>
    <w:rsid w:val="00AB6313"/>
    <w:rsid w:val="00AF0BB7"/>
    <w:rsid w:val="00AF0EDE"/>
    <w:rsid w:val="00B06751"/>
    <w:rsid w:val="00B06A77"/>
    <w:rsid w:val="00B2169D"/>
    <w:rsid w:val="00B21CBB"/>
    <w:rsid w:val="00B316CA"/>
    <w:rsid w:val="00B41F72"/>
    <w:rsid w:val="00B515FE"/>
    <w:rsid w:val="00B517E1"/>
    <w:rsid w:val="00B55E70"/>
    <w:rsid w:val="00B73C93"/>
    <w:rsid w:val="00B84409"/>
    <w:rsid w:val="00B929AC"/>
    <w:rsid w:val="00BA6D45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4AC"/>
    <w:rsid w:val="00CB1E7C"/>
    <w:rsid w:val="00CB2EA1"/>
    <w:rsid w:val="00CB43F1"/>
    <w:rsid w:val="00CB6EDE"/>
    <w:rsid w:val="00CC41BA"/>
    <w:rsid w:val="00CD1C6C"/>
    <w:rsid w:val="00CD6169"/>
    <w:rsid w:val="00CF034E"/>
    <w:rsid w:val="00CF4411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3436"/>
    <w:rsid w:val="00D95424"/>
    <w:rsid w:val="00DB714B"/>
    <w:rsid w:val="00DC28C2"/>
    <w:rsid w:val="00DD2BA8"/>
    <w:rsid w:val="00DF0E8A"/>
    <w:rsid w:val="00DF5BFB"/>
    <w:rsid w:val="00E469E4"/>
    <w:rsid w:val="00E475C3"/>
    <w:rsid w:val="00E509B0"/>
    <w:rsid w:val="00EA1688"/>
    <w:rsid w:val="00ED592E"/>
    <w:rsid w:val="00ED6ABD"/>
    <w:rsid w:val="00EE21A3"/>
    <w:rsid w:val="00EE3C0F"/>
    <w:rsid w:val="00EF2A7F"/>
    <w:rsid w:val="00F03EAC"/>
    <w:rsid w:val="00F0563E"/>
    <w:rsid w:val="00F14024"/>
    <w:rsid w:val="00F22727"/>
    <w:rsid w:val="00F259D7"/>
    <w:rsid w:val="00F32D05"/>
    <w:rsid w:val="00F34FD2"/>
    <w:rsid w:val="00F35263"/>
    <w:rsid w:val="00F40CF0"/>
    <w:rsid w:val="00F44502"/>
    <w:rsid w:val="00F51675"/>
    <w:rsid w:val="00F53AEA"/>
    <w:rsid w:val="00F66093"/>
    <w:rsid w:val="00F75052"/>
    <w:rsid w:val="00F848D6"/>
    <w:rsid w:val="00F93572"/>
    <w:rsid w:val="00FA5DDD"/>
    <w:rsid w:val="00FD0B7B"/>
    <w:rsid w:val="00FD19ED"/>
    <w:rsid w:val="00FD1EBF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AC3C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0563E"/>
  </w:style>
  <w:style w:type="paragraph" w:styleId="Rubrik1">
    <w:name w:val="heading 1"/>
    <w:basedOn w:val="Brdtext"/>
    <w:next w:val="Brdtext"/>
    <w:link w:val="Rubrik1Char"/>
    <w:uiPriority w:val="1"/>
    <w:qFormat/>
    <w:rsid w:val="00F0563E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0563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0563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0563E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0563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056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056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056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056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0563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0563E"/>
  </w:style>
  <w:style w:type="paragraph" w:styleId="Brdtextmedindrag">
    <w:name w:val="Body Text Indent"/>
    <w:basedOn w:val="Normal"/>
    <w:link w:val="BrdtextmedindragChar"/>
    <w:qFormat/>
    <w:rsid w:val="00F0563E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0563E"/>
  </w:style>
  <w:style w:type="character" w:customStyle="1" w:styleId="Rubrik1Char">
    <w:name w:val="Rubrik 1 Char"/>
    <w:basedOn w:val="Standardstycketeckensnitt"/>
    <w:link w:val="Rubrik1"/>
    <w:uiPriority w:val="1"/>
    <w:rsid w:val="00F0563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0563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0563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0563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0563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0563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0563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0563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0563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0563E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F0563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0563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0563E"/>
  </w:style>
  <w:style w:type="paragraph" w:styleId="Beskrivning">
    <w:name w:val="caption"/>
    <w:basedOn w:val="Bildtext"/>
    <w:next w:val="Normal"/>
    <w:uiPriority w:val="35"/>
    <w:qFormat/>
    <w:rsid w:val="00F0563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0563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0563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0563E"/>
    <w:rPr>
      <w:noProof/>
    </w:rPr>
  </w:style>
  <w:style w:type="paragraph" w:styleId="Sidhuvud">
    <w:name w:val="header"/>
    <w:basedOn w:val="Normal"/>
    <w:link w:val="SidhuvudChar"/>
    <w:uiPriority w:val="99"/>
    <w:rsid w:val="00F056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0563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F056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0563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F0563E"/>
    <w:pPr>
      <w:spacing w:after="0" w:line="240" w:lineRule="auto"/>
    </w:pPr>
  </w:style>
  <w:style w:type="character" w:styleId="Sidnummer">
    <w:name w:val="page number"/>
    <w:basedOn w:val="SidfotChar"/>
    <w:uiPriority w:val="99"/>
    <w:rsid w:val="00F0563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F0563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F0563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F0563E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F0563E"/>
    <w:pPr>
      <w:outlineLvl w:val="9"/>
    </w:pPr>
  </w:style>
  <w:style w:type="table" w:styleId="Tabellrutnt">
    <w:name w:val="Table Grid"/>
    <w:basedOn w:val="Normaltabell"/>
    <w:uiPriority w:val="39"/>
    <w:rsid w:val="00F0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F0563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0563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0563E"/>
    <w:rPr>
      <w:vertAlign w:val="superscript"/>
    </w:rPr>
  </w:style>
  <w:style w:type="paragraph" w:styleId="Numreradlista">
    <w:name w:val="List Number"/>
    <w:basedOn w:val="Normal"/>
    <w:uiPriority w:val="6"/>
    <w:rsid w:val="00F0563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0563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0563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0563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0563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0563E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0563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0563E"/>
    <w:pPr>
      <w:numPr>
        <w:ilvl w:val="1"/>
      </w:numPr>
    </w:pPr>
  </w:style>
  <w:style w:type="numbering" w:customStyle="1" w:styleId="Strecklistan">
    <w:name w:val="Strecklistan"/>
    <w:uiPriority w:val="99"/>
    <w:rsid w:val="00F0563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0563E"/>
    <w:rPr>
      <w:color w:val="808080"/>
    </w:rPr>
  </w:style>
  <w:style w:type="paragraph" w:styleId="Numreradlista3">
    <w:name w:val="List Number 3"/>
    <w:basedOn w:val="Normal"/>
    <w:uiPriority w:val="6"/>
    <w:rsid w:val="00F0563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F0563E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0563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056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F0563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F0563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0563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563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0563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0563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0563E"/>
  </w:style>
  <w:style w:type="paragraph" w:styleId="Avslutandetext">
    <w:name w:val="Closing"/>
    <w:basedOn w:val="Normal"/>
    <w:link w:val="AvslutandetextChar"/>
    <w:uiPriority w:val="99"/>
    <w:semiHidden/>
    <w:unhideWhenUsed/>
    <w:rsid w:val="00F0563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0563E"/>
  </w:style>
  <w:style w:type="paragraph" w:styleId="Avsndaradress-brev">
    <w:name w:val="envelope return"/>
    <w:basedOn w:val="Normal"/>
    <w:uiPriority w:val="99"/>
    <w:semiHidden/>
    <w:unhideWhenUsed/>
    <w:rsid w:val="00F0563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0563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0563E"/>
  </w:style>
  <w:style w:type="paragraph" w:styleId="Brdtext3">
    <w:name w:val="Body Text 3"/>
    <w:basedOn w:val="Normal"/>
    <w:link w:val="Brdtext3Char"/>
    <w:uiPriority w:val="99"/>
    <w:semiHidden/>
    <w:unhideWhenUsed/>
    <w:rsid w:val="00F0563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0563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0563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0563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0563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0563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0563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0563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0563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0563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0563E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0563E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0563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056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0563E"/>
  </w:style>
  <w:style w:type="character" w:customStyle="1" w:styleId="DatumChar">
    <w:name w:val="Datum Char"/>
    <w:basedOn w:val="Standardstycketeckensnitt"/>
    <w:link w:val="Datum"/>
    <w:uiPriority w:val="99"/>
    <w:semiHidden/>
    <w:rsid w:val="00F0563E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0563E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0563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0563E"/>
  </w:style>
  <w:style w:type="paragraph" w:styleId="Figurfrteckning">
    <w:name w:val="table of figures"/>
    <w:basedOn w:val="Normal"/>
    <w:next w:val="Normal"/>
    <w:uiPriority w:val="99"/>
    <w:semiHidden/>
    <w:unhideWhenUsed/>
    <w:rsid w:val="00F0563E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0563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0563E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056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0563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0563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0563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0563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0563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0563E"/>
  </w:style>
  <w:style w:type="paragraph" w:styleId="Innehll4">
    <w:name w:val="toc 4"/>
    <w:basedOn w:val="Normal"/>
    <w:next w:val="Normal"/>
    <w:autoRedefine/>
    <w:uiPriority w:val="39"/>
    <w:semiHidden/>
    <w:unhideWhenUsed/>
    <w:rsid w:val="00F0563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0563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0563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0563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0563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0563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0563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563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56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563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0563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0563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0563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0563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0563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0563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0563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0563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0563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0563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0563E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0563E"/>
  </w:style>
  <w:style w:type="paragraph" w:styleId="Makrotext">
    <w:name w:val="macro"/>
    <w:link w:val="MakrotextChar"/>
    <w:uiPriority w:val="99"/>
    <w:semiHidden/>
    <w:unhideWhenUsed/>
    <w:rsid w:val="00F056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0563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056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056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0563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0563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0563E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0563E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056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0563E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0563E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0563E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563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56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56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56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0563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0563E"/>
  </w:style>
  <w:style w:type="paragraph" w:styleId="Slutkommentar">
    <w:name w:val="endnote text"/>
    <w:basedOn w:val="Normal"/>
    <w:link w:val="SlutkommentarChar"/>
    <w:uiPriority w:val="99"/>
    <w:semiHidden/>
    <w:unhideWhenUsed/>
    <w:rsid w:val="00F0563E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0563E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0563E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0563E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0563E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0563E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rubrik">
    <w:name w:val="RKrubrik"/>
    <w:basedOn w:val="RKnormal"/>
    <w:next w:val="RKnormal"/>
    <w:rsid w:val="00F0563E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0563E"/>
  </w:style>
  <w:style w:type="paragraph" w:styleId="Rubrik1">
    <w:name w:val="heading 1"/>
    <w:basedOn w:val="Brdtext"/>
    <w:next w:val="Brdtext"/>
    <w:link w:val="Rubrik1Char"/>
    <w:uiPriority w:val="1"/>
    <w:qFormat/>
    <w:rsid w:val="00F0563E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0563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0563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0563E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0563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056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056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056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056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0563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0563E"/>
  </w:style>
  <w:style w:type="paragraph" w:styleId="Brdtextmedindrag">
    <w:name w:val="Body Text Indent"/>
    <w:basedOn w:val="Normal"/>
    <w:link w:val="BrdtextmedindragChar"/>
    <w:qFormat/>
    <w:rsid w:val="00F0563E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0563E"/>
  </w:style>
  <w:style w:type="character" w:customStyle="1" w:styleId="Rubrik1Char">
    <w:name w:val="Rubrik 1 Char"/>
    <w:basedOn w:val="Standardstycketeckensnitt"/>
    <w:link w:val="Rubrik1"/>
    <w:uiPriority w:val="1"/>
    <w:rsid w:val="00F0563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0563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0563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0563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0563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0563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0563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0563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0563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0563E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F0563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0563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0563E"/>
  </w:style>
  <w:style w:type="paragraph" w:styleId="Beskrivning">
    <w:name w:val="caption"/>
    <w:basedOn w:val="Bildtext"/>
    <w:next w:val="Normal"/>
    <w:uiPriority w:val="35"/>
    <w:qFormat/>
    <w:rsid w:val="00F0563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0563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0563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0563E"/>
    <w:rPr>
      <w:noProof/>
    </w:rPr>
  </w:style>
  <w:style w:type="paragraph" w:styleId="Sidhuvud">
    <w:name w:val="header"/>
    <w:basedOn w:val="Normal"/>
    <w:link w:val="SidhuvudChar"/>
    <w:uiPriority w:val="99"/>
    <w:rsid w:val="00F056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0563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F056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0563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F0563E"/>
    <w:pPr>
      <w:spacing w:after="0" w:line="240" w:lineRule="auto"/>
    </w:pPr>
  </w:style>
  <w:style w:type="character" w:styleId="Sidnummer">
    <w:name w:val="page number"/>
    <w:basedOn w:val="SidfotChar"/>
    <w:uiPriority w:val="99"/>
    <w:rsid w:val="00F0563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F0563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F0563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F0563E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F0563E"/>
    <w:pPr>
      <w:outlineLvl w:val="9"/>
    </w:pPr>
  </w:style>
  <w:style w:type="table" w:styleId="Tabellrutnt">
    <w:name w:val="Table Grid"/>
    <w:basedOn w:val="Normaltabell"/>
    <w:uiPriority w:val="39"/>
    <w:rsid w:val="00F0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F0563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0563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0563E"/>
    <w:rPr>
      <w:vertAlign w:val="superscript"/>
    </w:rPr>
  </w:style>
  <w:style w:type="paragraph" w:styleId="Numreradlista">
    <w:name w:val="List Number"/>
    <w:basedOn w:val="Normal"/>
    <w:uiPriority w:val="6"/>
    <w:rsid w:val="00F0563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0563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0563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0563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0563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0563E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0563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0563E"/>
    <w:pPr>
      <w:numPr>
        <w:ilvl w:val="1"/>
      </w:numPr>
    </w:pPr>
  </w:style>
  <w:style w:type="numbering" w:customStyle="1" w:styleId="Strecklistan">
    <w:name w:val="Strecklistan"/>
    <w:uiPriority w:val="99"/>
    <w:rsid w:val="00F0563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0563E"/>
    <w:rPr>
      <w:color w:val="808080"/>
    </w:rPr>
  </w:style>
  <w:style w:type="paragraph" w:styleId="Numreradlista3">
    <w:name w:val="List Number 3"/>
    <w:basedOn w:val="Normal"/>
    <w:uiPriority w:val="6"/>
    <w:rsid w:val="00F0563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F0563E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0563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056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F0563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F0563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0563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563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0563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0563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0563E"/>
  </w:style>
  <w:style w:type="paragraph" w:styleId="Avslutandetext">
    <w:name w:val="Closing"/>
    <w:basedOn w:val="Normal"/>
    <w:link w:val="AvslutandetextChar"/>
    <w:uiPriority w:val="99"/>
    <w:semiHidden/>
    <w:unhideWhenUsed/>
    <w:rsid w:val="00F0563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0563E"/>
  </w:style>
  <w:style w:type="paragraph" w:styleId="Avsndaradress-brev">
    <w:name w:val="envelope return"/>
    <w:basedOn w:val="Normal"/>
    <w:uiPriority w:val="99"/>
    <w:semiHidden/>
    <w:unhideWhenUsed/>
    <w:rsid w:val="00F0563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0563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0563E"/>
  </w:style>
  <w:style w:type="paragraph" w:styleId="Brdtext3">
    <w:name w:val="Body Text 3"/>
    <w:basedOn w:val="Normal"/>
    <w:link w:val="Brdtext3Char"/>
    <w:uiPriority w:val="99"/>
    <w:semiHidden/>
    <w:unhideWhenUsed/>
    <w:rsid w:val="00F0563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0563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0563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0563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0563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0563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0563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0563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0563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0563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0563E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0563E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0563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056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0563E"/>
  </w:style>
  <w:style w:type="character" w:customStyle="1" w:styleId="DatumChar">
    <w:name w:val="Datum Char"/>
    <w:basedOn w:val="Standardstycketeckensnitt"/>
    <w:link w:val="Datum"/>
    <w:uiPriority w:val="99"/>
    <w:semiHidden/>
    <w:rsid w:val="00F0563E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0563E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0563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0563E"/>
  </w:style>
  <w:style w:type="paragraph" w:styleId="Figurfrteckning">
    <w:name w:val="table of figures"/>
    <w:basedOn w:val="Normal"/>
    <w:next w:val="Normal"/>
    <w:uiPriority w:val="99"/>
    <w:semiHidden/>
    <w:unhideWhenUsed/>
    <w:rsid w:val="00F0563E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0563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0563E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056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0563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0563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0563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0563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0563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0563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0563E"/>
  </w:style>
  <w:style w:type="paragraph" w:styleId="Innehll4">
    <w:name w:val="toc 4"/>
    <w:basedOn w:val="Normal"/>
    <w:next w:val="Normal"/>
    <w:autoRedefine/>
    <w:uiPriority w:val="39"/>
    <w:semiHidden/>
    <w:unhideWhenUsed/>
    <w:rsid w:val="00F0563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0563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0563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0563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0563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0563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0563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563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56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563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0563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0563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0563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0563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0563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0563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0563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0563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0563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0563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0563E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0563E"/>
  </w:style>
  <w:style w:type="paragraph" w:styleId="Makrotext">
    <w:name w:val="macro"/>
    <w:link w:val="MakrotextChar"/>
    <w:uiPriority w:val="99"/>
    <w:semiHidden/>
    <w:unhideWhenUsed/>
    <w:rsid w:val="00F056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0563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056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056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0563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0563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0563E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0563E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056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0563E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0563E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0563E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563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56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56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56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0563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0563E"/>
  </w:style>
  <w:style w:type="paragraph" w:styleId="Slutkommentar">
    <w:name w:val="endnote text"/>
    <w:basedOn w:val="Normal"/>
    <w:link w:val="SlutkommentarChar"/>
    <w:uiPriority w:val="99"/>
    <w:semiHidden/>
    <w:unhideWhenUsed/>
    <w:rsid w:val="00F0563E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0563E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0563E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0563E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0563E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0563E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rubrik">
    <w:name w:val="RKrubrik"/>
    <w:basedOn w:val="RKnormal"/>
    <w:next w:val="RKnormal"/>
    <w:rsid w:val="00F0563E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484DEB81B245D79A3D6D8F755BE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BA085-35F3-4DC0-96B1-60CD5DEEDC89}"/>
      </w:docPartPr>
      <w:docPartBody>
        <w:p w:rsidR="00374E68" w:rsidRDefault="00FE6382" w:rsidP="00FE6382">
          <w:pPr>
            <w:pStyle w:val="1E484DEB81B245D79A3D6D8F755BE2F8"/>
          </w:pPr>
          <w:r>
            <w:t xml:space="preserve"> </w:t>
          </w:r>
        </w:p>
      </w:docPartBody>
    </w:docPart>
    <w:docPart>
      <w:docPartPr>
        <w:name w:val="BCEEBD80D94B4DDBB6BA92A5F068F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FD705-868F-41C6-B914-DCE00E1765F5}"/>
      </w:docPartPr>
      <w:docPartBody>
        <w:p w:rsidR="00374E68" w:rsidRDefault="00FE6382" w:rsidP="00FE6382">
          <w:pPr>
            <w:pStyle w:val="BCEEBD80D94B4DDBB6BA92A5F068FAD3"/>
          </w:pPr>
          <w:r>
            <w:t xml:space="preserve"> </w:t>
          </w:r>
        </w:p>
      </w:docPartBody>
    </w:docPart>
    <w:docPart>
      <w:docPartPr>
        <w:name w:val="A652385405DE492AB3996E1A5EA23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38792-EB47-41DF-B204-D3987DDA31C1}"/>
      </w:docPartPr>
      <w:docPartBody>
        <w:p w:rsidR="00374E68" w:rsidRDefault="00FE6382" w:rsidP="00FE6382">
          <w:pPr>
            <w:pStyle w:val="A652385405DE492AB3996E1A5EA232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3635D2A1634EEBBB8D5C82D8D4A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5DA09-59E1-4C49-B446-0A55D4E5A687}"/>
      </w:docPartPr>
      <w:docPartBody>
        <w:p w:rsidR="00374E68" w:rsidRDefault="00FE6382" w:rsidP="00FE6382">
          <w:pPr>
            <w:pStyle w:val="DC3635D2A1634EEBBB8D5C82D8D4A81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82"/>
    <w:rsid w:val="00374E68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484DEB81B245D79A3D6D8F755BE2F8">
    <w:name w:val="1E484DEB81B245D79A3D6D8F755BE2F8"/>
    <w:rsid w:val="00FE6382"/>
  </w:style>
  <w:style w:type="character" w:styleId="Platshllartext">
    <w:name w:val="Placeholder Text"/>
    <w:basedOn w:val="Standardstycketeckensnitt"/>
    <w:uiPriority w:val="99"/>
    <w:semiHidden/>
    <w:rsid w:val="00FE6382"/>
    <w:rPr>
      <w:color w:val="808080"/>
    </w:rPr>
  </w:style>
  <w:style w:type="paragraph" w:customStyle="1" w:styleId="6E7EB872A096490080B06EE16A7D4D33">
    <w:name w:val="6E7EB872A096490080B06EE16A7D4D33"/>
    <w:rsid w:val="00FE6382"/>
  </w:style>
  <w:style w:type="paragraph" w:customStyle="1" w:styleId="47200DE2418B4511A4C13BA59C255D23">
    <w:name w:val="47200DE2418B4511A4C13BA59C255D23"/>
    <w:rsid w:val="00FE6382"/>
  </w:style>
  <w:style w:type="paragraph" w:customStyle="1" w:styleId="47AEE674A6184AB8A3A4666E49A4BBF8">
    <w:name w:val="47AEE674A6184AB8A3A4666E49A4BBF8"/>
    <w:rsid w:val="00FE6382"/>
  </w:style>
  <w:style w:type="paragraph" w:customStyle="1" w:styleId="BCEEBD80D94B4DDBB6BA92A5F068FAD3">
    <w:name w:val="BCEEBD80D94B4DDBB6BA92A5F068FAD3"/>
    <w:rsid w:val="00FE6382"/>
  </w:style>
  <w:style w:type="paragraph" w:customStyle="1" w:styleId="C2DFF14BA1134216B535E050A006A51A">
    <w:name w:val="C2DFF14BA1134216B535E050A006A51A"/>
    <w:rsid w:val="00FE6382"/>
  </w:style>
  <w:style w:type="paragraph" w:customStyle="1" w:styleId="5FCBD03BD888459583AD86658E8D48BB">
    <w:name w:val="5FCBD03BD888459583AD86658E8D48BB"/>
    <w:rsid w:val="00FE6382"/>
  </w:style>
  <w:style w:type="paragraph" w:customStyle="1" w:styleId="93A9F2300F254F649042FB88E65284D2">
    <w:name w:val="93A9F2300F254F649042FB88E65284D2"/>
    <w:rsid w:val="00FE6382"/>
  </w:style>
  <w:style w:type="paragraph" w:customStyle="1" w:styleId="C6CD45DF0DDD4CBC9790B190D305731D">
    <w:name w:val="C6CD45DF0DDD4CBC9790B190D305731D"/>
    <w:rsid w:val="00FE6382"/>
  </w:style>
  <w:style w:type="paragraph" w:customStyle="1" w:styleId="A652385405DE492AB3996E1A5EA23256">
    <w:name w:val="A652385405DE492AB3996E1A5EA23256"/>
    <w:rsid w:val="00FE6382"/>
  </w:style>
  <w:style w:type="paragraph" w:customStyle="1" w:styleId="DC3635D2A1634EEBBB8D5C82D8D4A812">
    <w:name w:val="DC3635D2A1634EEBBB8D5C82D8D4A812"/>
    <w:rsid w:val="00FE6382"/>
  </w:style>
  <w:style w:type="paragraph" w:customStyle="1" w:styleId="848166E37C5B45A48F1A47CDB163FF03">
    <w:name w:val="848166E37C5B45A48F1A47CDB163FF03"/>
    <w:rsid w:val="00FE6382"/>
  </w:style>
  <w:style w:type="paragraph" w:customStyle="1" w:styleId="E5CEA9264F0F476DB460BF7CE1359387">
    <w:name w:val="E5CEA9264F0F476DB460BF7CE1359387"/>
    <w:rsid w:val="00FE6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484DEB81B245D79A3D6D8F755BE2F8">
    <w:name w:val="1E484DEB81B245D79A3D6D8F755BE2F8"/>
    <w:rsid w:val="00FE6382"/>
  </w:style>
  <w:style w:type="character" w:styleId="Platshllartext">
    <w:name w:val="Placeholder Text"/>
    <w:basedOn w:val="Standardstycketeckensnitt"/>
    <w:uiPriority w:val="99"/>
    <w:semiHidden/>
    <w:rsid w:val="00FE6382"/>
    <w:rPr>
      <w:color w:val="808080"/>
    </w:rPr>
  </w:style>
  <w:style w:type="paragraph" w:customStyle="1" w:styleId="6E7EB872A096490080B06EE16A7D4D33">
    <w:name w:val="6E7EB872A096490080B06EE16A7D4D33"/>
    <w:rsid w:val="00FE6382"/>
  </w:style>
  <w:style w:type="paragraph" w:customStyle="1" w:styleId="47200DE2418B4511A4C13BA59C255D23">
    <w:name w:val="47200DE2418B4511A4C13BA59C255D23"/>
    <w:rsid w:val="00FE6382"/>
  </w:style>
  <w:style w:type="paragraph" w:customStyle="1" w:styleId="47AEE674A6184AB8A3A4666E49A4BBF8">
    <w:name w:val="47AEE674A6184AB8A3A4666E49A4BBF8"/>
    <w:rsid w:val="00FE6382"/>
  </w:style>
  <w:style w:type="paragraph" w:customStyle="1" w:styleId="BCEEBD80D94B4DDBB6BA92A5F068FAD3">
    <w:name w:val="BCEEBD80D94B4DDBB6BA92A5F068FAD3"/>
    <w:rsid w:val="00FE6382"/>
  </w:style>
  <w:style w:type="paragraph" w:customStyle="1" w:styleId="C2DFF14BA1134216B535E050A006A51A">
    <w:name w:val="C2DFF14BA1134216B535E050A006A51A"/>
    <w:rsid w:val="00FE6382"/>
  </w:style>
  <w:style w:type="paragraph" w:customStyle="1" w:styleId="5FCBD03BD888459583AD86658E8D48BB">
    <w:name w:val="5FCBD03BD888459583AD86658E8D48BB"/>
    <w:rsid w:val="00FE6382"/>
  </w:style>
  <w:style w:type="paragraph" w:customStyle="1" w:styleId="93A9F2300F254F649042FB88E65284D2">
    <w:name w:val="93A9F2300F254F649042FB88E65284D2"/>
    <w:rsid w:val="00FE6382"/>
  </w:style>
  <w:style w:type="paragraph" w:customStyle="1" w:styleId="C6CD45DF0DDD4CBC9790B190D305731D">
    <w:name w:val="C6CD45DF0DDD4CBC9790B190D305731D"/>
    <w:rsid w:val="00FE6382"/>
  </w:style>
  <w:style w:type="paragraph" w:customStyle="1" w:styleId="A652385405DE492AB3996E1A5EA23256">
    <w:name w:val="A652385405DE492AB3996E1A5EA23256"/>
    <w:rsid w:val="00FE6382"/>
  </w:style>
  <w:style w:type="paragraph" w:customStyle="1" w:styleId="DC3635D2A1634EEBBB8D5C82D8D4A812">
    <w:name w:val="DC3635D2A1634EEBBB8D5C82D8D4A812"/>
    <w:rsid w:val="00FE6382"/>
  </w:style>
  <w:style w:type="paragraph" w:customStyle="1" w:styleId="848166E37C5B45A48F1A47CDB163FF03">
    <w:name w:val="848166E37C5B45A48F1A47CDB163FF03"/>
    <w:rsid w:val="00FE6382"/>
  </w:style>
  <w:style w:type="paragraph" w:customStyle="1" w:styleId="E5CEA9264F0F476DB460BF7CE1359387">
    <w:name w:val="E5CEA9264F0F476DB460BF7CE1359387"/>
    <w:rsid w:val="00FE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bb4a90b1-5941-46d9-9098-2dbc9fa0829b</RD_Svars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Anna-Karin Berglund</SenderName>
      <SenderTitle>Rättssakkunnig</SenderTitle>
      <SenderMail>Anna-Karin.Berglund@regeringskansliet.se</SenderMail>
      <SenderPhone>08-405 10 07
070 273 91 92</SenderPhone>
    </Sender>
    <TopId>1</TopId>
    <TopSender/>
    <OrganisationInfo>
      <Organisatoriskenhet1>Justitiedepartementet</Organisatoriskenhet1>
      <Organisatoriskenhet2>Enheten för fastighetsrätt och associationsrätt</Organisatoriskenhet2>
      <Organisatoriskenhet3> </Organisatoriskenhet3>
      <Organisatoriskenhet1Id>142</Organisatoriskenhet1Id>
      <Organisatoriskenhet2Id>151</Organisatoriskenhet2Id>
      <Organisatoriskenhet3Id> </Organisatoriskenhet3Id>
    </OrganisationInfo>
    <HeaderDate/>
    <Office/>
    <Dnr>Ju2017/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AE51-EAB9-4023-85BD-EF57DDC4986E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8BA2BD6D-C84F-4F20-8B86-6EA98D8E0E0C}"/>
</file>

<file path=customXml/itemProps4.xml><?xml version="1.0" encoding="utf-8"?>
<ds:datastoreItem xmlns:ds="http://schemas.openxmlformats.org/officeDocument/2006/customXml" ds:itemID="{5D078476-4204-42D4-83F1-2149AAAC5D15}"/>
</file>

<file path=customXml/itemProps5.xml><?xml version="1.0" encoding="utf-8"?>
<ds:datastoreItem xmlns:ds="http://schemas.openxmlformats.org/officeDocument/2006/customXml" ds:itemID="{3E33BABC-C23C-4C4C-B0B0-6828C5513E23}"/>
</file>

<file path=customXml/itemProps6.xml><?xml version="1.0" encoding="utf-8"?>
<ds:datastoreItem xmlns:ds="http://schemas.openxmlformats.org/officeDocument/2006/customXml" ds:itemID="{260D79E9-5B93-4771-A62B-AA88BB7D54DE}"/>
</file>

<file path=customXml/itemProps7.xml><?xml version="1.0" encoding="utf-8"?>
<ds:datastoreItem xmlns:ds="http://schemas.openxmlformats.org/officeDocument/2006/customXml" ds:itemID="{26484450-EF2A-47E3-9922-C038E92B71AB}"/>
</file>

<file path=customXml/itemProps8.xml><?xml version="1.0" encoding="utf-8"?>
<ds:datastoreItem xmlns:ds="http://schemas.openxmlformats.org/officeDocument/2006/customXml" ds:itemID="{1AEA3700-97B7-4004-AA71-9D0FD6E4A9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Anna-Karin Berglund</Manager>
  <Company>Regeringskansliet RK IT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Anna-Karin Berglund</dc:creator>
  <cp:lastModifiedBy>Gunilla Hansson-Böe</cp:lastModifiedBy>
  <cp:revision>3</cp:revision>
  <cp:lastPrinted>2017-11-15T15:08:00Z</cp:lastPrinted>
  <dcterms:created xsi:type="dcterms:W3CDTF">2017-11-21T12:19:00Z</dcterms:created>
  <dcterms:modified xsi:type="dcterms:W3CDTF">2017-11-21T12:19:00Z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d1196004-8278-47fe-a5e6-538f0864b934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