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5E25F" w14:textId="58A2ADD4" w:rsidR="00A63D04" w:rsidRDefault="00A63D04" w:rsidP="00DA0661">
      <w:pPr>
        <w:pStyle w:val="Rubrik"/>
      </w:pPr>
      <w:bookmarkStart w:id="0" w:name="Start"/>
      <w:bookmarkEnd w:id="0"/>
      <w:r>
        <w:t>Svar på fråga 2020/21:1456 av Sara Gille (SD)</w:t>
      </w:r>
      <w:r>
        <w:br/>
        <w:t>Snöröjning på trottoarer och gångbanor</w:t>
      </w:r>
    </w:p>
    <w:p w14:paraId="053A1C46" w14:textId="4DAD30E3" w:rsidR="00A63D04" w:rsidRDefault="00A63D04" w:rsidP="00D40C07">
      <w:pPr>
        <w:pStyle w:val="Brdtext"/>
      </w:pPr>
      <w:r>
        <w:t>Sara Gille har frågat mig</w:t>
      </w:r>
      <w:r w:rsidR="00D40C07">
        <w:t xml:space="preserve"> på vilket sätt jag och regeringen avser att förbättra snöröjningen på trottoarer och gångbanor som staten förvaltar.</w:t>
      </w:r>
    </w:p>
    <w:p w14:paraId="53F30CFD" w14:textId="4F5C76F7" w:rsidR="008E42A8" w:rsidRDefault="00233727" w:rsidP="00D40C07">
      <w:pPr>
        <w:pStyle w:val="Brdtext"/>
      </w:pPr>
      <w:r w:rsidRPr="00233727">
        <w:t>Merparten av landets gång- och cykelvägar ligger i tätort och förvaltas av kommunerna</w:t>
      </w:r>
      <w:r w:rsidR="00FF078C">
        <w:t xml:space="preserve">. </w:t>
      </w:r>
      <w:r w:rsidR="008E42A8">
        <w:t xml:space="preserve">Frågor om snöröjning av Stockholms trottoarer och gångbanor bör </w:t>
      </w:r>
      <w:r w:rsidR="00DF2512">
        <w:t xml:space="preserve">således </w:t>
      </w:r>
      <w:r w:rsidR="008E42A8">
        <w:t xml:space="preserve">ställas till ansvariga </w:t>
      </w:r>
      <w:r w:rsidR="00DF2512">
        <w:t xml:space="preserve">i </w:t>
      </w:r>
      <w:r w:rsidR="007C26BD">
        <w:t xml:space="preserve">Stockholms </w:t>
      </w:r>
      <w:r w:rsidR="00DF2512">
        <w:t>kommun</w:t>
      </w:r>
      <w:r w:rsidR="007C26BD">
        <w:t>.</w:t>
      </w:r>
    </w:p>
    <w:p w14:paraId="7386AB92" w14:textId="6495ABC1" w:rsidR="00D40C07" w:rsidRDefault="007C26BD" w:rsidP="00D40C07">
      <w:pPr>
        <w:pStyle w:val="Brdtext"/>
      </w:pPr>
      <w:r>
        <w:t>Staten ansvarar för ett begränsat antal gång</w:t>
      </w:r>
      <w:r w:rsidR="00966591">
        <w:t>-</w:t>
      </w:r>
      <w:r>
        <w:t xml:space="preserve"> och cykel</w:t>
      </w:r>
      <w:r w:rsidR="00966591">
        <w:t>vägar</w:t>
      </w:r>
      <w:r>
        <w:t xml:space="preserve"> i </w:t>
      </w:r>
      <w:r w:rsidR="00835F52">
        <w:t>S</w:t>
      </w:r>
      <w:r>
        <w:t>tockholmsregionen</w:t>
      </w:r>
      <w:r w:rsidR="00545A35">
        <w:t>, främst i anslutning till det statliga vägnätet.</w:t>
      </w:r>
      <w:r>
        <w:t xml:space="preserve"> </w:t>
      </w:r>
      <w:r w:rsidR="00211230">
        <w:t>Trafikverket</w:t>
      </w:r>
      <w:r>
        <w:t>, som har regeringens uppdrag att förvalta dessa,</w:t>
      </w:r>
      <w:r w:rsidR="00545A35">
        <w:t xml:space="preserve"> har</w:t>
      </w:r>
      <w:r w:rsidR="00211230">
        <w:t xml:space="preserve"> framtagna krav</w:t>
      </w:r>
      <w:r w:rsidR="003E5254">
        <w:t xml:space="preserve"> för</w:t>
      </w:r>
      <w:r>
        <w:t xml:space="preserve"> hur</w:t>
      </w:r>
      <w:r w:rsidR="00211230">
        <w:t xml:space="preserve"> snöröjning</w:t>
      </w:r>
      <w:r>
        <w:t>en ska genomföras.</w:t>
      </w:r>
      <w:r w:rsidR="00211230">
        <w:t xml:space="preserve"> Normalt påbörjas snöröjningen </w:t>
      </w:r>
      <w:r w:rsidR="00211230" w:rsidRPr="00211230">
        <w:t xml:space="preserve">efter att det har kommit två centimeter snö </w:t>
      </w:r>
      <w:r w:rsidR="001B7508">
        <w:t>och ska</w:t>
      </w:r>
      <w:r w:rsidR="00211230" w:rsidRPr="00211230">
        <w:t xml:space="preserve"> vara </w:t>
      </w:r>
      <w:r w:rsidR="001B7508">
        <w:t>avslutad</w:t>
      </w:r>
      <w:r w:rsidR="00211230" w:rsidRPr="00211230">
        <w:t xml:space="preserve"> inom fyra timmar. Mot halka använd</w:t>
      </w:r>
      <w:r w:rsidR="001B7508">
        <w:t>s</w:t>
      </w:r>
      <w:r w:rsidR="00211230" w:rsidRPr="00211230">
        <w:t xml:space="preserve"> </w:t>
      </w:r>
      <w:r w:rsidR="001B7508">
        <w:t>i huvudsak</w:t>
      </w:r>
      <w:r w:rsidR="00211230" w:rsidRPr="00211230">
        <w:t xml:space="preserve"> sand.</w:t>
      </w:r>
    </w:p>
    <w:p w14:paraId="7CEB7671" w14:textId="21359810" w:rsidR="00470BDE" w:rsidRDefault="00470BDE" w:rsidP="00D40C07">
      <w:pPr>
        <w:pStyle w:val="Brdtext"/>
      </w:pPr>
      <w:r>
        <w:t xml:space="preserve">Jag kan konstatera att Trafikverket har framtagna krav för snöröjning av </w:t>
      </w:r>
      <w:r w:rsidR="003B379F">
        <w:t xml:space="preserve">statliga </w:t>
      </w:r>
      <w:r>
        <w:t>gång- och cykelvägar i syfte att säkerställa en god framkomlighet.</w:t>
      </w:r>
    </w:p>
    <w:p w14:paraId="215B6107" w14:textId="02E9F3C5" w:rsidR="00A63D04" w:rsidRDefault="00A63D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783316F1F8B4F55A42BFA83DAC7F1E3"/>
          </w:placeholder>
          <w:dataBinding w:prefixMappings="xmlns:ns0='http://lp/documentinfo/RK' " w:xpath="/ns0:DocumentInfo[1]/ns0:BaseInfo[1]/ns0:HeaderDate[1]" w:storeItemID="{504F7AFF-A2B7-4C40-B6B5-B6910B8543A6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0C07">
            <w:t>3 februari 2021</w:t>
          </w:r>
        </w:sdtContent>
      </w:sdt>
    </w:p>
    <w:p w14:paraId="49A61AD7" w14:textId="77777777" w:rsidR="00A63D04" w:rsidRDefault="00A63D04" w:rsidP="004E7A8F">
      <w:pPr>
        <w:pStyle w:val="Brdtextutanavstnd"/>
      </w:pPr>
    </w:p>
    <w:p w14:paraId="04608705" w14:textId="77777777" w:rsidR="00A63D04" w:rsidRDefault="00A63D04" w:rsidP="004E7A8F">
      <w:pPr>
        <w:pStyle w:val="Brdtextutanavstnd"/>
      </w:pPr>
    </w:p>
    <w:p w14:paraId="0628874A" w14:textId="77777777" w:rsidR="00A63D04" w:rsidRDefault="00A63D04" w:rsidP="004E7A8F">
      <w:pPr>
        <w:pStyle w:val="Brdtextutanavstnd"/>
      </w:pPr>
    </w:p>
    <w:p w14:paraId="5BDAC566" w14:textId="112534C0" w:rsidR="00A63D04" w:rsidRDefault="00A63D04" w:rsidP="00422A41">
      <w:pPr>
        <w:pStyle w:val="Brdtext"/>
      </w:pPr>
      <w:r>
        <w:t>Tomas Eneroth</w:t>
      </w:r>
    </w:p>
    <w:p w14:paraId="72D3B7A3" w14:textId="77777777" w:rsidR="00A63D04" w:rsidRPr="00DB48AB" w:rsidRDefault="00A63D04" w:rsidP="00DB48AB">
      <w:pPr>
        <w:pStyle w:val="Brdtext"/>
      </w:pPr>
    </w:p>
    <w:sectPr w:rsidR="00A63D0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DE29E" w14:textId="77777777" w:rsidR="00855069" w:rsidRDefault="00855069" w:rsidP="00A87A54">
      <w:pPr>
        <w:spacing w:after="0" w:line="240" w:lineRule="auto"/>
      </w:pPr>
      <w:r>
        <w:separator/>
      </w:r>
    </w:p>
  </w:endnote>
  <w:endnote w:type="continuationSeparator" w:id="0">
    <w:p w14:paraId="5397E0BA" w14:textId="77777777" w:rsidR="00855069" w:rsidRDefault="008550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0A90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498F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C59F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5E11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7C15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306F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A7D2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E9C294" w14:textId="77777777" w:rsidTr="00C26068">
      <w:trPr>
        <w:trHeight w:val="227"/>
      </w:trPr>
      <w:tc>
        <w:tcPr>
          <w:tcW w:w="4074" w:type="dxa"/>
        </w:tcPr>
        <w:p w14:paraId="59249E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ED1F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DA90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42B4" w14:textId="77777777" w:rsidR="00855069" w:rsidRDefault="00855069" w:rsidP="00A87A54">
      <w:pPr>
        <w:spacing w:after="0" w:line="240" w:lineRule="auto"/>
      </w:pPr>
      <w:r>
        <w:separator/>
      </w:r>
    </w:p>
  </w:footnote>
  <w:footnote w:type="continuationSeparator" w:id="0">
    <w:p w14:paraId="21419722" w14:textId="77777777" w:rsidR="00855069" w:rsidRDefault="008550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3D04" w14:paraId="17495BA7" w14:textId="77777777" w:rsidTr="00C93EBA">
      <w:trPr>
        <w:trHeight w:val="227"/>
      </w:trPr>
      <w:tc>
        <w:tcPr>
          <w:tcW w:w="5534" w:type="dxa"/>
        </w:tcPr>
        <w:p w14:paraId="76D10EEF" w14:textId="77777777" w:rsidR="00A63D04" w:rsidRPr="007D73AB" w:rsidRDefault="00A63D04">
          <w:pPr>
            <w:pStyle w:val="Sidhuvud"/>
          </w:pPr>
        </w:p>
      </w:tc>
      <w:tc>
        <w:tcPr>
          <w:tcW w:w="3170" w:type="dxa"/>
          <w:vAlign w:val="bottom"/>
        </w:tcPr>
        <w:p w14:paraId="4D36EA2C" w14:textId="77777777" w:rsidR="00A63D04" w:rsidRPr="007D73AB" w:rsidRDefault="00A63D04" w:rsidP="00340DE0">
          <w:pPr>
            <w:pStyle w:val="Sidhuvud"/>
          </w:pPr>
        </w:p>
      </w:tc>
      <w:tc>
        <w:tcPr>
          <w:tcW w:w="1134" w:type="dxa"/>
        </w:tcPr>
        <w:p w14:paraId="4EC283DC" w14:textId="77777777" w:rsidR="00A63D04" w:rsidRDefault="00A63D04" w:rsidP="005A703A">
          <w:pPr>
            <w:pStyle w:val="Sidhuvud"/>
          </w:pPr>
        </w:p>
      </w:tc>
    </w:tr>
    <w:tr w:rsidR="00A63D04" w14:paraId="782D957A" w14:textId="77777777" w:rsidTr="00C93EBA">
      <w:trPr>
        <w:trHeight w:val="1928"/>
      </w:trPr>
      <w:tc>
        <w:tcPr>
          <w:tcW w:w="5534" w:type="dxa"/>
        </w:tcPr>
        <w:p w14:paraId="744DC924" w14:textId="77777777" w:rsidR="00A63D04" w:rsidRPr="00340DE0" w:rsidRDefault="00A63D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9BDDE2" wp14:editId="799C10F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2A621C" w14:textId="77777777" w:rsidR="00A63D04" w:rsidRPr="00710A6C" w:rsidRDefault="00A63D04" w:rsidP="00EE3C0F">
          <w:pPr>
            <w:pStyle w:val="Sidhuvud"/>
            <w:rPr>
              <w:b/>
            </w:rPr>
          </w:pPr>
        </w:p>
        <w:p w14:paraId="6002CC13" w14:textId="77777777" w:rsidR="00A63D04" w:rsidRDefault="00A63D04" w:rsidP="00EE3C0F">
          <w:pPr>
            <w:pStyle w:val="Sidhuvud"/>
          </w:pPr>
        </w:p>
        <w:p w14:paraId="665BD110" w14:textId="77777777" w:rsidR="00A63D04" w:rsidRDefault="00A63D04" w:rsidP="00EE3C0F">
          <w:pPr>
            <w:pStyle w:val="Sidhuvud"/>
          </w:pPr>
        </w:p>
        <w:p w14:paraId="6B703CAF" w14:textId="77777777" w:rsidR="00A63D04" w:rsidRDefault="00A63D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D3FFA40708493EB6909EA1F9BD0868"/>
            </w:placeholder>
            <w:dataBinding w:prefixMappings="xmlns:ns0='http://lp/documentinfo/RK' " w:xpath="/ns0:DocumentInfo[1]/ns0:BaseInfo[1]/ns0:Dnr[1]" w:storeItemID="{504F7AFF-A2B7-4C40-B6B5-B6910B8543A6}"/>
            <w:text/>
          </w:sdtPr>
          <w:sdtEndPr/>
          <w:sdtContent>
            <w:p w14:paraId="4BD4F8AA" w14:textId="65472B6A" w:rsidR="00A63D04" w:rsidRDefault="00233727" w:rsidP="00EE3C0F">
              <w:pPr>
                <w:pStyle w:val="Sidhuvud"/>
              </w:pPr>
              <w:r>
                <w:t>I2021/00252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C125EAB4EA43959B67F80CCB2CE2D7"/>
            </w:placeholder>
            <w:showingPlcHdr/>
            <w:dataBinding w:prefixMappings="xmlns:ns0='http://lp/documentinfo/RK' " w:xpath="/ns0:DocumentInfo[1]/ns0:BaseInfo[1]/ns0:DocNumber[1]" w:storeItemID="{504F7AFF-A2B7-4C40-B6B5-B6910B8543A6}"/>
            <w:text/>
          </w:sdtPr>
          <w:sdtEndPr/>
          <w:sdtContent>
            <w:p w14:paraId="44546B99" w14:textId="77777777" w:rsidR="00A63D04" w:rsidRDefault="00A63D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B09E40" w14:textId="77777777" w:rsidR="00A63D04" w:rsidRDefault="00A63D04" w:rsidP="00EE3C0F">
          <w:pPr>
            <w:pStyle w:val="Sidhuvud"/>
          </w:pPr>
        </w:p>
      </w:tc>
      <w:tc>
        <w:tcPr>
          <w:tcW w:w="1134" w:type="dxa"/>
        </w:tcPr>
        <w:p w14:paraId="13B3FD01" w14:textId="77777777" w:rsidR="00A63D04" w:rsidRDefault="00A63D04" w:rsidP="0094502D">
          <w:pPr>
            <w:pStyle w:val="Sidhuvud"/>
          </w:pPr>
        </w:p>
        <w:p w14:paraId="7AFDDDA9" w14:textId="77777777" w:rsidR="00A63D04" w:rsidRPr="0094502D" w:rsidRDefault="00A63D04" w:rsidP="00EC71A6">
          <w:pPr>
            <w:pStyle w:val="Sidhuvud"/>
          </w:pPr>
        </w:p>
      </w:tc>
    </w:tr>
    <w:tr w:rsidR="00A63D04" w14:paraId="0CEDC6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0E48679272421B867F27CF34C411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CC578B" w14:textId="77777777" w:rsidR="00A63D04" w:rsidRPr="00A63D04" w:rsidRDefault="00A63D04" w:rsidP="00340DE0">
              <w:pPr>
                <w:pStyle w:val="Sidhuvud"/>
                <w:rPr>
                  <w:b/>
                </w:rPr>
              </w:pPr>
              <w:r w:rsidRPr="00A63D04">
                <w:rPr>
                  <w:b/>
                </w:rPr>
                <w:t>Infrastrukturdepartementet</w:t>
              </w:r>
            </w:p>
            <w:p w14:paraId="34882EF1" w14:textId="77777777" w:rsidR="00B22BCE" w:rsidRDefault="00A63D04" w:rsidP="00340DE0">
              <w:pPr>
                <w:pStyle w:val="Sidhuvud"/>
              </w:pPr>
              <w:r w:rsidRPr="00A63D04">
                <w:t>Infrastrukturministern</w:t>
              </w:r>
            </w:p>
            <w:p w14:paraId="5832EC60" w14:textId="77777777" w:rsidR="00B22BCE" w:rsidRDefault="00B22BCE" w:rsidP="00340DE0">
              <w:pPr>
                <w:pStyle w:val="Sidhuvud"/>
              </w:pPr>
            </w:p>
            <w:p w14:paraId="45472A77" w14:textId="677D97BC" w:rsidR="00A63D04" w:rsidRPr="00340DE0" w:rsidRDefault="00A63D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EB0EF9088D4F4BB09D4FCBB447D1D8"/>
          </w:placeholder>
          <w:dataBinding w:prefixMappings="xmlns:ns0='http://lp/documentinfo/RK' " w:xpath="/ns0:DocumentInfo[1]/ns0:BaseInfo[1]/ns0:Recipient[1]" w:storeItemID="{504F7AFF-A2B7-4C40-B6B5-B6910B8543A6}"/>
          <w:text w:multiLine="1"/>
        </w:sdtPr>
        <w:sdtEndPr/>
        <w:sdtContent>
          <w:tc>
            <w:tcPr>
              <w:tcW w:w="3170" w:type="dxa"/>
            </w:tcPr>
            <w:p w14:paraId="5634EF32" w14:textId="77777777" w:rsidR="00A63D04" w:rsidRDefault="00A63D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C93472" w14:textId="77777777" w:rsidR="00A63D04" w:rsidRDefault="00A63D04" w:rsidP="003E6020">
          <w:pPr>
            <w:pStyle w:val="Sidhuvud"/>
          </w:pPr>
        </w:p>
      </w:tc>
    </w:tr>
  </w:tbl>
  <w:p w14:paraId="18EE2B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C42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EE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50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23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727"/>
    <w:rsid w:val="00233D52"/>
    <w:rsid w:val="00237147"/>
    <w:rsid w:val="00242AD1"/>
    <w:rsid w:val="0024412C"/>
    <w:rsid w:val="0024537C"/>
    <w:rsid w:val="00260D2D"/>
    <w:rsid w:val="00261975"/>
    <w:rsid w:val="00264503"/>
    <w:rsid w:val="0027187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79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254"/>
    <w:rsid w:val="003E5A50"/>
    <w:rsid w:val="003E6020"/>
    <w:rsid w:val="003E7CA0"/>
    <w:rsid w:val="003E7FE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BDE"/>
    <w:rsid w:val="00472EBA"/>
    <w:rsid w:val="00473547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7E4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A3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6B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625"/>
    <w:rsid w:val="0082249C"/>
    <w:rsid w:val="00824CCE"/>
    <w:rsid w:val="00830B7B"/>
    <w:rsid w:val="00832661"/>
    <w:rsid w:val="008349AA"/>
    <w:rsid w:val="00835F52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069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2A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59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D0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BC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07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51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78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4138B"/>
  <w15:docId w15:val="{BF72BA7D-7B2E-4F82-947B-8119F4A5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22BC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3FFA40708493EB6909EA1F9BD0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F92DD-E6DC-412C-9EDA-BAA3C547DC93}"/>
      </w:docPartPr>
      <w:docPartBody>
        <w:p w:rsidR="00F30DA5" w:rsidRDefault="00CD1C77" w:rsidP="00CD1C77">
          <w:pPr>
            <w:pStyle w:val="9ED3FFA40708493EB6909EA1F9BD08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125EAB4EA43959B67F80CCB2C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AD190-1D9B-4D3D-ACC3-2BE0D4FD441A}"/>
      </w:docPartPr>
      <w:docPartBody>
        <w:p w:rsidR="00F30DA5" w:rsidRDefault="00CD1C77" w:rsidP="00CD1C77">
          <w:pPr>
            <w:pStyle w:val="6DC125EAB4EA43959B67F80CCB2CE2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0E48679272421B867F27CF34C41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B75FF-3AAB-44F2-BE25-7E1AD248073F}"/>
      </w:docPartPr>
      <w:docPartBody>
        <w:p w:rsidR="00F30DA5" w:rsidRDefault="00CD1C77" w:rsidP="00CD1C77">
          <w:pPr>
            <w:pStyle w:val="A50E48679272421B867F27CF34C411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B0EF9088D4F4BB09D4FCBB447D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E319E-97C6-4AC7-BACF-EDB257D79B31}"/>
      </w:docPartPr>
      <w:docPartBody>
        <w:p w:rsidR="00F30DA5" w:rsidRDefault="00CD1C77" w:rsidP="00CD1C77">
          <w:pPr>
            <w:pStyle w:val="01EB0EF9088D4F4BB09D4FCBB447D1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83316F1F8B4F55A42BFA83DAC7F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E921B-BF33-468F-B7A1-EF20AD31DAC8}"/>
      </w:docPartPr>
      <w:docPartBody>
        <w:p w:rsidR="00F30DA5" w:rsidRDefault="00CD1C77" w:rsidP="00CD1C77">
          <w:pPr>
            <w:pStyle w:val="4783316F1F8B4F55A42BFA83DAC7F1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77"/>
    <w:rsid w:val="009566B1"/>
    <w:rsid w:val="00CD1C77"/>
    <w:rsid w:val="00F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09554ED81847B3AF8D2EB8B97DE729">
    <w:name w:val="AE09554ED81847B3AF8D2EB8B97DE729"/>
    <w:rsid w:val="00CD1C77"/>
  </w:style>
  <w:style w:type="character" w:styleId="Platshllartext">
    <w:name w:val="Placeholder Text"/>
    <w:basedOn w:val="Standardstycketeckensnitt"/>
    <w:uiPriority w:val="99"/>
    <w:semiHidden/>
    <w:rsid w:val="00CD1C77"/>
    <w:rPr>
      <w:noProof w:val="0"/>
      <w:color w:val="808080"/>
    </w:rPr>
  </w:style>
  <w:style w:type="paragraph" w:customStyle="1" w:styleId="CE760F1442F24D3492215CC315F9C0C5">
    <w:name w:val="CE760F1442F24D3492215CC315F9C0C5"/>
    <w:rsid w:val="00CD1C77"/>
  </w:style>
  <w:style w:type="paragraph" w:customStyle="1" w:styleId="0C2B0921F36A47D69C52FD5CDBCF8F13">
    <w:name w:val="0C2B0921F36A47D69C52FD5CDBCF8F13"/>
    <w:rsid w:val="00CD1C77"/>
  </w:style>
  <w:style w:type="paragraph" w:customStyle="1" w:styleId="2A23F8D12022489398C6E83327C58A90">
    <w:name w:val="2A23F8D12022489398C6E83327C58A90"/>
    <w:rsid w:val="00CD1C77"/>
  </w:style>
  <w:style w:type="paragraph" w:customStyle="1" w:styleId="9ED3FFA40708493EB6909EA1F9BD0868">
    <w:name w:val="9ED3FFA40708493EB6909EA1F9BD0868"/>
    <w:rsid w:val="00CD1C77"/>
  </w:style>
  <w:style w:type="paragraph" w:customStyle="1" w:styleId="6DC125EAB4EA43959B67F80CCB2CE2D7">
    <w:name w:val="6DC125EAB4EA43959B67F80CCB2CE2D7"/>
    <w:rsid w:val="00CD1C77"/>
  </w:style>
  <w:style w:type="paragraph" w:customStyle="1" w:styleId="A871ECA1B62B4F7C94F098C51C873840">
    <w:name w:val="A871ECA1B62B4F7C94F098C51C873840"/>
    <w:rsid w:val="00CD1C77"/>
  </w:style>
  <w:style w:type="paragraph" w:customStyle="1" w:styleId="2C507C305B1A440EB811DB48F55FA318">
    <w:name w:val="2C507C305B1A440EB811DB48F55FA318"/>
    <w:rsid w:val="00CD1C77"/>
  </w:style>
  <w:style w:type="paragraph" w:customStyle="1" w:styleId="38F304308BCB47EEA93F9713D66122CF">
    <w:name w:val="38F304308BCB47EEA93F9713D66122CF"/>
    <w:rsid w:val="00CD1C77"/>
  </w:style>
  <w:style w:type="paragraph" w:customStyle="1" w:styleId="A50E48679272421B867F27CF34C41189">
    <w:name w:val="A50E48679272421B867F27CF34C41189"/>
    <w:rsid w:val="00CD1C77"/>
  </w:style>
  <w:style w:type="paragraph" w:customStyle="1" w:styleId="01EB0EF9088D4F4BB09D4FCBB447D1D8">
    <w:name w:val="01EB0EF9088D4F4BB09D4FCBB447D1D8"/>
    <w:rsid w:val="00CD1C77"/>
  </w:style>
  <w:style w:type="paragraph" w:customStyle="1" w:styleId="6DC125EAB4EA43959B67F80CCB2CE2D71">
    <w:name w:val="6DC125EAB4EA43959B67F80CCB2CE2D71"/>
    <w:rsid w:val="00CD1C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0E48679272421B867F27CF34C411891">
    <w:name w:val="A50E48679272421B867F27CF34C411891"/>
    <w:rsid w:val="00CD1C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3207594D3E460D99FB0A8C8B184661">
    <w:name w:val="CC3207594D3E460D99FB0A8C8B184661"/>
    <w:rsid w:val="00CD1C77"/>
  </w:style>
  <w:style w:type="paragraph" w:customStyle="1" w:styleId="DFC975EAA6004E4DAA64CD56A0671501">
    <w:name w:val="DFC975EAA6004E4DAA64CD56A0671501"/>
    <w:rsid w:val="00CD1C77"/>
  </w:style>
  <w:style w:type="paragraph" w:customStyle="1" w:styleId="DBD150976232445B9BB6DB16F7D3E586">
    <w:name w:val="DBD150976232445B9BB6DB16F7D3E586"/>
    <w:rsid w:val="00CD1C77"/>
  </w:style>
  <w:style w:type="paragraph" w:customStyle="1" w:styleId="9F649F32F3304969B4F04578E07FDB3B">
    <w:name w:val="9F649F32F3304969B4F04578E07FDB3B"/>
    <w:rsid w:val="00CD1C77"/>
  </w:style>
  <w:style w:type="paragraph" w:customStyle="1" w:styleId="92AD505E7A91434FAF69757C65D9E006">
    <w:name w:val="92AD505E7A91434FAF69757C65D9E006"/>
    <w:rsid w:val="00CD1C77"/>
  </w:style>
  <w:style w:type="paragraph" w:customStyle="1" w:styleId="4783316F1F8B4F55A42BFA83DAC7F1E3">
    <w:name w:val="4783316F1F8B4F55A42BFA83DAC7F1E3"/>
    <w:rsid w:val="00CD1C77"/>
  </w:style>
  <w:style w:type="paragraph" w:customStyle="1" w:styleId="32A5C3F314F84620B378926DD524062D">
    <w:name w:val="32A5C3F314F84620B378926DD524062D"/>
    <w:rsid w:val="00CD1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I2021/00252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f61ed336-91e6-4697-a985-8e7667f3e0fe</RD_Svarsid>
  </documentManagement>
</p:properties>
</file>

<file path=customXml/itemProps1.xml><?xml version="1.0" encoding="utf-8"?>
<ds:datastoreItem xmlns:ds="http://schemas.openxmlformats.org/officeDocument/2006/customXml" ds:itemID="{8F9C993A-ECA0-4753-8A18-AF2E21080402}"/>
</file>

<file path=customXml/itemProps2.xml><?xml version="1.0" encoding="utf-8"?>
<ds:datastoreItem xmlns:ds="http://schemas.openxmlformats.org/officeDocument/2006/customXml" ds:itemID="{504F7AFF-A2B7-4C40-B6B5-B6910B8543A6}"/>
</file>

<file path=customXml/itemProps3.xml><?xml version="1.0" encoding="utf-8"?>
<ds:datastoreItem xmlns:ds="http://schemas.openxmlformats.org/officeDocument/2006/customXml" ds:itemID="{3DFD11AE-6B2E-4A46-82F6-6AA80975F158}"/>
</file>

<file path=customXml/itemProps4.xml><?xml version="1.0" encoding="utf-8"?>
<ds:datastoreItem xmlns:ds="http://schemas.openxmlformats.org/officeDocument/2006/customXml" ds:itemID="{62A04511-68FB-4C1B-A88E-7314BF838F31}"/>
</file>

<file path=customXml/itemProps5.xml><?xml version="1.0" encoding="utf-8"?>
<ds:datastoreItem xmlns:ds="http://schemas.openxmlformats.org/officeDocument/2006/customXml" ds:itemID="{8A98F04C-E5F1-48DD-B2D5-64A06ABA57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1456 av Sara Gille (SD) Snöröjning på trottoarer och gångbanor.docx</dc:title>
  <dc:subject/>
  <dc:creator>Mats Bellinder</dc:creator>
  <cp:keywords/>
  <dc:description/>
  <cp:lastModifiedBy>Peter Kalliopuro</cp:lastModifiedBy>
  <cp:revision>2</cp:revision>
  <dcterms:created xsi:type="dcterms:W3CDTF">2021-02-02T12:39:00Z</dcterms:created>
  <dcterms:modified xsi:type="dcterms:W3CDTF">2021-02-02T12:39:00Z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