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3142C3" w14:textId="6E3292A6" w:rsidR="00A91973" w:rsidRDefault="0074742C" w:rsidP="00472EBA">
      <w:pPr>
        <w:pStyle w:val="Rubrik"/>
      </w:pPr>
      <w:r>
        <w:t>S</w:t>
      </w:r>
      <w:r w:rsidR="00A41B39">
        <w:t>var på fråga 2016/17:1747</w:t>
      </w:r>
      <w:r w:rsidR="00A91973">
        <w:t xml:space="preserve"> av </w:t>
      </w:r>
      <w:r w:rsidR="00A41B39">
        <w:t>Margareta Cederfelt (M</w:t>
      </w:r>
      <w:r w:rsidR="00A91973">
        <w:t xml:space="preserve">) </w:t>
      </w:r>
      <w:r w:rsidR="00A41B39">
        <w:t>Hatbrott mot HBTQ- personer</w:t>
      </w:r>
    </w:p>
    <w:p w14:paraId="5FA6E4F3" w14:textId="12EB311B" w:rsidR="00AD2F04" w:rsidRDefault="00A41B39" w:rsidP="004510B3">
      <w:pPr>
        <w:pStyle w:val="Brdtext"/>
      </w:pPr>
      <w:r>
        <w:t xml:space="preserve">Margareta Cederfelt har frågat justitie- och migrationsminister Morgan Johansson vilka åtgärder han avser </w:t>
      </w:r>
      <w:r w:rsidR="000E27EE">
        <w:t xml:space="preserve">att </w:t>
      </w:r>
      <w:r>
        <w:t>vidta för att HBTQ- personer inte ska råka ut för hatbrott. Frågan har överlämnats till mig att besvara.</w:t>
      </w:r>
    </w:p>
    <w:p w14:paraId="425CE377" w14:textId="280DDC20" w:rsidR="00A0111A" w:rsidRDefault="00203D65" w:rsidP="00A0111A">
      <w:pPr>
        <w:pStyle w:val="Brdtext"/>
      </w:pPr>
      <w:r>
        <w:t>A</w:t>
      </w:r>
      <w:r w:rsidR="00703850">
        <w:t>lla individer</w:t>
      </w:r>
      <w:r w:rsidR="00E610F7">
        <w:t xml:space="preserve"> oavsett sexue</w:t>
      </w:r>
      <w:r w:rsidR="00703850">
        <w:t>ll läggning</w:t>
      </w:r>
      <w:r w:rsidR="00A0111A">
        <w:t>,</w:t>
      </w:r>
      <w:r w:rsidR="002F5669">
        <w:t xml:space="preserve"> </w:t>
      </w:r>
      <w:r w:rsidR="00703850">
        <w:t>könsidentitet</w:t>
      </w:r>
      <w:r w:rsidR="00A0111A">
        <w:t xml:space="preserve"> eller könsuttryck</w:t>
      </w:r>
      <w:r w:rsidR="00E610F7">
        <w:t xml:space="preserve"> </w:t>
      </w:r>
      <w:r>
        <w:t xml:space="preserve">ska </w:t>
      </w:r>
      <w:r w:rsidR="00703850">
        <w:t xml:space="preserve">kunna känna sig trygga i </w:t>
      </w:r>
      <w:r w:rsidR="003411B4">
        <w:t>Sverige</w:t>
      </w:r>
      <w:r w:rsidR="00703850">
        <w:t xml:space="preserve"> </w:t>
      </w:r>
      <w:r w:rsidR="00A0111A">
        <w:t xml:space="preserve">och inte </w:t>
      </w:r>
      <w:r w:rsidR="00703850">
        <w:t xml:space="preserve">utsättas för brott. </w:t>
      </w:r>
      <w:r w:rsidR="00E610F7">
        <w:t xml:space="preserve">Att någon utsätts för trakasserier och misshandel </w:t>
      </w:r>
      <w:r w:rsidR="00C86900">
        <w:t>på grund av</w:t>
      </w:r>
      <w:r w:rsidR="00E610F7">
        <w:t xml:space="preserve"> sexuell läggning</w:t>
      </w:r>
      <w:r w:rsidR="00A0111A">
        <w:t>,</w:t>
      </w:r>
      <w:r w:rsidR="002F5669">
        <w:t xml:space="preserve"> </w:t>
      </w:r>
      <w:r w:rsidR="00E610F7">
        <w:t>könsidentitet</w:t>
      </w:r>
      <w:r w:rsidR="002F5669">
        <w:t xml:space="preserve"> eller könsuttryck</w:t>
      </w:r>
      <w:r w:rsidR="00E610F7">
        <w:t xml:space="preserve"> är oacceptabelt</w:t>
      </w:r>
      <w:r w:rsidR="00535E9E">
        <w:t xml:space="preserve"> och ett hot mot grundläggande fri- och rättigheter</w:t>
      </w:r>
      <w:r w:rsidR="00E610F7">
        <w:t>.</w:t>
      </w:r>
      <w:r w:rsidR="00703850">
        <w:t xml:space="preserve"> </w:t>
      </w:r>
    </w:p>
    <w:p w14:paraId="5542A24E" w14:textId="0B94AA11" w:rsidR="0026656B" w:rsidRDefault="003411B4" w:rsidP="003A12C3">
      <w:pPr>
        <w:pStyle w:val="Brdtext"/>
      </w:pPr>
      <w:r>
        <w:t>Arbetet mot hatbrott är en prioriterad fråga</w:t>
      </w:r>
      <w:r w:rsidR="006551B8">
        <w:t xml:space="preserve"> för regeringen</w:t>
      </w:r>
      <w:r w:rsidR="00E476FF">
        <w:t xml:space="preserve">. </w:t>
      </w:r>
      <w:r w:rsidR="00323F72">
        <w:t xml:space="preserve">I november förra året lanserade regeringen </w:t>
      </w:r>
      <w:r w:rsidR="00C86900">
        <w:t xml:space="preserve">en </w:t>
      </w:r>
      <w:r w:rsidR="00203D65">
        <w:t>n</w:t>
      </w:r>
      <w:r w:rsidR="00203D65" w:rsidRPr="00203D65">
        <w:t>ationell plan mot rasism</w:t>
      </w:r>
      <w:r w:rsidR="00C86900">
        <w:t>, liknande former av fientlighet</w:t>
      </w:r>
      <w:r w:rsidR="00203D65">
        <w:t xml:space="preserve"> och hatbrott</w:t>
      </w:r>
      <w:r w:rsidR="00C86900">
        <w:t xml:space="preserve"> på nätet</w:t>
      </w:r>
      <w:r w:rsidR="00323F72">
        <w:t xml:space="preserve">. </w:t>
      </w:r>
      <w:r w:rsidR="0026656B" w:rsidRPr="0026656B">
        <w:t xml:space="preserve">Planen </w:t>
      </w:r>
      <w:r w:rsidR="00872E13">
        <w:t>utgör</w:t>
      </w:r>
      <w:r w:rsidR="00872E13" w:rsidRPr="0026656B">
        <w:t xml:space="preserve"> </w:t>
      </w:r>
      <w:r w:rsidR="0026656B" w:rsidRPr="0026656B">
        <w:t xml:space="preserve">en </w:t>
      </w:r>
      <w:r w:rsidR="0026656B">
        <w:t xml:space="preserve">viktig </w:t>
      </w:r>
      <w:r w:rsidR="0026656B" w:rsidRPr="0026656B">
        <w:t>grund och inriktning för arbetet inom fem viktiga strategiska områden</w:t>
      </w:r>
      <w:r w:rsidR="003D68C2">
        <w:t>.</w:t>
      </w:r>
      <w:r w:rsidR="0026656B" w:rsidRPr="0026656B">
        <w:t xml:space="preserve"> </w:t>
      </w:r>
      <w:r w:rsidR="0026656B">
        <w:t>R</w:t>
      </w:r>
      <w:r w:rsidR="00323F72" w:rsidRPr="00323F72">
        <w:t xml:space="preserve">egeringen </w:t>
      </w:r>
      <w:r w:rsidR="0026656B">
        <w:t xml:space="preserve">har också under mandatperioden ökat anslagen </w:t>
      </w:r>
      <w:r w:rsidR="00323F72" w:rsidRPr="00323F72">
        <w:t>för at</w:t>
      </w:r>
      <w:r w:rsidR="00323F72">
        <w:t xml:space="preserve">t främja </w:t>
      </w:r>
      <w:r w:rsidR="0026656B">
        <w:t xml:space="preserve">arbetet </w:t>
      </w:r>
      <w:r w:rsidR="00323F72" w:rsidRPr="00323F72">
        <w:t xml:space="preserve">mot </w:t>
      </w:r>
      <w:r w:rsidR="0026656B" w:rsidRPr="0026656B">
        <w:t>rasism, liknande form</w:t>
      </w:r>
      <w:r w:rsidR="0026656B">
        <w:t>er av fientlighet och extremism.</w:t>
      </w:r>
    </w:p>
    <w:p w14:paraId="0ED90815" w14:textId="4805F653" w:rsidR="00F960F8" w:rsidRDefault="00920FCB" w:rsidP="003A12C3">
      <w:pPr>
        <w:pStyle w:val="Brdtext"/>
      </w:pPr>
      <w:r w:rsidRPr="00920FCB">
        <w:t xml:space="preserve">Regeringen </w:t>
      </w:r>
      <w:r>
        <w:t xml:space="preserve">har </w:t>
      </w:r>
      <w:r w:rsidR="0026656B">
        <w:t>vidare</w:t>
      </w:r>
      <w:r>
        <w:t xml:space="preserve"> i en lagrådsremiss som lämnades i juni i år föreslagit</w:t>
      </w:r>
      <w:r w:rsidRPr="00920FCB">
        <w:t xml:space="preserve"> ett utvidgat straffrättsligt skydd för transpersoner. Det föreslås </w:t>
      </w:r>
      <w:r>
        <w:t xml:space="preserve">bland annat </w:t>
      </w:r>
      <w:r w:rsidRPr="00920FCB">
        <w:t xml:space="preserve">att grunden könsidentitet eller könsuttryck läggs till i bestämmelserna om hets mot folkgrupp och olaga diskriminering samt i åtalsregeln om förolämpning. </w:t>
      </w:r>
    </w:p>
    <w:p w14:paraId="4B2DB143" w14:textId="5DD38DC1" w:rsidR="003A12C3" w:rsidRDefault="00B14DAE" w:rsidP="003A12C3">
      <w:pPr>
        <w:pStyle w:val="Brdtext"/>
      </w:pPr>
      <w:r>
        <w:t xml:space="preserve">De som begår hatbrott ska lagföras. </w:t>
      </w:r>
      <w:r w:rsidR="00860DCD">
        <w:t xml:space="preserve">I </w:t>
      </w:r>
      <w:r w:rsidR="00860DCD" w:rsidRPr="00CE0BA0">
        <w:t>det brottsutredande arbetet</w:t>
      </w:r>
      <w:r w:rsidR="00712C73">
        <w:t xml:space="preserve"> är det </w:t>
      </w:r>
      <w:r w:rsidR="00357C46">
        <w:t>angeläget</w:t>
      </w:r>
      <w:r w:rsidR="00712C73">
        <w:t xml:space="preserve"> att de brotts</w:t>
      </w:r>
      <w:r w:rsidR="00712C73">
        <w:softHyphen/>
        <w:t xml:space="preserve">bekämpande myndigheterna </w:t>
      </w:r>
      <w:r w:rsidR="00357C46">
        <w:t xml:space="preserve">har </w:t>
      </w:r>
      <w:r>
        <w:t>resurser</w:t>
      </w:r>
      <w:r w:rsidR="0026656B">
        <w:t xml:space="preserve"> och</w:t>
      </w:r>
      <w:r>
        <w:t xml:space="preserve"> </w:t>
      </w:r>
      <w:r w:rsidR="00357C46">
        <w:t>k</w:t>
      </w:r>
      <w:r w:rsidR="00712C73">
        <w:t>unskap om hatbrottsproblematiken</w:t>
      </w:r>
      <w:r w:rsidR="00535E9E">
        <w:t xml:space="preserve"> </w:t>
      </w:r>
      <w:r w:rsidR="00357C46">
        <w:t>för att kunna identifiera hatbrottsmotiv.</w:t>
      </w:r>
      <w:r w:rsidR="0020521E">
        <w:t xml:space="preserve"> </w:t>
      </w:r>
    </w:p>
    <w:p w14:paraId="22E622BD" w14:textId="7FECBFF4" w:rsidR="003411B4" w:rsidRDefault="0020521E" w:rsidP="00D44860">
      <w:pPr>
        <w:pStyle w:val="Brdtext"/>
      </w:pPr>
      <w:r>
        <w:lastRenderedPageBreak/>
        <w:t xml:space="preserve">Genom regeringens tillskott till </w:t>
      </w:r>
      <w:r w:rsidR="00724EA4">
        <w:t xml:space="preserve">Polismyndigheten </w:t>
      </w:r>
      <w:r>
        <w:t>i vårändringsbudgeten kommer myndigheten</w:t>
      </w:r>
      <w:r w:rsidR="00B14DAE">
        <w:t xml:space="preserve"> </w:t>
      </w:r>
      <w:r>
        <w:t xml:space="preserve">att kunna </w:t>
      </w:r>
      <w:r w:rsidR="00257DED">
        <w:t xml:space="preserve">satsa drygt 10 miljoner kronor </w:t>
      </w:r>
      <w:r w:rsidR="00E476FF">
        <w:t xml:space="preserve">för att stärka </w:t>
      </w:r>
      <w:r w:rsidR="00704C93">
        <w:t xml:space="preserve">sitt </w:t>
      </w:r>
      <w:r w:rsidR="00E476FF">
        <w:t xml:space="preserve">arbete mot hatbrott. Polismyndigheten </w:t>
      </w:r>
      <w:r w:rsidR="00724EA4">
        <w:t xml:space="preserve">genomför </w:t>
      </w:r>
      <w:r>
        <w:t xml:space="preserve">nu </w:t>
      </w:r>
      <w:r w:rsidR="00724EA4">
        <w:t xml:space="preserve">nationella utbildningsinsatser riktade till samtliga anställda som kan komma i kontakt med hatbrottsärenden. Polismyndigheten </w:t>
      </w:r>
      <w:r w:rsidR="00005E0C">
        <w:t xml:space="preserve">har också </w:t>
      </w:r>
      <w:r>
        <w:t xml:space="preserve">inrättat </w:t>
      </w:r>
      <w:r w:rsidR="00872E13" w:rsidRPr="00872E13">
        <w:t xml:space="preserve">ett nationellt </w:t>
      </w:r>
      <w:r w:rsidR="00872E13">
        <w:t>samverkansforum för erfarenhets</w:t>
      </w:r>
      <w:r w:rsidR="00872E13" w:rsidRPr="00872E13">
        <w:t>utbyte och förbättrad operativ verksamhet. I polisregionerna syd, väst och Stockholm har särskilda demokrati</w:t>
      </w:r>
      <w:r w:rsidR="00872E13">
        <w:t>-</w:t>
      </w:r>
      <w:r w:rsidR="00872E13" w:rsidRPr="00872E13">
        <w:t xml:space="preserve"> och hatgrupper etablera</w:t>
      </w:r>
      <w:r w:rsidR="00872E13">
        <w:t>t</w:t>
      </w:r>
      <w:r w:rsidR="00872E13" w:rsidRPr="00872E13">
        <w:t>s</w:t>
      </w:r>
      <w:bookmarkStart w:id="0" w:name="_GoBack"/>
      <w:bookmarkEnd w:id="0"/>
      <w:r w:rsidR="000A3E2A">
        <w:t xml:space="preserve">. </w:t>
      </w:r>
    </w:p>
    <w:p w14:paraId="5BD7B885" w14:textId="046E9F4E" w:rsidR="007E48D5" w:rsidRDefault="006A2D8E" w:rsidP="00D44860">
      <w:pPr>
        <w:pStyle w:val="Brdtext"/>
      </w:pPr>
      <w:r>
        <w:t xml:space="preserve">Människors lika värde och rätten för envar att vara den man är utgör fundament i vårt samhällsbygge. </w:t>
      </w:r>
      <w:r w:rsidR="0020521E">
        <w:t>Jag och r</w:t>
      </w:r>
      <w:r>
        <w:t xml:space="preserve">egeringen kommer kontinuerligt att </w:t>
      </w:r>
      <w:r w:rsidR="00B33669">
        <w:t xml:space="preserve">verka för </w:t>
      </w:r>
      <w:r>
        <w:t xml:space="preserve">att dessa grundläggande värden skyddas och upprätthålls. </w:t>
      </w:r>
    </w:p>
    <w:p w14:paraId="7DCEBC8D" w14:textId="77777777" w:rsidR="007E48D5" w:rsidRPr="003411B4" w:rsidRDefault="007E48D5" w:rsidP="00D44860">
      <w:pPr>
        <w:pStyle w:val="Brdtext"/>
      </w:pPr>
    </w:p>
    <w:p w14:paraId="37963F36" w14:textId="584580C7" w:rsidR="004510B3" w:rsidRDefault="0074742C" w:rsidP="004510B3">
      <w:pPr>
        <w:pStyle w:val="Brdtext"/>
      </w:pPr>
      <w:r>
        <w:t xml:space="preserve">Stockholm den </w:t>
      </w:r>
      <w:r w:rsidR="009168CE">
        <w:t>27 juli 2017</w:t>
      </w:r>
    </w:p>
    <w:p w14:paraId="0C044306" w14:textId="77777777" w:rsidR="00AD2F04" w:rsidRDefault="00AD2F04" w:rsidP="005C120D">
      <w:pPr>
        <w:pStyle w:val="Brdtext"/>
      </w:pPr>
    </w:p>
    <w:p w14:paraId="1A03BD88" w14:textId="77777777" w:rsidR="0003679E" w:rsidRPr="00222258" w:rsidRDefault="004510B3" w:rsidP="005C120D">
      <w:pPr>
        <w:pStyle w:val="Brdtext"/>
      </w:pPr>
      <w:r>
        <w:t>Anders Ygeman</w:t>
      </w:r>
    </w:p>
    <w:sectPr w:rsidR="0003679E" w:rsidRPr="00222258" w:rsidSect="00A91973">
      <w:footerReference w:type="default" r:id="rId16"/>
      <w:headerReference w:type="first" r:id="rId17"/>
      <w:footerReference w:type="first" r:id="rId18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EC4E14" w14:textId="77777777" w:rsidR="00920FCB" w:rsidRDefault="00920FCB" w:rsidP="00A87A54">
      <w:pPr>
        <w:spacing w:after="0" w:line="240" w:lineRule="auto"/>
      </w:pPr>
      <w:r>
        <w:separator/>
      </w:r>
    </w:p>
  </w:endnote>
  <w:endnote w:type="continuationSeparator" w:id="0">
    <w:p w14:paraId="7D023B23" w14:textId="77777777" w:rsidR="00920FCB" w:rsidRDefault="00920FCB" w:rsidP="00A87A54">
      <w:pPr>
        <w:spacing w:after="0" w:line="240" w:lineRule="auto"/>
      </w:pPr>
      <w:r>
        <w:continuationSeparator/>
      </w:r>
    </w:p>
  </w:endnote>
  <w:endnote w:type="continuationNotice" w:id="1">
    <w:p w14:paraId="28DC0688" w14:textId="77777777" w:rsidR="0035102E" w:rsidRDefault="0035102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920FCB" w:rsidRPr="00347E11" w14:paraId="75EFF65F" w14:textId="77777777" w:rsidTr="00920FCB">
      <w:trPr>
        <w:trHeight w:val="227"/>
        <w:jc w:val="right"/>
      </w:trPr>
      <w:tc>
        <w:tcPr>
          <w:tcW w:w="708" w:type="dxa"/>
          <w:vAlign w:val="bottom"/>
        </w:tcPr>
        <w:p w14:paraId="159AFD31" w14:textId="77777777" w:rsidR="00920FCB" w:rsidRPr="00B62610" w:rsidRDefault="00920FCB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F62073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F62073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920FCB" w:rsidRPr="00347E11" w14:paraId="4A40588F" w14:textId="77777777" w:rsidTr="00920FCB">
      <w:trPr>
        <w:trHeight w:val="850"/>
        <w:jc w:val="right"/>
      </w:trPr>
      <w:tc>
        <w:tcPr>
          <w:tcW w:w="708" w:type="dxa"/>
          <w:vAlign w:val="bottom"/>
        </w:tcPr>
        <w:p w14:paraId="11CB95D9" w14:textId="77777777" w:rsidR="00920FCB" w:rsidRPr="00347E11" w:rsidRDefault="00920FCB" w:rsidP="005606BC">
          <w:pPr>
            <w:pStyle w:val="Sidfot"/>
            <w:spacing w:line="276" w:lineRule="auto"/>
            <w:jc w:val="right"/>
          </w:pPr>
        </w:p>
      </w:tc>
    </w:tr>
  </w:tbl>
  <w:p w14:paraId="21923EAB" w14:textId="77777777" w:rsidR="00920FCB" w:rsidRPr="005606BC" w:rsidRDefault="00920FCB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8525"/>
    </w:tblGrid>
    <w:tr w:rsidR="00920FCB" w:rsidRPr="00347E11" w14:paraId="3860E980" w14:textId="77777777" w:rsidTr="001F4302">
      <w:trPr>
        <w:trHeight w:val="510"/>
      </w:trPr>
      <w:tc>
        <w:tcPr>
          <w:tcW w:w="8525" w:type="dxa"/>
          <w:vAlign w:val="bottom"/>
        </w:tcPr>
        <w:p w14:paraId="0D595D67" w14:textId="77777777" w:rsidR="00920FCB" w:rsidRPr="00347E11" w:rsidRDefault="00920FCB" w:rsidP="00347E11">
          <w:pPr>
            <w:pStyle w:val="Sidfot"/>
            <w:rPr>
              <w:sz w:val="8"/>
            </w:rPr>
          </w:pPr>
        </w:p>
      </w:tc>
    </w:tr>
  </w:tbl>
  <w:p w14:paraId="5FD4FD4E" w14:textId="77777777" w:rsidR="00920FCB" w:rsidRPr="00EE3C0F" w:rsidRDefault="00920FCB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B9D712" w14:textId="77777777" w:rsidR="00920FCB" w:rsidRDefault="00920FCB" w:rsidP="00A87A54">
      <w:pPr>
        <w:spacing w:after="0" w:line="240" w:lineRule="auto"/>
      </w:pPr>
      <w:r>
        <w:separator/>
      </w:r>
    </w:p>
  </w:footnote>
  <w:footnote w:type="continuationSeparator" w:id="0">
    <w:p w14:paraId="1C0F1560" w14:textId="77777777" w:rsidR="00920FCB" w:rsidRDefault="00920FCB" w:rsidP="00A87A54">
      <w:pPr>
        <w:spacing w:after="0" w:line="240" w:lineRule="auto"/>
      </w:pPr>
      <w:r>
        <w:continuationSeparator/>
      </w:r>
    </w:p>
  </w:footnote>
  <w:footnote w:type="continuationNotice" w:id="1">
    <w:p w14:paraId="3FA33925" w14:textId="77777777" w:rsidR="0035102E" w:rsidRDefault="0035102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920FCB" w14:paraId="4359E7B7" w14:textId="77777777" w:rsidTr="00C93EBA">
      <w:trPr>
        <w:trHeight w:val="227"/>
      </w:trPr>
      <w:tc>
        <w:tcPr>
          <w:tcW w:w="5534" w:type="dxa"/>
        </w:tcPr>
        <w:p w14:paraId="3E56901E" w14:textId="77777777" w:rsidR="00920FCB" w:rsidRPr="007D73AB" w:rsidRDefault="00920FCB">
          <w:pPr>
            <w:pStyle w:val="Sidhuvud"/>
          </w:pPr>
        </w:p>
      </w:tc>
      <w:tc>
        <w:tcPr>
          <w:tcW w:w="3170" w:type="dxa"/>
          <w:vAlign w:val="bottom"/>
        </w:tcPr>
        <w:p w14:paraId="19E39782" w14:textId="77777777" w:rsidR="00920FCB" w:rsidRPr="007D73AB" w:rsidRDefault="00920FCB" w:rsidP="00340DE0">
          <w:pPr>
            <w:pStyle w:val="Sidhuvud"/>
          </w:pPr>
        </w:p>
      </w:tc>
      <w:tc>
        <w:tcPr>
          <w:tcW w:w="1134" w:type="dxa"/>
        </w:tcPr>
        <w:p w14:paraId="4B382114" w14:textId="77777777" w:rsidR="00920FCB" w:rsidRDefault="00920FCB" w:rsidP="00920FCB">
          <w:pPr>
            <w:pStyle w:val="Sidhuvud"/>
          </w:pPr>
        </w:p>
      </w:tc>
    </w:tr>
    <w:tr w:rsidR="00920FCB" w14:paraId="1A28DB3F" w14:textId="77777777" w:rsidTr="00C93EBA">
      <w:trPr>
        <w:trHeight w:val="1928"/>
      </w:trPr>
      <w:tc>
        <w:tcPr>
          <w:tcW w:w="5534" w:type="dxa"/>
        </w:tcPr>
        <w:p w14:paraId="6B1B1D16" w14:textId="77777777" w:rsidR="00920FCB" w:rsidRPr="00340DE0" w:rsidRDefault="00920FCB" w:rsidP="00340DE0">
          <w:pPr>
            <w:pStyle w:val="Sidhuvud"/>
          </w:pPr>
          <w:bookmarkStart w:id="1" w:name="Logo"/>
          <w:bookmarkEnd w:id="1"/>
          <w:r>
            <w:rPr>
              <w:noProof/>
              <w:lang w:eastAsia="sv-SE"/>
            </w:rPr>
            <w:drawing>
              <wp:inline distT="0" distB="0" distL="0" distR="0" wp14:anchorId="725C2D2E" wp14:editId="553E26C2">
                <wp:extent cx="1737364" cy="493777"/>
                <wp:effectExtent l="0" t="0" r="0" b="1905"/>
                <wp:docPr id="1" name="Bildobjekt 1" descr="C:\ProgramData\RK-IT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A37CB62" w14:textId="77777777" w:rsidR="00920FCB" w:rsidRPr="00710A6C" w:rsidRDefault="00920FCB" w:rsidP="00EE3C0F">
          <w:pPr>
            <w:pStyle w:val="Sidhuvud"/>
            <w:rPr>
              <w:b/>
            </w:rPr>
          </w:pPr>
        </w:p>
        <w:p w14:paraId="198221C8" w14:textId="77777777" w:rsidR="00920FCB" w:rsidRDefault="00920FCB" w:rsidP="00EE3C0F">
          <w:pPr>
            <w:pStyle w:val="Sidhuvud"/>
          </w:pPr>
        </w:p>
        <w:p w14:paraId="3056AB75" w14:textId="77777777" w:rsidR="00920FCB" w:rsidRDefault="00920FCB" w:rsidP="00EE3C0F">
          <w:pPr>
            <w:pStyle w:val="Sidhuvud"/>
          </w:pPr>
        </w:p>
        <w:sdt>
          <w:sdtPr>
            <w:alias w:val="HeaderDate"/>
            <w:tag w:val="ccRKShow_HeaderDate"/>
            <w:id w:val="823010959"/>
            <w:placeholder>
              <w:docPart w:val="A56D25E0222140C994D166C6AB3399E2"/>
            </w:placeholder>
            <w:showingPlcHdr/>
            <w:dataBinding w:prefixMappings="xmlns:ns0='http://lp/documentinfo/RK' " w:xpath="/ns0:DocumentInfo[1]/ns0:BaseInfo[1]/ns0:HeaderDate[1]" w:storeItemID="{C312962A-330C-4F58-8AA6-EF4129F191C4}"/>
            <w:date w:fullDate="2016-12-06T00:00:00Z"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p w14:paraId="07FC6B05" w14:textId="77777777" w:rsidR="00920FCB" w:rsidRDefault="00920FCB" w:rsidP="00EE3C0F">
              <w:pPr>
                <w:pStyle w:val="Sidhuvud"/>
              </w:pPr>
              <w:r>
                <w:t xml:space="preserve"> </w:t>
              </w:r>
            </w:p>
          </w:sdtContent>
        </w:sdt>
        <w:sdt>
          <w:sdtPr>
            <w:alias w:val="Dnr"/>
            <w:tag w:val="ccRKShow_Dnr"/>
            <w:id w:val="-584148506"/>
            <w:placeholder>
              <w:docPart w:val="37D7AC4D90474DB9BCC916243653660B"/>
            </w:placeholder>
            <w:dataBinding w:prefixMappings="xmlns:ns0='http://lp/documentinfo/RK' " w:xpath="/ns0:DocumentInfo[1]/ns0:BaseInfo[1]/ns0:Dnr[1]" w:storeItemID="{C312962A-330C-4F58-8AA6-EF4129F191C4}"/>
            <w:text/>
          </w:sdtPr>
          <w:sdtEndPr/>
          <w:sdtContent>
            <w:p w14:paraId="79A2452D" w14:textId="268DE56A" w:rsidR="00920FCB" w:rsidRDefault="0035102E" w:rsidP="00EE3C0F">
              <w:pPr>
                <w:pStyle w:val="Sidhuvud"/>
              </w:pPr>
              <w:r>
                <w:t>Ju2017/06169/POL</w:t>
              </w:r>
            </w:p>
          </w:sdtContent>
        </w:sdt>
        <w:sdt>
          <w:sdtPr>
            <w:alias w:val="DocNumber"/>
            <w:tag w:val="DocNumber"/>
            <w:id w:val="1636522252"/>
            <w:placeholder>
              <w:docPart w:val="BF1DDAE31F034A368A879D05EB667973"/>
            </w:placeholder>
            <w:showingPlcHdr/>
            <w:dataBinding w:prefixMappings="xmlns:ns0='http://lp/documentinfo/RK' " w:xpath="/ns0:DocumentInfo[1]/ns0:BaseInfo[1]/ns0:DocNumber[1]" w:storeItemID="{C312962A-330C-4F58-8AA6-EF4129F191C4}"/>
            <w:text/>
          </w:sdtPr>
          <w:sdtEndPr/>
          <w:sdtContent>
            <w:p w14:paraId="6144CF8C" w14:textId="77777777" w:rsidR="00920FCB" w:rsidRDefault="00920FCB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7DB25F9" w14:textId="77777777" w:rsidR="00920FCB" w:rsidRDefault="00920FCB" w:rsidP="00EE3C0F">
          <w:pPr>
            <w:pStyle w:val="Sidhuvud"/>
          </w:pPr>
        </w:p>
      </w:tc>
      <w:tc>
        <w:tcPr>
          <w:tcW w:w="1134" w:type="dxa"/>
        </w:tcPr>
        <w:p w14:paraId="1D4C7B74" w14:textId="77777777" w:rsidR="00920FCB" w:rsidRPr="0094502D" w:rsidRDefault="00920FCB" w:rsidP="0094502D">
          <w:pPr>
            <w:pStyle w:val="Sidhuvud"/>
          </w:pPr>
        </w:p>
      </w:tc>
    </w:tr>
    <w:tr w:rsidR="00920FCB" w14:paraId="1A1F4A53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864632897"/>
          <w:placeholder>
            <w:docPart w:val="800B9AC257D84226BE74611BA984A17D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2C6FCC04" w14:textId="77777777" w:rsidR="00920FCB" w:rsidRPr="00A91973" w:rsidRDefault="00920FCB" w:rsidP="00340DE0">
              <w:pPr>
                <w:pStyle w:val="Sidhuvud"/>
                <w:rPr>
                  <w:b/>
                </w:rPr>
              </w:pPr>
              <w:r w:rsidRPr="00A91973">
                <w:rPr>
                  <w:b/>
                </w:rPr>
                <w:t>Justitiedepartementet</w:t>
              </w:r>
            </w:p>
            <w:p w14:paraId="57F27DE8" w14:textId="77777777" w:rsidR="00920FCB" w:rsidRDefault="00920FCB" w:rsidP="00340DE0">
              <w:pPr>
                <w:pStyle w:val="Sidhuvud"/>
              </w:pPr>
            </w:p>
            <w:p w14:paraId="0CD51FED" w14:textId="77777777" w:rsidR="00920FCB" w:rsidRPr="00340DE0" w:rsidRDefault="00920FCB" w:rsidP="00340DE0">
              <w:pPr>
                <w:pStyle w:val="Sidhuvud"/>
              </w:pPr>
              <w:r>
                <w:t>Inrikesministern</w:t>
              </w:r>
            </w:p>
          </w:tc>
        </w:sdtContent>
      </w:sdt>
      <w:sdt>
        <w:sdtPr>
          <w:alias w:val="Recipient"/>
          <w:tag w:val="ccRKShow_Recipient"/>
          <w:id w:val="-1825270627"/>
          <w:showingPlcHdr/>
          <w:dataBinding w:prefixMappings="xmlns:ns0='http://lp/documentinfo/RK' " w:xpath="/ns0:DocumentInfo[1]/ns0:BaseInfo[1]/ns0:Recipient[1]" w:storeItemID="{C312962A-330C-4F58-8AA6-EF4129F191C4}"/>
          <w:text w:multiLine="1"/>
        </w:sdtPr>
        <w:sdtEndPr/>
        <w:sdtContent>
          <w:tc>
            <w:tcPr>
              <w:tcW w:w="3170" w:type="dxa"/>
            </w:tcPr>
            <w:p w14:paraId="67367720" w14:textId="6F2CF950" w:rsidR="00920FCB" w:rsidRDefault="00920FCB" w:rsidP="00465F7B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tc>
        </w:sdtContent>
      </w:sdt>
      <w:tc>
        <w:tcPr>
          <w:tcW w:w="1134" w:type="dxa"/>
        </w:tcPr>
        <w:p w14:paraId="2F84F106" w14:textId="77777777" w:rsidR="00920FCB" w:rsidRDefault="00920FCB" w:rsidP="003E6020">
          <w:pPr>
            <w:pStyle w:val="Sidhuvud"/>
          </w:pPr>
        </w:p>
      </w:tc>
    </w:tr>
  </w:tbl>
  <w:p w14:paraId="3D730F25" w14:textId="77777777" w:rsidR="00920FCB" w:rsidRDefault="00920FCB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61E8C82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C01110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AE62EE4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9B29C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pStyle w:val="0551DEBBB60648789CBF788F338E8B71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1"/>
  </w:num>
  <w:num w:numId="39">
    <w:abstractNumId w:val="0"/>
  </w:num>
  <w:num w:numId="40">
    <w:abstractNumId w:val="5"/>
  </w:num>
  <w:num w:numId="41">
    <w:abstractNumId w:val="4"/>
  </w:num>
  <w:num w:numId="42">
    <w:abstractNumId w:val="24"/>
  </w:num>
  <w:num w:numId="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attachedTemplate r:id="rId1"/>
  <w:trackRevisions/>
  <w:defaultTabStop w:val="1304"/>
  <w:hyphenationZone w:val="425"/>
  <w:characterSpacingControl w:val="doNotCompress"/>
  <w:hdrShapeDefaults>
    <o:shapedefaults v:ext="edit" spidmax="3686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973"/>
    <w:rsid w:val="00004D5C"/>
    <w:rsid w:val="00005E0C"/>
    <w:rsid w:val="00005F68"/>
    <w:rsid w:val="00012B00"/>
    <w:rsid w:val="00014EF6"/>
    <w:rsid w:val="00017197"/>
    <w:rsid w:val="0001725B"/>
    <w:rsid w:val="000203B0"/>
    <w:rsid w:val="00022070"/>
    <w:rsid w:val="00025992"/>
    <w:rsid w:val="00026711"/>
    <w:rsid w:val="0003679E"/>
    <w:rsid w:val="00041EAB"/>
    <w:rsid w:val="00041EDC"/>
    <w:rsid w:val="00053CAA"/>
    <w:rsid w:val="00057FE0"/>
    <w:rsid w:val="00064811"/>
    <w:rsid w:val="00066BC9"/>
    <w:rsid w:val="0007033C"/>
    <w:rsid w:val="00070CA9"/>
    <w:rsid w:val="000757FC"/>
    <w:rsid w:val="000862E0"/>
    <w:rsid w:val="000873C3"/>
    <w:rsid w:val="00093408"/>
    <w:rsid w:val="0009435C"/>
    <w:rsid w:val="000A3E2A"/>
    <w:rsid w:val="000B458B"/>
    <w:rsid w:val="000B711D"/>
    <w:rsid w:val="000C61D1"/>
    <w:rsid w:val="000E12D9"/>
    <w:rsid w:val="000E27EE"/>
    <w:rsid w:val="000F00B8"/>
    <w:rsid w:val="0011413E"/>
    <w:rsid w:val="00121002"/>
    <w:rsid w:val="00127E49"/>
    <w:rsid w:val="001428E2"/>
    <w:rsid w:val="00163F62"/>
    <w:rsid w:val="00170CE4"/>
    <w:rsid w:val="0017300E"/>
    <w:rsid w:val="00173126"/>
    <w:rsid w:val="00192E34"/>
    <w:rsid w:val="001A2A61"/>
    <w:rsid w:val="001C4980"/>
    <w:rsid w:val="001C5DC9"/>
    <w:rsid w:val="001C71A9"/>
    <w:rsid w:val="001E1A13"/>
    <w:rsid w:val="001F0629"/>
    <w:rsid w:val="001F0736"/>
    <w:rsid w:val="001F4302"/>
    <w:rsid w:val="001F525B"/>
    <w:rsid w:val="001F6BBE"/>
    <w:rsid w:val="00203D65"/>
    <w:rsid w:val="00204079"/>
    <w:rsid w:val="0020521E"/>
    <w:rsid w:val="002102FD"/>
    <w:rsid w:val="00211B4E"/>
    <w:rsid w:val="00213258"/>
    <w:rsid w:val="00222258"/>
    <w:rsid w:val="00223AD6"/>
    <w:rsid w:val="0022666A"/>
    <w:rsid w:val="00233D52"/>
    <w:rsid w:val="00237147"/>
    <w:rsid w:val="00257DED"/>
    <w:rsid w:val="00260D2D"/>
    <w:rsid w:val="0026656B"/>
    <w:rsid w:val="00281106"/>
    <w:rsid w:val="00282D27"/>
    <w:rsid w:val="00292420"/>
    <w:rsid w:val="00296B7A"/>
    <w:rsid w:val="002A6820"/>
    <w:rsid w:val="002C5B48"/>
    <w:rsid w:val="002D4298"/>
    <w:rsid w:val="002D4829"/>
    <w:rsid w:val="002D69DB"/>
    <w:rsid w:val="002E4D3F"/>
    <w:rsid w:val="002F5669"/>
    <w:rsid w:val="002F59E0"/>
    <w:rsid w:val="002F66A6"/>
    <w:rsid w:val="003020B0"/>
    <w:rsid w:val="003050DB"/>
    <w:rsid w:val="00310561"/>
    <w:rsid w:val="00311D8C"/>
    <w:rsid w:val="003128E2"/>
    <w:rsid w:val="00323F72"/>
    <w:rsid w:val="003240E1"/>
    <w:rsid w:val="00326C03"/>
    <w:rsid w:val="00327474"/>
    <w:rsid w:val="00333B93"/>
    <w:rsid w:val="00336F07"/>
    <w:rsid w:val="00340DE0"/>
    <w:rsid w:val="003411B4"/>
    <w:rsid w:val="00341F47"/>
    <w:rsid w:val="00342327"/>
    <w:rsid w:val="00347E11"/>
    <w:rsid w:val="00350696"/>
    <w:rsid w:val="00350C92"/>
    <w:rsid w:val="0035102E"/>
    <w:rsid w:val="00357C46"/>
    <w:rsid w:val="00365461"/>
    <w:rsid w:val="00370311"/>
    <w:rsid w:val="00380663"/>
    <w:rsid w:val="003853E3"/>
    <w:rsid w:val="0038587E"/>
    <w:rsid w:val="00392ED4"/>
    <w:rsid w:val="003A12C3"/>
    <w:rsid w:val="003A2E73"/>
    <w:rsid w:val="003A54B9"/>
    <w:rsid w:val="003A5969"/>
    <w:rsid w:val="003A5C58"/>
    <w:rsid w:val="003C7BE0"/>
    <w:rsid w:val="003D0DD3"/>
    <w:rsid w:val="003D17EF"/>
    <w:rsid w:val="003D3535"/>
    <w:rsid w:val="003D68C2"/>
    <w:rsid w:val="003E3DBF"/>
    <w:rsid w:val="003E6020"/>
    <w:rsid w:val="004021EE"/>
    <w:rsid w:val="0041223B"/>
    <w:rsid w:val="00413A4E"/>
    <w:rsid w:val="00415163"/>
    <w:rsid w:val="004157BE"/>
    <w:rsid w:val="0042068E"/>
    <w:rsid w:val="00422030"/>
    <w:rsid w:val="00422A7F"/>
    <w:rsid w:val="00432F3F"/>
    <w:rsid w:val="00441D70"/>
    <w:rsid w:val="004510B3"/>
    <w:rsid w:val="00465F7B"/>
    <w:rsid w:val="004660C8"/>
    <w:rsid w:val="00472EBA"/>
    <w:rsid w:val="00474676"/>
    <w:rsid w:val="0047511B"/>
    <w:rsid w:val="00480EC3"/>
    <w:rsid w:val="0048317E"/>
    <w:rsid w:val="00485601"/>
    <w:rsid w:val="004865B8"/>
    <w:rsid w:val="00486C0D"/>
    <w:rsid w:val="00491796"/>
    <w:rsid w:val="004A66B1"/>
    <w:rsid w:val="004B1E7B"/>
    <w:rsid w:val="004B35E7"/>
    <w:rsid w:val="004B63BF"/>
    <w:rsid w:val="004B66DA"/>
    <w:rsid w:val="004B7DFF"/>
    <w:rsid w:val="004C5686"/>
    <w:rsid w:val="004C70EE"/>
    <w:rsid w:val="004E25CD"/>
    <w:rsid w:val="004F0448"/>
    <w:rsid w:val="004F1EA0"/>
    <w:rsid w:val="004F6525"/>
    <w:rsid w:val="00505905"/>
    <w:rsid w:val="00511A1B"/>
    <w:rsid w:val="00511A68"/>
    <w:rsid w:val="0052127C"/>
    <w:rsid w:val="0052468E"/>
    <w:rsid w:val="005302E0"/>
    <w:rsid w:val="00535E9E"/>
    <w:rsid w:val="00544738"/>
    <w:rsid w:val="005456E4"/>
    <w:rsid w:val="00547B89"/>
    <w:rsid w:val="005606BC"/>
    <w:rsid w:val="00567799"/>
    <w:rsid w:val="00571A0B"/>
    <w:rsid w:val="005747D0"/>
    <w:rsid w:val="005850D7"/>
    <w:rsid w:val="0058522F"/>
    <w:rsid w:val="005930FA"/>
    <w:rsid w:val="00596E2B"/>
    <w:rsid w:val="005A5193"/>
    <w:rsid w:val="005B115A"/>
    <w:rsid w:val="005B537F"/>
    <w:rsid w:val="005C120D"/>
    <w:rsid w:val="005C68AD"/>
    <w:rsid w:val="005E2F29"/>
    <w:rsid w:val="005E4E79"/>
    <w:rsid w:val="005E5CE7"/>
    <w:rsid w:val="006175D7"/>
    <w:rsid w:val="006208E5"/>
    <w:rsid w:val="00631F82"/>
    <w:rsid w:val="00650080"/>
    <w:rsid w:val="00654B4D"/>
    <w:rsid w:val="006551B8"/>
    <w:rsid w:val="0065559D"/>
    <w:rsid w:val="00660902"/>
    <w:rsid w:val="0066378C"/>
    <w:rsid w:val="00670A48"/>
    <w:rsid w:val="00672F6F"/>
    <w:rsid w:val="00691016"/>
    <w:rsid w:val="0069523C"/>
    <w:rsid w:val="006962CA"/>
    <w:rsid w:val="006A2D8E"/>
    <w:rsid w:val="006B4A30"/>
    <w:rsid w:val="006B7569"/>
    <w:rsid w:val="006C28EE"/>
    <w:rsid w:val="006D2998"/>
    <w:rsid w:val="006D3188"/>
    <w:rsid w:val="006E08FC"/>
    <w:rsid w:val="006F2588"/>
    <w:rsid w:val="00703850"/>
    <w:rsid w:val="00704C93"/>
    <w:rsid w:val="00704EF1"/>
    <w:rsid w:val="00710A6C"/>
    <w:rsid w:val="00710D98"/>
    <w:rsid w:val="00712266"/>
    <w:rsid w:val="00712593"/>
    <w:rsid w:val="00712C73"/>
    <w:rsid w:val="00724EA4"/>
    <w:rsid w:val="00743E09"/>
    <w:rsid w:val="0074742C"/>
    <w:rsid w:val="00750C93"/>
    <w:rsid w:val="00754E24"/>
    <w:rsid w:val="00757B3B"/>
    <w:rsid w:val="00761647"/>
    <w:rsid w:val="00773075"/>
    <w:rsid w:val="00773F36"/>
    <w:rsid w:val="00776254"/>
    <w:rsid w:val="00777CFF"/>
    <w:rsid w:val="00782B3F"/>
    <w:rsid w:val="00782E3C"/>
    <w:rsid w:val="0079641B"/>
    <w:rsid w:val="007A1887"/>
    <w:rsid w:val="007A629C"/>
    <w:rsid w:val="007A6348"/>
    <w:rsid w:val="007C44FF"/>
    <w:rsid w:val="007C7BDB"/>
    <w:rsid w:val="007D73AB"/>
    <w:rsid w:val="007E2712"/>
    <w:rsid w:val="007E48D5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49AA"/>
    <w:rsid w:val="008375D5"/>
    <w:rsid w:val="008431AF"/>
    <w:rsid w:val="008504F6"/>
    <w:rsid w:val="00856A45"/>
    <w:rsid w:val="00860DCD"/>
    <w:rsid w:val="00863BB7"/>
    <w:rsid w:val="00872E13"/>
    <w:rsid w:val="00875DDD"/>
    <w:rsid w:val="00881BC6"/>
    <w:rsid w:val="008860CC"/>
    <w:rsid w:val="00891929"/>
    <w:rsid w:val="00892596"/>
    <w:rsid w:val="00893029"/>
    <w:rsid w:val="0089514A"/>
    <w:rsid w:val="008A0A0D"/>
    <w:rsid w:val="008A4CEA"/>
    <w:rsid w:val="008A7506"/>
    <w:rsid w:val="008B1603"/>
    <w:rsid w:val="008B6882"/>
    <w:rsid w:val="008C4538"/>
    <w:rsid w:val="008C562B"/>
    <w:rsid w:val="008D3090"/>
    <w:rsid w:val="008D4306"/>
    <w:rsid w:val="008D4508"/>
    <w:rsid w:val="008D4DC4"/>
    <w:rsid w:val="008D7CAF"/>
    <w:rsid w:val="008E65A8"/>
    <w:rsid w:val="008E77D6"/>
    <w:rsid w:val="009036E7"/>
    <w:rsid w:val="0091053B"/>
    <w:rsid w:val="009168CE"/>
    <w:rsid w:val="00920FCB"/>
    <w:rsid w:val="0094502D"/>
    <w:rsid w:val="00947013"/>
    <w:rsid w:val="00984EA2"/>
    <w:rsid w:val="00986CC3"/>
    <w:rsid w:val="0099068E"/>
    <w:rsid w:val="009920AA"/>
    <w:rsid w:val="00992E8D"/>
    <w:rsid w:val="009A4D0A"/>
    <w:rsid w:val="009C2459"/>
    <w:rsid w:val="009C255A"/>
    <w:rsid w:val="009C2B46"/>
    <w:rsid w:val="009C4448"/>
    <w:rsid w:val="009C610D"/>
    <w:rsid w:val="009D5D40"/>
    <w:rsid w:val="009D6B1B"/>
    <w:rsid w:val="009E107B"/>
    <w:rsid w:val="009E18D6"/>
    <w:rsid w:val="00A00D24"/>
    <w:rsid w:val="00A0111A"/>
    <w:rsid w:val="00A01F5C"/>
    <w:rsid w:val="00A2019A"/>
    <w:rsid w:val="00A3270B"/>
    <w:rsid w:val="00A379E4"/>
    <w:rsid w:val="00A41B39"/>
    <w:rsid w:val="00A43B02"/>
    <w:rsid w:val="00A46B85"/>
    <w:rsid w:val="00A50585"/>
    <w:rsid w:val="00A506F1"/>
    <w:rsid w:val="00A508A6"/>
    <w:rsid w:val="00A5156E"/>
    <w:rsid w:val="00A53E57"/>
    <w:rsid w:val="00A56824"/>
    <w:rsid w:val="00A67276"/>
    <w:rsid w:val="00A67840"/>
    <w:rsid w:val="00A71A9E"/>
    <w:rsid w:val="00A7382D"/>
    <w:rsid w:val="00A743AC"/>
    <w:rsid w:val="00A803F7"/>
    <w:rsid w:val="00A8483F"/>
    <w:rsid w:val="00A870B0"/>
    <w:rsid w:val="00A87A54"/>
    <w:rsid w:val="00A91973"/>
    <w:rsid w:val="00AA1809"/>
    <w:rsid w:val="00AB203F"/>
    <w:rsid w:val="00AB5519"/>
    <w:rsid w:val="00AB6313"/>
    <w:rsid w:val="00AB71DD"/>
    <w:rsid w:val="00AC15C5"/>
    <w:rsid w:val="00AD0E75"/>
    <w:rsid w:val="00AD2F04"/>
    <w:rsid w:val="00AF0BB7"/>
    <w:rsid w:val="00AF0BDE"/>
    <w:rsid w:val="00AF0EDE"/>
    <w:rsid w:val="00B0234E"/>
    <w:rsid w:val="00B06751"/>
    <w:rsid w:val="00B149E2"/>
    <w:rsid w:val="00B14DAE"/>
    <w:rsid w:val="00B2169D"/>
    <w:rsid w:val="00B21CBB"/>
    <w:rsid w:val="00B23911"/>
    <w:rsid w:val="00B263C0"/>
    <w:rsid w:val="00B316CA"/>
    <w:rsid w:val="00B33669"/>
    <w:rsid w:val="00B3528F"/>
    <w:rsid w:val="00B357AB"/>
    <w:rsid w:val="00B41F72"/>
    <w:rsid w:val="00B44E90"/>
    <w:rsid w:val="00B47956"/>
    <w:rsid w:val="00B517E1"/>
    <w:rsid w:val="00B55E70"/>
    <w:rsid w:val="00B60238"/>
    <w:rsid w:val="00B64962"/>
    <w:rsid w:val="00B66AC0"/>
    <w:rsid w:val="00B84409"/>
    <w:rsid w:val="00BB5683"/>
    <w:rsid w:val="00BC17DF"/>
    <w:rsid w:val="00BC2DEC"/>
    <w:rsid w:val="00BD0826"/>
    <w:rsid w:val="00BD15AB"/>
    <w:rsid w:val="00BE3210"/>
    <w:rsid w:val="00BF4F06"/>
    <w:rsid w:val="00BF534E"/>
    <w:rsid w:val="00BF5717"/>
    <w:rsid w:val="00C141C6"/>
    <w:rsid w:val="00C2071A"/>
    <w:rsid w:val="00C20ACB"/>
    <w:rsid w:val="00C23703"/>
    <w:rsid w:val="00C26068"/>
    <w:rsid w:val="00C271A8"/>
    <w:rsid w:val="00C37A77"/>
    <w:rsid w:val="00C41141"/>
    <w:rsid w:val="00C461E6"/>
    <w:rsid w:val="00C62785"/>
    <w:rsid w:val="00C63EC4"/>
    <w:rsid w:val="00C86900"/>
    <w:rsid w:val="00C9061B"/>
    <w:rsid w:val="00C93EBA"/>
    <w:rsid w:val="00CA7FF5"/>
    <w:rsid w:val="00CB07E5"/>
    <w:rsid w:val="00CB1E7C"/>
    <w:rsid w:val="00CB2EA1"/>
    <w:rsid w:val="00CB2F84"/>
    <w:rsid w:val="00CB43F1"/>
    <w:rsid w:val="00CB6A8A"/>
    <w:rsid w:val="00CB6EDE"/>
    <w:rsid w:val="00CC41BA"/>
    <w:rsid w:val="00CD1C6C"/>
    <w:rsid w:val="00CD6169"/>
    <w:rsid w:val="00CD6D76"/>
    <w:rsid w:val="00CE20BC"/>
    <w:rsid w:val="00CF1FD8"/>
    <w:rsid w:val="00CF4FDC"/>
    <w:rsid w:val="00D021D2"/>
    <w:rsid w:val="00D061BB"/>
    <w:rsid w:val="00D07BE1"/>
    <w:rsid w:val="00D116C0"/>
    <w:rsid w:val="00D13433"/>
    <w:rsid w:val="00D13D8A"/>
    <w:rsid w:val="00D279D8"/>
    <w:rsid w:val="00D27C8E"/>
    <w:rsid w:val="00D4141B"/>
    <w:rsid w:val="00D4145D"/>
    <w:rsid w:val="00D44860"/>
    <w:rsid w:val="00D469F8"/>
    <w:rsid w:val="00D5467F"/>
    <w:rsid w:val="00D55837"/>
    <w:rsid w:val="00D60F51"/>
    <w:rsid w:val="00D6730A"/>
    <w:rsid w:val="00D674A6"/>
    <w:rsid w:val="00D74B7C"/>
    <w:rsid w:val="00D76068"/>
    <w:rsid w:val="00D76B01"/>
    <w:rsid w:val="00D84704"/>
    <w:rsid w:val="00D95424"/>
    <w:rsid w:val="00DA5C0D"/>
    <w:rsid w:val="00DB714B"/>
    <w:rsid w:val="00DD0722"/>
    <w:rsid w:val="00DF5BFB"/>
    <w:rsid w:val="00E022DA"/>
    <w:rsid w:val="00E03BCB"/>
    <w:rsid w:val="00E124DC"/>
    <w:rsid w:val="00E406DF"/>
    <w:rsid w:val="00E469E4"/>
    <w:rsid w:val="00E475C3"/>
    <w:rsid w:val="00E476FF"/>
    <w:rsid w:val="00E5060B"/>
    <w:rsid w:val="00E509B0"/>
    <w:rsid w:val="00E55D8E"/>
    <w:rsid w:val="00E610F7"/>
    <w:rsid w:val="00EA1688"/>
    <w:rsid w:val="00EA4C83"/>
    <w:rsid w:val="00EC1DA0"/>
    <w:rsid w:val="00EC328E"/>
    <w:rsid w:val="00EC329B"/>
    <w:rsid w:val="00EC6E18"/>
    <w:rsid w:val="00EC73EB"/>
    <w:rsid w:val="00ED592E"/>
    <w:rsid w:val="00ED6ABD"/>
    <w:rsid w:val="00ED72E1"/>
    <w:rsid w:val="00EE3C0F"/>
    <w:rsid w:val="00EE6810"/>
    <w:rsid w:val="00EF2A7F"/>
    <w:rsid w:val="00EF4803"/>
    <w:rsid w:val="00F03EAC"/>
    <w:rsid w:val="00F04B7C"/>
    <w:rsid w:val="00F123DA"/>
    <w:rsid w:val="00F14024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663B"/>
    <w:rsid w:val="00F62073"/>
    <w:rsid w:val="00F6392C"/>
    <w:rsid w:val="00F64256"/>
    <w:rsid w:val="00F66093"/>
    <w:rsid w:val="00F70848"/>
    <w:rsid w:val="00F834AA"/>
    <w:rsid w:val="00F848D6"/>
    <w:rsid w:val="00F943C8"/>
    <w:rsid w:val="00F960F8"/>
    <w:rsid w:val="00F96B28"/>
    <w:rsid w:val="00FA41B4"/>
    <w:rsid w:val="00FA5DDD"/>
    <w:rsid w:val="00FA7644"/>
    <w:rsid w:val="00FD0B7B"/>
    <w:rsid w:val="00FE1DCC"/>
    <w:rsid w:val="00FF0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60011B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B357AB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A9197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A9197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A9197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A9197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022D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5C12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91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91973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A91973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A91973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A91973"/>
  </w:style>
  <w:style w:type="paragraph" w:styleId="Avslutandetext">
    <w:name w:val="Closing"/>
    <w:basedOn w:val="Normal"/>
    <w:link w:val="AvslutandetextChar"/>
    <w:uiPriority w:val="99"/>
    <w:semiHidden/>
    <w:unhideWhenUsed/>
    <w:rsid w:val="00A91973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A91973"/>
  </w:style>
  <w:style w:type="paragraph" w:styleId="Avsndaradress-brev">
    <w:name w:val="envelope return"/>
    <w:basedOn w:val="Normal"/>
    <w:uiPriority w:val="99"/>
    <w:semiHidden/>
    <w:unhideWhenUsed/>
    <w:rsid w:val="00A91973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A91973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A91973"/>
  </w:style>
  <w:style w:type="paragraph" w:styleId="Brdtext3">
    <w:name w:val="Body Text 3"/>
    <w:basedOn w:val="Normal"/>
    <w:link w:val="Brdtext3Char"/>
    <w:uiPriority w:val="99"/>
    <w:semiHidden/>
    <w:unhideWhenUsed/>
    <w:rsid w:val="00A91973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A91973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A91973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A91973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A91973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A91973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A91973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A91973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A91973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A91973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A91973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A91973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A91973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A9197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A91973"/>
  </w:style>
  <w:style w:type="character" w:customStyle="1" w:styleId="DatumChar">
    <w:name w:val="Datum Char"/>
    <w:basedOn w:val="Standardstycketeckensnitt"/>
    <w:link w:val="Datum"/>
    <w:uiPriority w:val="99"/>
    <w:semiHidden/>
    <w:rsid w:val="00A91973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A91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A91973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A91973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A91973"/>
  </w:style>
  <w:style w:type="paragraph" w:styleId="Figurfrteckning">
    <w:name w:val="table of figures"/>
    <w:basedOn w:val="Normal"/>
    <w:next w:val="Normal"/>
    <w:uiPriority w:val="99"/>
    <w:semiHidden/>
    <w:unhideWhenUsed/>
    <w:rsid w:val="00A91973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A91973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A91973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A9197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A91973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91973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91973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91973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91973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91973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91973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91973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91973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91973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A91973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A91973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A91973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A91973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A91973"/>
  </w:style>
  <w:style w:type="paragraph" w:styleId="Innehll4">
    <w:name w:val="toc 4"/>
    <w:basedOn w:val="Normal"/>
    <w:next w:val="Normal"/>
    <w:autoRedefine/>
    <w:uiPriority w:val="39"/>
    <w:semiHidden/>
    <w:unhideWhenUsed/>
    <w:rsid w:val="00A91973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A91973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A91973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A91973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A91973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A91973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A91973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91973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91973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91973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A91973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A91973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A91973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A91973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A91973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A91973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A91973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A91973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A91973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A91973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A91973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A91973"/>
  </w:style>
  <w:style w:type="paragraph" w:styleId="Makrotext">
    <w:name w:val="macro"/>
    <w:link w:val="MakrotextChar"/>
    <w:uiPriority w:val="99"/>
    <w:semiHidden/>
    <w:unhideWhenUsed/>
    <w:rsid w:val="00A9197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A91973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A9197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A9197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A91973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A91973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A91973"/>
    <w:pPr>
      <w:numPr>
        <w:numId w:val="38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A91973"/>
    <w:pPr>
      <w:numPr>
        <w:numId w:val="39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A9197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A91973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A91973"/>
    <w:pPr>
      <w:numPr>
        <w:numId w:val="4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A91973"/>
    <w:pPr>
      <w:numPr>
        <w:numId w:val="41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A91973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9197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9197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9197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A91973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A91973"/>
  </w:style>
  <w:style w:type="paragraph" w:styleId="Slutkommentar">
    <w:name w:val="endnote text"/>
    <w:basedOn w:val="Normal"/>
    <w:link w:val="SlutkommentarChar"/>
    <w:uiPriority w:val="99"/>
    <w:semiHidden/>
    <w:unhideWhenUsed/>
    <w:rsid w:val="00A91973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A91973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A91973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A91973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A91973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A91973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paragraph" w:customStyle="1" w:styleId="0551DEBBB60648789CBF788F338E8B712">
    <w:name w:val="0551DEBBB60648789CBF788F338E8B712"/>
    <w:rsid w:val="00A91973"/>
    <w:pPr>
      <w:numPr>
        <w:numId w:val="42"/>
      </w:numPr>
      <w:tabs>
        <w:tab w:val="num" w:pos="425"/>
      </w:tabs>
      <w:spacing w:after="100"/>
      <w:ind w:left="425" w:hanging="425"/>
      <w:contextualSpacing/>
    </w:pPr>
  </w:style>
  <w:style w:type="paragraph" w:customStyle="1" w:styleId="ingress">
    <w:name w:val="ingress"/>
    <w:basedOn w:val="Normal"/>
    <w:rsid w:val="006551B8"/>
    <w:pPr>
      <w:spacing w:after="336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A0111A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B357AB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A9197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A9197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A9197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A9197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022D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5C12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91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91973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A91973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A91973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A91973"/>
  </w:style>
  <w:style w:type="paragraph" w:styleId="Avslutandetext">
    <w:name w:val="Closing"/>
    <w:basedOn w:val="Normal"/>
    <w:link w:val="AvslutandetextChar"/>
    <w:uiPriority w:val="99"/>
    <w:semiHidden/>
    <w:unhideWhenUsed/>
    <w:rsid w:val="00A91973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A91973"/>
  </w:style>
  <w:style w:type="paragraph" w:styleId="Avsndaradress-brev">
    <w:name w:val="envelope return"/>
    <w:basedOn w:val="Normal"/>
    <w:uiPriority w:val="99"/>
    <w:semiHidden/>
    <w:unhideWhenUsed/>
    <w:rsid w:val="00A91973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A91973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A91973"/>
  </w:style>
  <w:style w:type="paragraph" w:styleId="Brdtext3">
    <w:name w:val="Body Text 3"/>
    <w:basedOn w:val="Normal"/>
    <w:link w:val="Brdtext3Char"/>
    <w:uiPriority w:val="99"/>
    <w:semiHidden/>
    <w:unhideWhenUsed/>
    <w:rsid w:val="00A91973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A91973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A91973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A91973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A91973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A91973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A91973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A91973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A91973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A91973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A91973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A91973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A91973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A9197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A91973"/>
  </w:style>
  <w:style w:type="character" w:customStyle="1" w:styleId="DatumChar">
    <w:name w:val="Datum Char"/>
    <w:basedOn w:val="Standardstycketeckensnitt"/>
    <w:link w:val="Datum"/>
    <w:uiPriority w:val="99"/>
    <w:semiHidden/>
    <w:rsid w:val="00A91973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A91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A91973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A91973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A91973"/>
  </w:style>
  <w:style w:type="paragraph" w:styleId="Figurfrteckning">
    <w:name w:val="table of figures"/>
    <w:basedOn w:val="Normal"/>
    <w:next w:val="Normal"/>
    <w:uiPriority w:val="99"/>
    <w:semiHidden/>
    <w:unhideWhenUsed/>
    <w:rsid w:val="00A91973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A91973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A91973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A9197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A91973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91973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91973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91973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91973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91973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91973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91973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91973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91973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A91973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A91973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A91973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A91973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A91973"/>
  </w:style>
  <w:style w:type="paragraph" w:styleId="Innehll4">
    <w:name w:val="toc 4"/>
    <w:basedOn w:val="Normal"/>
    <w:next w:val="Normal"/>
    <w:autoRedefine/>
    <w:uiPriority w:val="39"/>
    <w:semiHidden/>
    <w:unhideWhenUsed/>
    <w:rsid w:val="00A91973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A91973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A91973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A91973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A91973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A91973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A91973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91973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91973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91973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A91973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A91973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A91973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A91973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A91973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A91973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A91973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A91973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A91973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A91973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A91973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A91973"/>
  </w:style>
  <w:style w:type="paragraph" w:styleId="Makrotext">
    <w:name w:val="macro"/>
    <w:link w:val="MakrotextChar"/>
    <w:uiPriority w:val="99"/>
    <w:semiHidden/>
    <w:unhideWhenUsed/>
    <w:rsid w:val="00A9197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A91973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A9197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A9197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A91973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A91973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A91973"/>
    <w:pPr>
      <w:numPr>
        <w:numId w:val="38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A91973"/>
    <w:pPr>
      <w:numPr>
        <w:numId w:val="39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A9197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A91973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A91973"/>
    <w:pPr>
      <w:numPr>
        <w:numId w:val="4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A91973"/>
    <w:pPr>
      <w:numPr>
        <w:numId w:val="41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A91973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9197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9197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9197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A91973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A91973"/>
  </w:style>
  <w:style w:type="paragraph" w:styleId="Slutkommentar">
    <w:name w:val="endnote text"/>
    <w:basedOn w:val="Normal"/>
    <w:link w:val="SlutkommentarChar"/>
    <w:uiPriority w:val="99"/>
    <w:semiHidden/>
    <w:unhideWhenUsed/>
    <w:rsid w:val="00A91973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A91973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A91973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A91973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A91973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A91973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paragraph" w:customStyle="1" w:styleId="0551DEBBB60648789CBF788F338E8B712">
    <w:name w:val="0551DEBBB60648789CBF788F338E8B712"/>
    <w:rsid w:val="00A91973"/>
    <w:pPr>
      <w:numPr>
        <w:numId w:val="42"/>
      </w:numPr>
      <w:tabs>
        <w:tab w:val="num" w:pos="425"/>
      </w:tabs>
      <w:spacing w:after="100"/>
      <w:ind w:left="425" w:hanging="425"/>
      <w:contextualSpacing/>
    </w:pPr>
  </w:style>
  <w:style w:type="paragraph" w:customStyle="1" w:styleId="ingress">
    <w:name w:val="ingress"/>
    <w:basedOn w:val="Normal"/>
    <w:rsid w:val="006551B8"/>
    <w:pPr>
      <w:spacing w:after="336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A0111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61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0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73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258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125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settings" Target="setting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1" Type="http://schemas.microsoft.com/office/2007/relationships/stylesWithEffects" Target="stylesWithEffects.xml"/><Relationship Id="rId6" Type="http://schemas.openxmlformats.org/officeDocument/2006/relationships/customXml" Target="../customXml/item6.xml"/><Relationship Id="rId15" Type="http://schemas.openxmlformats.org/officeDocument/2006/relationships/endnotes" Target="endnotes.xml"/><Relationship Id="rId10" Type="http://schemas.openxmlformats.org/officeDocument/2006/relationships/styles" Target="styles.xml"/><Relationship Id="rId19" Type="http://schemas.openxmlformats.org/officeDocument/2006/relationships/fontTable" Target="fontTable.xml"/><Relationship Id="rId14" Type="http://schemas.openxmlformats.org/officeDocument/2006/relationships/footnotes" Target="foot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56D25E0222140C994D166C6AB3399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06C70B-D31A-4795-BE68-C82E690F257A}"/>
      </w:docPartPr>
      <w:docPartBody>
        <w:p w14:paraId="6920B0E0" w14:textId="77777777" w:rsidR="002E5CE8" w:rsidRDefault="004E7761" w:rsidP="004E7761">
          <w:pPr>
            <w:pStyle w:val="A56D25E0222140C994D166C6AB3399E2"/>
          </w:pPr>
          <w:r>
            <w:t xml:space="preserve"> </w:t>
          </w:r>
        </w:p>
      </w:docPartBody>
    </w:docPart>
    <w:docPart>
      <w:docPartPr>
        <w:name w:val="37D7AC4D90474DB9BCC91624365366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69451D-F79F-4EAA-8214-38CA240C346A}"/>
      </w:docPartPr>
      <w:docPartBody>
        <w:p w14:paraId="6920B0E1" w14:textId="77777777" w:rsidR="002E5CE8" w:rsidRDefault="004E7761" w:rsidP="004E7761">
          <w:pPr>
            <w:pStyle w:val="37D7AC4D90474DB9BCC916243653660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F1DDAE31F034A368A879D05EB6679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561FCC-6725-42E2-AAC5-790764A7F38D}"/>
      </w:docPartPr>
      <w:docPartBody>
        <w:p w14:paraId="6920B0E2" w14:textId="77777777" w:rsidR="002E5CE8" w:rsidRDefault="004E7761" w:rsidP="004E7761">
          <w:pPr>
            <w:pStyle w:val="BF1DDAE31F034A368A879D05EB66797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00B9AC257D84226BE74611BA984A1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DFCEA2-3FE5-4C56-8B3A-09BD90EBA9C0}"/>
      </w:docPartPr>
      <w:docPartBody>
        <w:p w14:paraId="6920B0E3" w14:textId="77777777" w:rsidR="002E5CE8" w:rsidRDefault="004E7761" w:rsidP="004E7761">
          <w:pPr>
            <w:pStyle w:val="800B9AC257D84226BE74611BA984A17D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761"/>
    <w:rsid w:val="000C2ADF"/>
    <w:rsid w:val="002E5CE8"/>
    <w:rsid w:val="004E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920B0E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4E7761"/>
    <w:rPr>
      <w:color w:val="808080"/>
    </w:rPr>
  </w:style>
  <w:style w:type="paragraph" w:customStyle="1" w:styleId="3A4C9D019E434BB39E9E18DBD8673A45">
    <w:name w:val="3A4C9D019E434BB39E9E18DBD8673A45"/>
    <w:rsid w:val="004E7761"/>
  </w:style>
  <w:style w:type="paragraph" w:customStyle="1" w:styleId="2F876661FE534B8C9A0BFB5946AFC8C0">
    <w:name w:val="2F876661FE534B8C9A0BFB5946AFC8C0"/>
    <w:rsid w:val="004E7761"/>
  </w:style>
  <w:style w:type="paragraph" w:customStyle="1" w:styleId="3F6C0735F12343A2B431B4A2B07BA2B6">
    <w:name w:val="3F6C0735F12343A2B431B4A2B07BA2B6"/>
    <w:rsid w:val="004E7761"/>
  </w:style>
  <w:style w:type="paragraph" w:customStyle="1" w:styleId="818B3E924E5C48C680A4BEB979008424">
    <w:name w:val="818B3E924E5C48C680A4BEB979008424"/>
    <w:rsid w:val="004E7761"/>
  </w:style>
  <w:style w:type="paragraph" w:customStyle="1" w:styleId="A56D25E0222140C994D166C6AB3399E2">
    <w:name w:val="A56D25E0222140C994D166C6AB3399E2"/>
    <w:rsid w:val="004E7761"/>
  </w:style>
  <w:style w:type="paragraph" w:customStyle="1" w:styleId="37D7AC4D90474DB9BCC916243653660B">
    <w:name w:val="37D7AC4D90474DB9BCC916243653660B"/>
    <w:rsid w:val="004E7761"/>
  </w:style>
  <w:style w:type="paragraph" w:customStyle="1" w:styleId="BF1DDAE31F034A368A879D05EB667973">
    <w:name w:val="BF1DDAE31F034A368A879D05EB667973"/>
    <w:rsid w:val="004E7761"/>
  </w:style>
  <w:style w:type="paragraph" w:customStyle="1" w:styleId="21FD6958428E4FE8A98833C99531D133">
    <w:name w:val="21FD6958428E4FE8A98833C99531D133"/>
    <w:rsid w:val="004E7761"/>
  </w:style>
  <w:style w:type="paragraph" w:customStyle="1" w:styleId="6AA63CCB410C4FE3B17D3281705930E9">
    <w:name w:val="6AA63CCB410C4FE3B17D3281705930E9"/>
    <w:rsid w:val="004E7761"/>
  </w:style>
  <w:style w:type="paragraph" w:customStyle="1" w:styleId="800B9AC257D84226BE74611BA984A17D">
    <w:name w:val="800B9AC257D84226BE74611BA984A17D"/>
    <w:rsid w:val="004E7761"/>
  </w:style>
  <w:style w:type="paragraph" w:customStyle="1" w:styleId="D0B799DF54134BAC93218239D13C2EBA">
    <w:name w:val="D0B799DF54134BAC93218239D13C2EBA"/>
    <w:rsid w:val="004E7761"/>
  </w:style>
  <w:style w:type="paragraph" w:customStyle="1" w:styleId="F104901491FC4B58A366520061C4C9BB">
    <w:name w:val="F104901491FC4B58A366520061C4C9BB"/>
    <w:rsid w:val="004E7761"/>
  </w:style>
  <w:style w:type="paragraph" w:customStyle="1" w:styleId="EE0A62DDAD74469285C57BCB6C6CA646">
    <w:name w:val="EE0A62DDAD74469285C57BCB6C6CA646"/>
    <w:rsid w:val="004E776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4E7761"/>
    <w:rPr>
      <w:color w:val="808080"/>
    </w:rPr>
  </w:style>
  <w:style w:type="paragraph" w:customStyle="1" w:styleId="3A4C9D019E434BB39E9E18DBD8673A45">
    <w:name w:val="3A4C9D019E434BB39E9E18DBD8673A45"/>
    <w:rsid w:val="004E7761"/>
  </w:style>
  <w:style w:type="paragraph" w:customStyle="1" w:styleId="2F876661FE534B8C9A0BFB5946AFC8C0">
    <w:name w:val="2F876661FE534B8C9A0BFB5946AFC8C0"/>
    <w:rsid w:val="004E7761"/>
  </w:style>
  <w:style w:type="paragraph" w:customStyle="1" w:styleId="3F6C0735F12343A2B431B4A2B07BA2B6">
    <w:name w:val="3F6C0735F12343A2B431B4A2B07BA2B6"/>
    <w:rsid w:val="004E7761"/>
  </w:style>
  <w:style w:type="paragraph" w:customStyle="1" w:styleId="818B3E924E5C48C680A4BEB979008424">
    <w:name w:val="818B3E924E5C48C680A4BEB979008424"/>
    <w:rsid w:val="004E7761"/>
  </w:style>
  <w:style w:type="paragraph" w:customStyle="1" w:styleId="A56D25E0222140C994D166C6AB3399E2">
    <w:name w:val="A56D25E0222140C994D166C6AB3399E2"/>
    <w:rsid w:val="004E7761"/>
  </w:style>
  <w:style w:type="paragraph" w:customStyle="1" w:styleId="37D7AC4D90474DB9BCC916243653660B">
    <w:name w:val="37D7AC4D90474DB9BCC916243653660B"/>
    <w:rsid w:val="004E7761"/>
  </w:style>
  <w:style w:type="paragraph" w:customStyle="1" w:styleId="BF1DDAE31F034A368A879D05EB667973">
    <w:name w:val="BF1DDAE31F034A368A879D05EB667973"/>
    <w:rsid w:val="004E7761"/>
  </w:style>
  <w:style w:type="paragraph" w:customStyle="1" w:styleId="21FD6958428E4FE8A98833C99531D133">
    <w:name w:val="21FD6958428E4FE8A98833C99531D133"/>
    <w:rsid w:val="004E7761"/>
  </w:style>
  <w:style w:type="paragraph" w:customStyle="1" w:styleId="6AA63CCB410C4FE3B17D3281705930E9">
    <w:name w:val="6AA63CCB410C4FE3B17D3281705930E9"/>
    <w:rsid w:val="004E7761"/>
  </w:style>
  <w:style w:type="paragraph" w:customStyle="1" w:styleId="800B9AC257D84226BE74611BA984A17D">
    <w:name w:val="800B9AC257D84226BE74611BA984A17D"/>
    <w:rsid w:val="004E7761"/>
  </w:style>
  <w:style w:type="paragraph" w:customStyle="1" w:styleId="D0B799DF54134BAC93218239D13C2EBA">
    <w:name w:val="D0B799DF54134BAC93218239D13C2EBA"/>
    <w:rsid w:val="004E7761"/>
  </w:style>
  <w:style w:type="paragraph" w:customStyle="1" w:styleId="F104901491FC4B58A366520061C4C9BB">
    <w:name w:val="F104901491FC4B58A366520061C4C9BB"/>
    <w:rsid w:val="004E7761"/>
  </w:style>
  <w:style w:type="paragraph" w:customStyle="1" w:styleId="EE0A62DDAD74469285C57BCB6C6CA646">
    <w:name w:val="EE0A62DDAD74469285C57BCB6C6CA646"/>
    <w:rsid w:val="004E776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0B0E870BE1CF3F44B515D29F766541B5" ma:contentTypeVersion="10" ma:contentTypeDescription="Skapa ett nytt dokument." ma:contentTypeScope="" ma:versionID="5c13f092528e7af0ad940167ebdbd155">
  <xsd:schema xmlns:xsd="http://www.w3.org/2001/XMLSchema" xmlns:xs="http://www.w3.org/2001/XMLSchema" xmlns:p="http://schemas.microsoft.com/office/2006/metadata/properties" xmlns:ns2="5429eb68-8afa-474e-a293-a9fa933f1d84" xmlns:ns3="03bdfa32-753e-480b-a763-6185260a9611" targetNamespace="http://schemas.microsoft.com/office/2006/metadata/properties" ma:root="true" ma:fieldsID="b857918371d082ad9c326f2d1a61aa8d" ns2:_="" ns3:_="">
    <xsd:import namespace="5429eb68-8afa-474e-a293-a9fa933f1d84"/>
    <xsd:import namespace="03bdfa32-753e-480b-a763-6185260a961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9eb68-8afa-474e-a293-a9fa933f1d8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30cf81f1-42b5-4883-8b12-f8ed216206a0}" ma:internalName="TaxCatchAll" ma:showField="CatchAllData" ma:web="5429eb68-8afa-474e-a293-a9fa933f1d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30cf81f1-42b5-4883-8b12-f8ed216206a0}" ma:internalName="TaxCatchAllLabel" ma:readOnly="true" ma:showField="CatchAllDataLabel" ma:web="5429eb68-8afa-474e-a293-a9fa933f1d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bdfa32-753e-480b-a763-6185260a9611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33e373b7-ba75-4bcc-a0ad-4a115d259320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!--<?xml version="1.0" encoding="iso-8859-1"?>-->
<DocumentInfo xmlns="http://lp/documentinfo/RK">
  <BaseInfo>
    <RkTemplate>Rktemplatetest</RkTemplate>
    <DocType>Brev</DocType>
    <DocTypeShowName>Brev</DocTypeShowName>
    <Status/>
    <Sender>
      <SenderName>Susanna Herrera</SenderName>
      <SenderTitle/>
      <SenderMail>susanna.herrera@regeringskansliet.se</SenderMail>
      <SenderPhone/>
    </Sender>
    <TopId>1</TopId>
    <TopSender/>
    <OrganisationInfo>
      <Organisatoriskenhet1>Justitiedepartementet</Organisatoriskenhet1>
      <Organisatoriskenhet2>Polisenheten</Organisatoriskenhet2>
      <Organisatoriskenhet3> </Organisatoriskenhet3>
      <Organisatoriskenhet1Id>142</Organisatoriskenhet1Id>
      <Organisatoriskenhet2Id>144</Organisatoriskenhet2Id>
      <Organisatoriskenhet3Id> </Organisatoriskenhet3Id>
    </OrganisationInfo>
    <HeaderDate/>
    <Office/>
    <Dnr>Ju2017/06169/POL</Dnr>
    <ParagrafNr/>
    <DocumentTitle/>
    <VisitingAddress/>
    <Extra1>extrainfo för denna mallm</Extra1>
    <Extra2>mer extrainfo</Extra2>
    <Extra3/>
    <Number/>
    <Recipient/>
    <SenderText/>
    <DocNumber/>
    <Doclanguage>1053</Doclanguage>
    <Appendix/>
    <LogotypeName>RK_LOGO_SV_BW.png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8DB835-7B09-4AFD-986B-08B1493758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29eb68-8afa-474e-a293-a9fa933f1d84"/>
    <ds:schemaRef ds:uri="03bdfa32-753e-480b-a763-6185260a96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C3DB18-9569-48E4-B19A-FC35EF36F15A}"/>
</file>

<file path=customXml/itemProps3.xml><?xml version="1.0" encoding="utf-8"?>
<ds:datastoreItem xmlns:ds="http://schemas.openxmlformats.org/officeDocument/2006/customXml" ds:itemID="{69F5C4DA-9516-455E-88FB-D4197117BC3F}">
  <ds:schemaRefs>
    <ds:schemaRef ds:uri="http://purl.org/dc/elements/1.1/"/>
    <ds:schemaRef ds:uri="http://schemas.microsoft.com/office/2006/metadata/properties"/>
    <ds:schemaRef ds:uri="03bdfa32-753e-480b-a763-6185260a9611"/>
    <ds:schemaRef ds:uri="http://purl.org/dc/terms/"/>
    <ds:schemaRef ds:uri="http://schemas.openxmlformats.org/package/2006/metadata/core-properties"/>
    <ds:schemaRef ds:uri="5429eb68-8afa-474e-a293-a9fa933f1d84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AD9802E-16D5-43D1-8411-A82E915A7EC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4AC5B2F-776D-41E3-AC0D-1463EAC86637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9B4B795E-EAC8-44AE-BF02-DD456B7BE2C2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C312962A-330C-4F58-8AA6-EF4129F191C4}">
  <ds:schemaRefs>
    <ds:schemaRef ds:uri="http://lp/documentinfo/RK"/>
  </ds:schemaRefs>
</ds:datastoreItem>
</file>

<file path=customXml/itemProps8.xml><?xml version="1.0" encoding="utf-8"?>
<ds:datastoreItem xmlns:ds="http://schemas.openxmlformats.org/officeDocument/2006/customXml" ds:itemID="{00C570C1-8BA9-43D4-BBD7-30C9F35AA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373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Mall</vt:lpstr>
    </vt:vector>
  </TitlesOfParts>
  <Manager>Susanna Herrera</Manager>
  <Company>Regeringskansliet</Company>
  <LinksUpToDate>false</LinksUpToDate>
  <CharactersWithSpaces>2347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Mall</dc:title>
  <dc:creator>Susanna Herrera</dc:creator>
  <cp:lastModifiedBy>Karin Wenander</cp:lastModifiedBy>
  <cp:revision>31</cp:revision>
  <cp:lastPrinted>2017-07-24T09:06:00Z</cp:lastPrinted>
  <dcterms:created xsi:type="dcterms:W3CDTF">2017-07-20T07:23:00Z</dcterms:created>
  <dcterms:modified xsi:type="dcterms:W3CDTF">2017-07-26T11:27:00Z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4e6b27c3-8a0a-485b-baf6-5a1b649af530</vt:lpwstr>
  </property>
</Properties>
</file>