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1B4AB" w14:textId="654EACE6" w:rsidR="004811F1" w:rsidRDefault="004811F1" w:rsidP="00DA0661">
      <w:pPr>
        <w:pStyle w:val="Rubrik"/>
      </w:pPr>
      <w:r>
        <w:t>Svar på fråga 2020/21:146</w:t>
      </w:r>
      <w:r w:rsidR="001224EA">
        <w:t>4</w:t>
      </w:r>
      <w:r>
        <w:t xml:space="preserve"> av Sara Gille (SD)</w:t>
      </w:r>
      <w:r w:rsidR="001224EA">
        <w:t xml:space="preserve"> </w:t>
      </w:r>
      <w:r w:rsidR="00C26C80">
        <w:t>Ö</w:t>
      </w:r>
      <w:r w:rsidR="001224EA">
        <w:t xml:space="preserve">kad förföljelse av kristna under </w:t>
      </w:r>
      <w:proofErr w:type="spellStart"/>
      <w:r w:rsidR="001224EA">
        <w:t>coronapandemin</w:t>
      </w:r>
      <w:proofErr w:type="spellEnd"/>
    </w:p>
    <w:p w14:paraId="4C7C6C96" w14:textId="4E86ED57" w:rsidR="001224EA" w:rsidRDefault="004811F1" w:rsidP="002749F7">
      <w:pPr>
        <w:pStyle w:val="Brdtext"/>
      </w:pPr>
      <w:r>
        <w:t xml:space="preserve">Sara Gille har frågat mig på vilket </w:t>
      </w:r>
      <w:r w:rsidR="001224EA" w:rsidRPr="001224EA">
        <w:t>sätt regeringen</w:t>
      </w:r>
      <w:r w:rsidR="001224EA">
        <w:t xml:space="preserve"> och jag kommer</w:t>
      </w:r>
      <w:r w:rsidR="001224EA" w:rsidRPr="001224EA">
        <w:t xml:space="preserve"> agera för att minska den dramatiska ökningen av förföljelse av utsatta kristna runt om i världen</w:t>
      </w:r>
      <w:r w:rsidR="00D53CCB">
        <w:t>.</w:t>
      </w:r>
    </w:p>
    <w:p w14:paraId="60E6CC48" w14:textId="59DDA3ED" w:rsidR="008A00B4" w:rsidRDefault="00D53CCB" w:rsidP="008A00B4">
      <w:pPr>
        <w:pStyle w:val="Brdtext"/>
      </w:pPr>
      <w:r>
        <w:t>Låt mig genast slå fast att a</w:t>
      </w:r>
      <w:r w:rsidR="008A00B4">
        <w:t>lla ska kunna leva och manifestera sin tro</w:t>
      </w:r>
      <w:r>
        <w:t xml:space="preserve"> eller övertygelse, eller välja att inte tro,</w:t>
      </w:r>
      <w:r w:rsidR="008A00B4">
        <w:t xml:space="preserve"> utan rädsla för att bli hotade eller förföljda</w:t>
      </w:r>
      <w:r>
        <w:t xml:space="preserve">. </w:t>
      </w:r>
      <w:r w:rsidR="000120F8" w:rsidRPr="000120F8">
        <w:t>Religions- och övertygelsefrihet</w:t>
      </w:r>
      <w:r>
        <w:t>en</w:t>
      </w:r>
      <w:r w:rsidR="000120F8" w:rsidRPr="000120F8">
        <w:t xml:space="preserve"> är en mänsklig rättighet.</w:t>
      </w:r>
    </w:p>
    <w:p w14:paraId="7DFB6F00" w14:textId="00FC01A8" w:rsidR="00980E6C" w:rsidRDefault="002E46EA" w:rsidP="000120F8">
      <w:pPr>
        <w:pStyle w:val="Brdtext"/>
      </w:pPr>
      <w:r w:rsidRPr="002E46EA">
        <w:t xml:space="preserve">Den dystra bild som </w:t>
      </w:r>
      <w:proofErr w:type="spellStart"/>
      <w:r w:rsidRPr="002E46EA">
        <w:t>Open</w:t>
      </w:r>
      <w:proofErr w:type="spellEnd"/>
      <w:r w:rsidRPr="002E46EA">
        <w:t xml:space="preserve"> Doors presenterar </w:t>
      </w:r>
      <w:r w:rsidR="008A00B4">
        <w:t>belyser</w:t>
      </w:r>
      <w:r>
        <w:t xml:space="preserve"> att</w:t>
      </w:r>
      <w:r w:rsidR="008A00B4">
        <w:t xml:space="preserve"> </w:t>
      </w:r>
      <w:r>
        <w:t xml:space="preserve">det i ett flertal </w:t>
      </w:r>
      <w:r w:rsidR="001405E6">
        <w:t xml:space="preserve">länder </w:t>
      </w:r>
      <w:r>
        <w:t>förekommer allvarliga</w:t>
      </w:r>
      <w:r w:rsidRPr="002E46EA">
        <w:t xml:space="preserve"> begränsningar av religions- och övertygelsefriheten</w:t>
      </w:r>
      <w:r>
        <w:t xml:space="preserve"> </w:t>
      </w:r>
      <w:r w:rsidR="00D53CCB">
        <w:t xml:space="preserve">för kristna, inklusive förföljelse. </w:t>
      </w:r>
      <w:r w:rsidR="00980E6C">
        <w:t xml:space="preserve"> </w:t>
      </w:r>
    </w:p>
    <w:p w14:paraId="70B231C9" w14:textId="7D54DBBD" w:rsidR="0031693D" w:rsidRDefault="000120F8" w:rsidP="000120F8">
      <w:pPr>
        <w:pStyle w:val="Brdtext"/>
      </w:pPr>
      <w:r>
        <w:t xml:space="preserve">Sverige arbetar på bred front för att försvara och skydda rätten till religions- och övertygelsefrihet samt för att stärka skyddet för personer som tillhör religiösa minoriteter, inklusive kristna, i olika länder. </w:t>
      </w:r>
    </w:p>
    <w:p w14:paraId="1561DFCE" w14:textId="012320A5" w:rsidR="000120F8" w:rsidRDefault="000120F8" w:rsidP="000120F8">
      <w:pPr>
        <w:pStyle w:val="Brdtext"/>
      </w:pPr>
      <w:r>
        <w:t>Sverige är aktivt och pådrivande inom EU för att EU fortsatt ska ha en stark och enad röst till skydd för religions- och övertygelsefrihet</w:t>
      </w:r>
      <w:r w:rsidR="00D53CCB">
        <w:t>en</w:t>
      </w:r>
      <w:r>
        <w:t>. Sverige verkar även inom FN för att försvara och skydda individens frihet att välja religions- eller trosuppfattning och för att skydda också kristna minoriteter</w:t>
      </w:r>
      <w:r w:rsidR="00777E0C">
        <w:t xml:space="preserve"> inklusive </w:t>
      </w:r>
      <w:r w:rsidR="00F57297">
        <w:t xml:space="preserve">inom ramen för FN:s allmänna granskningsmekanism i FN:s råd för mänskliga rättigheter.  </w:t>
      </w:r>
    </w:p>
    <w:p w14:paraId="1A00842E" w14:textId="257BF349" w:rsidR="00777E0C" w:rsidRDefault="00CF27DD" w:rsidP="000120F8">
      <w:pPr>
        <w:pStyle w:val="Brdtext"/>
      </w:pPr>
      <w:r w:rsidRPr="00CF27DD">
        <w:t xml:space="preserve">Som ordförande i OSSE har jag </w:t>
      </w:r>
      <w:r w:rsidR="00181DEE">
        <w:t>tre</w:t>
      </w:r>
      <w:r w:rsidRPr="00CF27DD">
        <w:t xml:space="preserve"> personliga representanter </w:t>
      </w:r>
      <w:r>
        <w:t xml:space="preserve">som </w:t>
      </w:r>
      <w:r w:rsidRPr="00CF27DD">
        <w:t xml:space="preserve">bistår mig </w:t>
      </w:r>
      <w:r w:rsidR="00181DEE">
        <w:t>med arbetet att motverka rasism</w:t>
      </w:r>
      <w:r w:rsidR="00777E0C">
        <w:t>,</w:t>
      </w:r>
      <w:r w:rsidR="00181DEE">
        <w:t xml:space="preserve"> intolerans och all</w:t>
      </w:r>
      <w:r w:rsidR="00FD495B">
        <w:t>a</w:t>
      </w:r>
      <w:r w:rsidR="00181DEE">
        <w:t xml:space="preserve"> former av </w:t>
      </w:r>
      <w:r w:rsidR="00FD495B">
        <w:t>diskriminering</w:t>
      </w:r>
      <w:r w:rsidR="005E495D">
        <w:t xml:space="preserve">, inklusive mot kristna. </w:t>
      </w:r>
    </w:p>
    <w:p w14:paraId="70B9D562" w14:textId="77777777" w:rsidR="00777E0C" w:rsidRDefault="000120F8" w:rsidP="000120F8">
      <w:pPr>
        <w:pStyle w:val="Brdtext"/>
      </w:pPr>
      <w:r>
        <w:lastRenderedPageBreak/>
        <w:t>Genom regeringens särskilda sändebud för interkulturell och interreligiös dialog arbetar Sverige för att stärka också kristna minoriteters åtnjutande av de mänskliga rättigheterna och för att motverka förföljelse av utsatta religiösa minoriteter, främst i Mellanöstern och Nordafrika</w:t>
      </w:r>
      <w:r w:rsidR="00181DEE">
        <w:t>.</w:t>
      </w:r>
      <w:r w:rsidR="00980E6C">
        <w:t xml:space="preserve"> </w:t>
      </w:r>
    </w:p>
    <w:p w14:paraId="7DF61430" w14:textId="4984A147" w:rsidR="004811F1" w:rsidRDefault="004811F1" w:rsidP="000B13E6">
      <w:pPr>
        <w:pStyle w:val="Brdtext"/>
      </w:pPr>
      <w:r>
        <w:t xml:space="preserve">Stockholm den </w:t>
      </w:r>
      <w:sdt>
        <w:sdtPr>
          <w:id w:val="-1225218591"/>
          <w:placeholder>
            <w:docPart w:val="3B0D8B08F1424E77BC9CA2BCB4A44360"/>
          </w:placeholder>
          <w:dataBinding w:prefixMappings="xmlns:ns0='http://lp/documentinfo/RK' " w:xpath="/ns0:DocumentInfo[1]/ns0:BaseInfo[1]/ns0:HeaderDate[1]" w:storeItemID="{EE32504B-89DF-4359-A952-E3B6450CEE17}"/>
          <w:date w:fullDate="2021-02-03T00:00:00Z">
            <w:dateFormat w:val="d MMMM yyyy"/>
            <w:lid w:val="sv-SE"/>
            <w:storeMappedDataAs w:val="dateTime"/>
            <w:calendar w:val="gregorian"/>
          </w:date>
        </w:sdtPr>
        <w:sdtEndPr/>
        <w:sdtContent>
          <w:r w:rsidR="00625E89">
            <w:t>3</w:t>
          </w:r>
          <w:r w:rsidR="0062421A">
            <w:t xml:space="preserve"> februari 2021</w:t>
          </w:r>
        </w:sdtContent>
      </w:sdt>
    </w:p>
    <w:p w14:paraId="647173C4" w14:textId="77777777" w:rsidR="004811F1" w:rsidRDefault="004811F1" w:rsidP="004E7A8F">
      <w:pPr>
        <w:pStyle w:val="Brdtextutanavstnd"/>
      </w:pPr>
    </w:p>
    <w:p w14:paraId="6F731505" w14:textId="77777777" w:rsidR="004811F1" w:rsidRDefault="004811F1" w:rsidP="004E7A8F">
      <w:pPr>
        <w:pStyle w:val="Brdtextutanavstnd"/>
      </w:pPr>
    </w:p>
    <w:p w14:paraId="2CFA5375" w14:textId="197168E4" w:rsidR="004811F1" w:rsidRDefault="004811F1" w:rsidP="00422A41">
      <w:pPr>
        <w:pStyle w:val="Brdtext"/>
      </w:pPr>
      <w:r>
        <w:t>Ann Linde</w:t>
      </w:r>
    </w:p>
    <w:p w14:paraId="51ECAFBB" w14:textId="094906C7" w:rsidR="004811F1" w:rsidRPr="00DB48AB" w:rsidRDefault="004811F1" w:rsidP="00DB48AB">
      <w:pPr>
        <w:pStyle w:val="Brdtext"/>
      </w:pPr>
    </w:p>
    <w:sectPr w:rsidR="004811F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D7140" w14:textId="77777777" w:rsidR="00894AB3" w:rsidRDefault="00894AB3" w:rsidP="00A87A54">
      <w:pPr>
        <w:spacing w:after="0" w:line="240" w:lineRule="auto"/>
      </w:pPr>
      <w:r>
        <w:separator/>
      </w:r>
    </w:p>
  </w:endnote>
  <w:endnote w:type="continuationSeparator" w:id="0">
    <w:p w14:paraId="1904B3EE" w14:textId="77777777" w:rsidR="00894AB3" w:rsidRDefault="00894A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1BD712" w14:textId="77777777" w:rsidTr="006A26EC">
      <w:trPr>
        <w:trHeight w:val="227"/>
        <w:jc w:val="right"/>
      </w:trPr>
      <w:tc>
        <w:tcPr>
          <w:tcW w:w="708" w:type="dxa"/>
          <w:vAlign w:val="bottom"/>
        </w:tcPr>
        <w:p w14:paraId="4C87357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9A39200" w14:textId="77777777" w:rsidTr="006A26EC">
      <w:trPr>
        <w:trHeight w:val="850"/>
        <w:jc w:val="right"/>
      </w:trPr>
      <w:tc>
        <w:tcPr>
          <w:tcW w:w="708" w:type="dxa"/>
          <w:vAlign w:val="bottom"/>
        </w:tcPr>
        <w:p w14:paraId="1916C581" w14:textId="77777777" w:rsidR="005606BC" w:rsidRPr="00347E11" w:rsidRDefault="005606BC" w:rsidP="005606BC">
          <w:pPr>
            <w:pStyle w:val="Sidfot"/>
            <w:spacing w:line="276" w:lineRule="auto"/>
            <w:jc w:val="right"/>
          </w:pPr>
        </w:p>
      </w:tc>
    </w:tr>
  </w:tbl>
  <w:p w14:paraId="3324BCF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852AC6" w14:textId="77777777" w:rsidTr="001F4302">
      <w:trPr>
        <w:trHeight w:val="510"/>
      </w:trPr>
      <w:tc>
        <w:tcPr>
          <w:tcW w:w="8525" w:type="dxa"/>
          <w:gridSpan w:val="2"/>
          <w:vAlign w:val="bottom"/>
        </w:tcPr>
        <w:p w14:paraId="7975BA9E" w14:textId="77777777" w:rsidR="00347E11" w:rsidRPr="00347E11" w:rsidRDefault="00347E11" w:rsidP="00347E11">
          <w:pPr>
            <w:pStyle w:val="Sidfot"/>
            <w:rPr>
              <w:sz w:val="8"/>
            </w:rPr>
          </w:pPr>
        </w:p>
      </w:tc>
    </w:tr>
    <w:tr w:rsidR="00093408" w:rsidRPr="00EE3C0F" w14:paraId="73CD1B20" w14:textId="77777777" w:rsidTr="00C26068">
      <w:trPr>
        <w:trHeight w:val="227"/>
      </w:trPr>
      <w:tc>
        <w:tcPr>
          <w:tcW w:w="4074" w:type="dxa"/>
        </w:tcPr>
        <w:p w14:paraId="73C6ACA4" w14:textId="77777777" w:rsidR="00347E11" w:rsidRPr="00F53AEA" w:rsidRDefault="00347E11" w:rsidP="00C26068">
          <w:pPr>
            <w:pStyle w:val="Sidfot"/>
            <w:spacing w:line="276" w:lineRule="auto"/>
          </w:pPr>
        </w:p>
      </w:tc>
      <w:tc>
        <w:tcPr>
          <w:tcW w:w="4451" w:type="dxa"/>
        </w:tcPr>
        <w:p w14:paraId="27DA110E" w14:textId="77777777" w:rsidR="00093408" w:rsidRPr="00F53AEA" w:rsidRDefault="00093408" w:rsidP="00F53AEA">
          <w:pPr>
            <w:pStyle w:val="Sidfot"/>
            <w:spacing w:line="276" w:lineRule="auto"/>
          </w:pPr>
        </w:p>
      </w:tc>
    </w:tr>
  </w:tbl>
  <w:p w14:paraId="1E96A10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1550C" w14:textId="77777777" w:rsidR="00894AB3" w:rsidRDefault="00894AB3" w:rsidP="00A87A54">
      <w:pPr>
        <w:spacing w:after="0" w:line="240" w:lineRule="auto"/>
      </w:pPr>
      <w:r>
        <w:separator/>
      </w:r>
    </w:p>
  </w:footnote>
  <w:footnote w:type="continuationSeparator" w:id="0">
    <w:p w14:paraId="50240E52" w14:textId="77777777" w:rsidR="00894AB3" w:rsidRDefault="00894A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11F1" w14:paraId="79A5229A" w14:textId="77777777" w:rsidTr="00C93EBA">
      <w:trPr>
        <w:trHeight w:val="227"/>
      </w:trPr>
      <w:tc>
        <w:tcPr>
          <w:tcW w:w="5534" w:type="dxa"/>
        </w:tcPr>
        <w:p w14:paraId="59A97E6D" w14:textId="77777777" w:rsidR="004811F1" w:rsidRPr="007D73AB" w:rsidRDefault="004811F1">
          <w:pPr>
            <w:pStyle w:val="Sidhuvud"/>
          </w:pPr>
        </w:p>
      </w:tc>
      <w:tc>
        <w:tcPr>
          <w:tcW w:w="3170" w:type="dxa"/>
          <w:vAlign w:val="bottom"/>
        </w:tcPr>
        <w:p w14:paraId="56640D90" w14:textId="77777777" w:rsidR="004811F1" w:rsidRPr="007D73AB" w:rsidRDefault="004811F1" w:rsidP="00340DE0">
          <w:pPr>
            <w:pStyle w:val="Sidhuvud"/>
          </w:pPr>
        </w:p>
      </w:tc>
      <w:tc>
        <w:tcPr>
          <w:tcW w:w="1134" w:type="dxa"/>
        </w:tcPr>
        <w:p w14:paraId="576931B7" w14:textId="77777777" w:rsidR="004811F1" w:rsidRDefault="004811F1" w:rsidP="005A703A">
          <w:pPr>
            <w:pStyle w:val="Sidhuvud"/>
          </w:pPr>
        </w:p>
      </w:tc>
    </w:tr>
    <w:tr w:rsidR="004811F1" w14:paraId="552263C4" w14:textId="77777777" w:rsidTr="00C93EBA">
      <w:trPr>
        <w:trHeight w:val="1928"/>
      </w:trPr>
      <w:tc>
        <w:tcPr>
          <w:tcW w:w="5534" w:type="dxa"/>
        </w:tcPr>
        <w:p w14:paraId="4F2D6814" w14:textId="77777777" w:rsidR="004811F1" w:rsidRPr="00340DE0" w:rsidRDefault="004811F1" w:rsidP="00340DE0">
          <w:pPr>
            <w:pStyle w:val="Sidhuvud"/>
          </w:pPr>
          <w:r>
            <w:rPr>
              <w:noProof/>
            </w:rPr>
            <w:drawing>
              <wp:inline distT="0" distB="0" distL="0" distR="0" wp14:anchorId="131AB65B" wp14:editId="02D275E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BFEA41B" w14:textId="77777777" w:rsidR="004811F1" w:rsidRPr="00710A6C" w:rsidRDefault="004811F1" w:rsidP="00EE3C0F">
          <w:pPr>
            <w:pStyle w:val="Sidhuvud"/>
            <w:rPr>
              <w:b/>
            </w:rPr>
          </w:pPr>
        </w:p>
        <w:p w14:paraId="12EA554F" w14:textId="77777777" w:rsidR="004811F1" w:rsidRDefault="004811F1" w:rsidP="00EE3C0F">
          <w:pPr>
            <w:pStyle w:val="Sidhuvud"/>
          </w:pPr>
        </w:p>
        <w:p w14:paraId="42D785B3" w14:textId="77777777" w:rsidR="004811F1" w:rsidRDefault="004811F1" w:rsidP="00EE3C0F">
          <w:pPr>
            <w:pStyle w:val="Sidhuvud"/>
          </w:pPr>
        </w:p>
        <w:p w14:paraId="6131013D" w14:textId="77777777" w:rsidR="004811F1" w:rsidRDefault="004811F1" w:rsidP="00EE3C0F">
          <w:pPr>
            <w:pStyle w:val="Sidhuvud"/>
          </w:pPr>
        </w:p>
        <w:sdt>
          <w:sdtPr>
            <w:alias w:val="Dnr"/>
            <w:tag w:val="ccRKShow_Dnr"/>
            <w:id w:val="-829283628"/>
            <w:placeholder>
              <w:docPart w:val="B48AA97370744215B6B1517AA9E2F2F6"/>
            </w:placeholder>
            <w:showingPlcHdr/>
            <w:dataBinding w:prefixMappings="xmlns:ns0='http://lp/documentinfo/RK' " w:xpath="/ns0:DocumentInfo[1]/ns0:BaseInfo[1]/ns0:Dnr[1]" w:storeItemID="{EE32504B-89DF-4359-A952-E3B6450CEE17}"/>
            <w:text/>
          </w:sdtPr>
          <w:sdtEndPr/>
          <w:sdtContent>
            <w:p w14:paraId="30095980" w14:textId="14BB0D65" w:rsidR="004811F1" w:rsidRDefault="00C26C80" w:rsidP="00EE3C0F">
              <w:pPr>
                <w:pStyle w:val="Sidhuvud"/>
              </w:pPr>
              <w:r>
                <w:rPr>
                  <w:rStyle w:val="Platshllartext"/>
                </w:rPr>
                <w:t xml:space="preserve"> </w:t>
              </w:r>
            </w:p>
          </w:sdtContent>
        </w:sdt>
        <w:sdt>
          <w:sdtPr>
            <w:alias w:val="DocNumber"/>
            <w:tag w:val="DocNumber"/>
            <w:id w:val="1726028884"/>
            <w:placeholder>
              <w:docPart w:val="D3B8A1064D3840499A43FBB9EF666843"/>
            </w:placeholder>
            <w:showingPlcHdr/>
            <w:dataBinding w:prefixMappings="xmlns:ns0='http://lp/documentinfo/RK' " w:xpath="/ns0:DocumentInfo[1]/ns0:BaseInfo[1]/ns0:DocNumber[1]" w:storeItemID="{EE32504B-89DF-4359-A952-E3B6450CEE17}"/>
            <w:text/>
          </w:sdtPr>
          <w:sdtEndPr/>
          <w:sdtContent>
            <w:p w14:paraId="71BB6341" w14:textId="77777777" w:rsidR="004811F1" w:rsidRDefault="004811F1" w:rsidP="00EE3C0F">
              <w:pPr>
                <w:pStyle w:val="Sidhuvud"/>
              </w:pPr>
              <w:r>
                <w:rPr>
                  <w:rStyle w:val="Platshllartext"/>
                </w:rPr>
                <w:t xml:space="preserve"> </w:t>
              </w:r>
            </w:p>
          </w:sdtContent>
        </w:sdt>
        <w:p w14:paraId="3CDBBA10" w14:textId="77777777" w:rsidR="004811F1" w:rsidRDefault="004811F1" w:rsidP="00EE3C0F">
          <w:pPr>
            <w:pStyle w:val="Sidhuvud"/>
          </w:pPr>
        </w:p>
      </w:tc>
      <w:tc>
        <w:tcPr>
          <w:tcW w:w="1134" w:type="dxa"/>
        </w:tcPr>
        <w:p w14:paraId="547DBE9E" w14:textId="77777777" w:rsidR="004811F1" w:rsidRDefault="004811F1" w:rsidP="0094502D">
          <w:pPr>
            <w:pStyle w:val="Sidhuvud"/>
          </w:pPr>
        </w:p>
        <w:p w14:paraId="7706A62F" w14:textId="77777777" w:rsidR="004811F1" w:rsidRPr="0094502D" w:rsidRDefault="004811F1" w:rsidP="00EC71A6">
          <w:pPr>
            <w:pStyle w:val="Sidhuvud"/>
          </w:pPr>
        </w:p>
      </w:tc>
    </w:tr>
    <w:tr w:rsidR="004811F1" w14:paraId="0AECDA87" w14:textId="77777777" w:rsidTr="00C93EBA">
      <w:trPr>
        <w:trHeight w:val="2268"/>
      </w:trPr>
      <w:sdt>
        <w:sdtPr>
          <w:rPr>
            <w:b/>
          </w:rPr>
          <w:alias w:val="SenderText"/>
          <w:tag w:val="ccRKShow_SenderText"/>
          <w:id w:val="1374046025"/>
          <w:placeholder>
            <w:docPart w:val="0E6BF929881442B1A026EF89FD081C7B"/>
          </w:placeholder>
        </w:sdtPr>
        <w:sdtEndPr>
          <w:rPr>
            <w:b w:val="0"/>
          </w:rPr>
        </w:sdtEndPr>
        <w:sdtContent>
          <w:tc>
            <w:tcPr>
              <w:tcW w:w="5534" w:type="dxa"/>
              <w:tcMar>
                <w:right w:w="1134" w:type="dxa"/>
              </w:tcMar>
            </w:tcPr>
            <w:p w14:paraId="6FC7EE82" w14:textId="77777777" w:rsidR="004811F1" w:rsidRPr="004811F1" w:rsidRDefault="004811F1" w:rsidP="00340DE0">
              <w:pPr>
                <w:pStyle w:val="Sidhuvud"/>
                <w:rPr>
                  <w:b/>
                </w:rPr>
              </w:pPr>
              <w:r w:rsidRPr="004811F1">
                <w:rPr>
                  <w:b/>
                </w:rPr>
                <w:t>Utrikesdepartementet</w:t>
              </w:r>
            </w:p>
            <w:p w14:paraId="7F901DB3" w14:textId="0D8C614D" w:rsidR="00C907C0" w:rsidRDefault="004811F1" w:rsidP="00340DE0">
              <w:pPr>
                <w:pStyle w:val="Sidhuvud"/>
              </w:pPr>
              <w:r w:rsidRPr="004811F1">
                <w:t>Utrikesministern</w:t>
              </w:r>
            </w:p>
            <w:p w14:paraId="5D7D89CF" w14:textId="77777777" w:rsidR="00C26C80" w:rsidRDefault="00C26C80" w:rsidP="00340DE0">
              <w:pPr>
                <w:pStyle w:val="Sidhuvud"/>
              </w:pPr>
            </w:p>
            <w:p w14:paraId="235A3870" w14:textId="3AD4148F" w:rsidR="004811F1" w:rsidRPr="00340DE0" w:rsidRDefault="004811F1" w:rsidP="00340DE0">
              <w:pPr>
                <w:pStyle w:val="Sidhuvud"/>
              </w:pPr>
            </w:p>
          </w:tc>
        </w:sdtContent>
      </w:sdt>
      <w:sdt>
        <w:sdtPr>
          <w:alias w:val="Recipient"/>
          <w:tag w:val="ccRKShow_Recipient"/>
          <w:id w:val="-28344517"/>
          <w:placeholder>
            <w:docPart w:val="5F3517CDB3424C83809A112CFAAFAEC7"/>
          </w:placeholder>
          <w:dataBinding w:prefixMappings="xmlns:ns0='http://lp/documentinfo/RK' " w:xpath="/ns0:DocumentInfo[1]/ns0:BaseInfo[1]/ns0:Recipient[1]" w:storeItemID="{EE32504B-89DF-4359-A952-E3B6450CEE17}"/>
          <w:text w:multiLine="1"/>
        </w:sdtPr>
        <w:sdtEndPr/>
        <w:sdtContent>
          <w:tc>
            <w:tcPr>
              <w:tcW w:w="3170" w:type="dxa"/>
            </w:tcPr>
            <w:p w14:paraId="5733D92F" w14:textId="2C7719AE" w:rsidR="004811F1" w:rsidRDefault="00C907C0" w:rsidP="00547B89">
              <w:pPr>
                <w:pStyle w:val="Sidhuvud"/>
              </w:pPr>
              <w:r>
                <w:t>Till riksdagen</w:t>
              </w:r>
              <w:r>
                <w:br/>
              </w:r>
              <w:r>
                <w:br/>
              </w:r>
            </w:p>
          </w:tc>
        </w:sdtContent>
      </w:sdt>
      <w:tc>
        <w:tcPr>
          <w:tcW w:w="1134" w:type="dxa"/>
        </w:tcPr>
        <w:p w14:paraId="7B1FB843" w14:textId="77777777" w:rsidR="004811F1" w:rsidRDefault="004811F1" w:rsidP="003E6020">
          <w:pPr>
            <w:pStyle w:val="Sidhuvud"/>
          </w:pPr>
        </w:p>
      </w:tc>
    </w:tr>
  </w:tbl>
  <w:p w14:paraId="3B882E0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CFA312B"/>
    <w:multiLevelType w:val="hybridMultilevel"/>
    <w:tmpl w:val="78E09C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8CD1469"/>
    <w:multiLevelType w:val="hybridMultilevel"/>
    <w:tmpl w:val="4296E9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8"/>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1"/>
    <w:rsid w:val="00000290"/>
    <w:rsid w:val="00001068"/>
    <w:rsid w:val="0000412C"/>
    <w:rsid w:val="00004D5C"/>
    <w:rsid w:val="00005F68"/>
    <w:rsid w:val="00006CA7"/>
    <w:rsid w:val="000120F8"/>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3E6"/>
    <w:rsid w:val="000B56A9"/>
    <w:rsid w:val="000B5C0C"/>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271"/>
    <w:rsid w:val="00116BC4"/>
    <w:rsid w:val="0012033A"/>
    <w:rsid w:val="00121002"/>
    <w:rsid w:val="00121EA2"/>
    <w:rsid w:val="00121FFC"/>
    <w:rsid w:val="001224EA"/>
    <w:rsid w:val="00122D16"/>
    <w:rsid w:val="001235D9"/>
    <w:rsid w:val="0012582E"/>
    <w:rsid w:val="00125B5E"/>
    <w:rsid w:val="00126E6B"/>
    <w:rsid w:val="00130EC3"/>
    <w:rsid w:val="001318F5"/>
    <w:rsid w:val="001331B1"/>
    <w:rsid w:val="00133CB0"/>
    <w:rsid w:val="00134837"/>
    <w:rsid w:val="00135111"/>
    <w:rsid w:val="001405E6"/>
    <w:rsid w:val="001428E2"/>
    <w:rsid w:val="00153A23"/>
    <w:rsid w:val="0016294F"/>
    <w:rsid w:val="00167FA8"/>
    <w:rsid w:val="0017099B"/>
    <w:rsid w:val="00170CE4"/>
    <w:rsid w:val="00170E3E"/>
    <w:rsid w:val="0017300E"/>
    <w:rsid w:val="00173126"/>
    <w:rsid w:val="00176A26"/>
    <w:rsid w:val="001774F8"/>
    <w:rsid w:val="00180BE1"/>
    <w:rsid w:val="001813DF"/>
    <w:rsid w:val="00181DEE"/>
    <w:rsid w:val="00183821"/>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190"/>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9F2"/>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6EA"/>
    <w:rsid w:val="002E4D3F"/>
    <w:rsid w:val="002E5668"/>
    <w:rsid w:val="002E61A5"/>
    <w:rsid w:val="002F3675"/>
    <w:rsid w:val="002F59E0"/>
    <w:rsid w:val="002F66A6"/>
    <w:rsid w:val="00300342"/>
    <w:rsid w:val="003050DB"/>
    <w:rsid w:val="00310561"/>
    <w:rsid w:val="00311AF2"/>
    <w:rsid w:val="00311D8C"/>
    <w:rsid w:val="0031273D"/>
    <w:rsid w:val="003128E2"/>
    <w:rsid w:val="003153D9"/>
    <w:rsid w:val="0031693D"/>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8EC"/>
    <w:rsid w:val="003D0DD3"/>
    <w:rsid w:val="003D17EF"/>
    <w:rsid w:val="003D3535"/>
    <w:rsid w:val="003D4246"/>
    <w:rsid w:val="003D4CA1"/>
    <w:rsid w:val="003D4D9F"/>
    <w:rsid w:val="003D6C46"/>
    <w:rsid w:val="003D7B03"/>
    <w:rsid w:val="003E30BD"/>
    <w:rsid w:val="003E38CE"/>
    <w:rsid w:val="003E5A50"/>
    <w:rsid w:val="003E5E35"/>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11F1"/>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09"/>
    <w:rsid w:val="004D766C"/>
    <w:rsid w:val="004D7B95"/>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5D"/>
    <w:rsid w:val="005E49D4"/>
    <w:rsid w:val="005E4E79"/>
    <w:rsid w:val="005E5CE7"/>
    <w:rsid w:val="005E790C"/>
    <w:rsid w:val="005F08C5"/>
    <w:rsid w:val="005F6EB0"/>
    <w:rsid w:val="005F754B"/>
    <w:rsid w:val="00604782"/>
    <w:rsid w:val="00605718"/>
    <w:rsid w:val="00605C66"/>
    <w:rsid w:val="00606310"/>
    <w:rsid w:val="00607814"/>
    <w:rsid w:val="00610D87"/>
    <w:rsid w:val="00610E88"/>
    <w:rsid w:val="00613827"/>
    <w:rsid w:val="006175D7"/>
    <w:rsid w:val="006208E5"/>
    <w:rsid w:val="00622BAB"/>
    <w:rsid w:val="0062421A"/>
    <w:rsid w:val="00625E89"/>
    <w:rsid w:val="006273E4"/>
    <w:rsid w:val="00631F82"/>
    <w:rsid w:val="00633B59"/>
    <w:rsid w:val="00634EF4"/>
    <w:rsid w:val="006357D0"/>
    <w:rsid w:val="006358C8"/>
    <w:rsid w:val="0064133A"/>
    <w:rsid w:val="006416D1"/>
    <w:rsid w:val="00647FD7"/>
    <w:rsid w:val="00650080"/>
    <w:rsid w:val="00651F17"/>
    <w:rsid w:val="0065382D"/>
    <w:rsid w:val="00654951"/>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4299"/>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77E0C"/>
    <w:rsid w:val="007815BC"/>
    <w:rsid w:val="00782B3F"/>
    <w:rsid w:val="00782E3C"/>
    <w:rsid w:val="007900CC"/>
    <w:rsid w:val="00791921"/>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4AB3"/>
    <w:rsid w:val="0089514A"/>
    <w:rsid w:val="00895C2A"/>
    <w:rsid w:val="008A00B4"/>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7DF3"/>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0E6C"/>
    <w:rsid w:val="00984EA2"/>
    <w:rsid w:val="00986CC3"/>
    <w:rsid w:val="0099068E"/>
    <w:rsid w:val="009920AA"/>
    <w:rsid w:val="00992943"/>
    <w:rsid w:val="009931B3"/>
    <w:rsid w:val="0099392A"/>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A34"/>
    <w:rsid w:val="00A67276"/>
    <w:rsid w:val="00A67588"/>
    <w:rsid w:val="00A67840"/>
    <w:rsid w:val="00A7164F"/>
    <w:rsid w:val="00A71A9E"/>
    <w:rsid w:val="00A7382D"/>
    <w:rsid w:val="00A743AC"/>
    <w:rsid w:val="00A75AB7"/>
    <w:rsid w:val="00A8483F"/>
    <w:rsid w:val="00A870B0"/>
    <w:rsid w:val="00A8728A"/>
    <w:rsid w:val="00A87A54"/>
    <w:rsid w:val="00A90331"/>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1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45F5"/>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0FDD"/>
    <w:rsid w:val="00C23703"/>
    <w:rsid w:val="00C26068"/>
    <w:rsid w:val="00C26C80"/>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07C0"/>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449"/>
    <w:rsid w:val="00CD6169"/>
    <w:rsid w:val="00CD6D76"/>
    <w:rsid w:val="00CE20BC"/>
    <w:rsid w:val="00CE26C6"/>
    <w:rsid w:val="00CF16D8"/>
    <w:rsid w:val="00CF1FD8"/>
    <w:rsid w:val="00CF20D0"/>
    <w:rsid w:val="00CF27DD"/>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CCB"/>
    <w:rsid w:val="00D5467F"/>
    <w:rsid w:val="00D55837"/>
    <w:rsid w:val="00D56A9F"/>
    <w:rsid w:val="00D57BA2"/>
    <w:rsid w:val="00D60F51"/>
    <w:rsid w:val="00D62DDA"/>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081"/>
    <w:rsid w:val="00DD212F"/>
    <w:rsid w:val="00DE18F5"/>
    <w:rsid w:val="00DE73D2"/>
    <w:rsid w:val="00DF0BB8"/>
    <w:rsid w:val="00DF2CB9"/>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1C1"/>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2F2C"/>
    <w:rsid w:val="00EC329B"/>
    <w:rsid w:val="00EC5EB9"/>
    <w:rsid w:val="00EC6006"/>
    <w:rsid w:val="00EC71A6"/>
    <w:rsid w:val="00EC73EB"/>
    <w:rsid w:val="00ED592E"/>
    <w:rsid w:val="00ED6ABD"/>
    <w:rsid w:val="00ED6FCB"/>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8C5"/>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7297"/>
    <w:rsid w:val="00F6392C"/>
    <w:rsid w:val="00F64256"/>
    <w:rsid w:val="00F66093"/>
    <w:rsid w:val="00F66657"/>
    <w:rsid w:val="00F6734F"/>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95B"/>
    <w:rsid w:val="00FD4C08"/>
    <w:rsid w:val="00FE1DCC"/>
    <w:rsid w:val="00FE1DD4"/>
    <w:rsid w:val="00FE2B19"/>
    <w:rsid w:val="00FF0538"/>
    <w:rsid w:val="00FF2791"/>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45A379"/>
  <w15:docId w15:val="{335B6FEF-6128-417E-8780-989C691E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48AA97370744215B6B1517AA9E2F2F6"/>
        <w:category>
          <w:name w:val="Allmänt"/>
          <w:gallery w:val="placeholder"/>
        </w:category>
        <w:types>
          <w:type w:val="bbPlcHdr"/>
        </w:types>
        <w:behaviors>
          <w:behavior w:val="content"/>
        </w:behaviors>
        <w:guid w:val="{AD5236F7-148C-4741-9938-42DF9B2717EE}"/>
      </w:docPartPr>
      <w:docPartBody>
        <w:p w:rsidR="00E363D0" w:rsidRDefault="00730183" w:rsidP="00730183">
          <w:pPr>
            <w:pStyle w:val="B48AA97370744215B6B1517AA9E2F2F6"/>
          </w:pPr>
          <w:r>
            <w:rPr>
              <w:rStyle w:val="Platshllartext"/>
            </w:rPr>
            <w:t xml:space="preserve"> </w:t>
          </w:r>
        </w:p>
      </w:docPartBody>
    </w:docPart>
    <w:docPart>
      <w:docPartPr>
        <w:name w:val="D3B8A1064D3840499A43FBB9EF666843"/>
        <w:category>
          <w:name w:val="Allmänt"/>
          <w:gallery w:val="placeholder"/>
        </w:category>
        <w:types>
          <w:type w:val="bbPlcHdr"/>
        </w:types>
        <w:behaviors>
          <w:behavior w:val="content"/>
        </w:behaviors>
        <w:guid w:val="{1F9A0091-AF83-4CD3-88E0-9EF20D26AC9A}"/>
      </w:docPartPr>
      <w:docPartBody>
        <w:p w:rsidR="00E363D0" w:rsidRDefault="00730183" w:rsidP="00730183">
          <w:pPr>
            <w:pStyle w:val="D3B8A1064D3840499A43FBB9EF6668431"/>
          </w:pPr>
          <w:r>
            <w:rPr>
              <w:rStyle w:val="Platshllartext"/>
            </w:rPr>
            <w:t xml:space="preserve"> </w:t>
          </w:r>
        </w:p>
      </w:docPartBody>
    </w:docPart>
    <w:docPart>
      <w:docPartPr>
        <w:name w:val="0E6BF929881442B1A026EF89FD081C7B"/>
        <w:category>
          <w:name w:val="Allmänt"/>
          <w:gallery w:val="placeholder"/>
        </w:category>
        <w:types>
          <w:type w:val="bbPlcHdr"/>
        </w:types>
        <w:behaviors>
          <w:behavior w:val="content"/>
        </w:behaviors>
        <w:guid w:val="{700875B8-5860-41DB-9ADA-A1EE28499C65}"/>
      </w:docPartPr>
      <w:docPartBody>
        <w:p w:rsidR="00E363D0" w:rsidRDefault="00730183" w:rsidP="00730183">
          <w:pPr>
            <w:pStyle w:val="0E6BF929881442B1A026EF89FD081C7B1"/>
          </w:pPr>
          <w:r>
            <w:rPr>
              <w:rStyle w:val="Platshllartext"/>
            </w:rPr>
            <w:t xml:space="preserve"> </w:t>
          </w:r>
        </w:p>
      </w:docPartBody>
    </w:docPart>
    <w:docPart>
      <w:docPartPr>
        <w:name w:val="5F3517CDB3424C83809A112CFAAFAEC7"/>
        <w:category>
          <w:name w:val="Allmänt"/>
          <w:gallery w:val="placeholder"/>
        </w:category>
        <w:types>
          <w:type w:val="bbPlcHdr"/>
        </w:types>
        <w:behaviors>
          <w:behavior w:val="content"/>
        </w:behaviors>
        <w:guid w:val="{4FA1B92D-EDE0-48BD-9A55-E322A8FCF005}"/>
      </w:docPartPr>
      <w:docPartBody>
        <w:p w:rsidR="00E363D0" w:rsidRDefault="00730183" w:rsidP="00730183">
          <w:pPr>
            <w:pStyle w:val="5F3517CDB3424C83809A112CFAAFAEC7"/>
          </w:pPr>
          <w:r>
            <w:rPr>
              <w:rStyle w:val="Platshllartext"/>
            </w:rPr>
            <w:t xml:space="preserve"> </w:t>
          </w:r>
        </w:p>
      </w:docPartBody>
    </w:docPart>
    <w:docPart>
      <w:docPartPr>
        <w:name w:val="3B0D8B08F1424E77BC9CA2BCB4A44360"/>
        <w:category>
          <w:name w:val="Allmänt"/>
          <w:gallery w:val="placeholder"/>
        </w:category>
        <w:types>
          <w:type w:val="bbPlcHdr"/>
        </w:types>
        <w:behaviors>
          <w:behavior w:val="content"/>
        </w:behaviors>
        <w:guid w:val="{1108D1BC-8F45-400C-BC27-8BEACADD7385}"/>
      </w:docPartPr>
      <w:docPartBody>
        <w:p w:rsidR="00E363D0" w:rsidRDefault="00730183" w:rsidP="00730183">
          <w:pPr>
            <w:pStyle w:val="3B0D8B08F1424E77BC9CA2BCB4A4436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83"/>
    <w:rsid w:val="00730183"/>
    <w:rsid w:val="00CA113A"/>
    <w:rsid w:val="00E363D0"/>
    <w:rsid w:val="00F63F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FF6C9059E2B4643920AAA5104B4FFA9">
    <w:name w:val="FFF6C9059E2B4643920AAA5104B4FFA9"/>
    <w:rsid w:val="00730183"/>
  </w:style>
  <w:style w:type="character" w:styleId="Platshllartext">
    <w:name w:val="Placeholder Text"/>
    <w:basedOn w:val="Standardstycketeckensnitt"/>
    <w:uiPriority w:val="99"/>
    <w:semiHidden/>
    <w:rsid w:val="00730183"/>
    <w:rPr>
      <w:noProof w:val="0"/>
      <w:color w:val="808080"/>
    </w:rPr>
  </w:style>
  <w:style w:type="paragraph" w:customStyle="1" w:styleId="8BC8919E221B49E0B6CEDE147FF9D6FA">
    <w:name w:val="8BC8919E221B49E0B6CEDE147FF9D6FA"/>
    <w:rsid w:val="00730183"/>
  </w:style>
  <w:style w:type="paragraph" w:customStyle="1" w:styleId="68A61EB4547D42A4A9312830FEABCB18">
    <w:name w:val="68A61EB4547D42A4A9312830FEABCB18"/>
    <w:rsid w:val="00730183"/>
  </w:style>
  <w:style w:type="paragraph" w:customStyle="1" w:styleId="0D6FFFB52E5049BC966889D8407C5938">
    <w:name w:val="0D6FFFB52E5049BC966889D8407C5938"/>
    <w:rsid w:val="00730183"/>
  </w:style>
  <w:style w:type="paragraph" w:customStyle="1" w:styleId="B48AA97370744215B6B1517AA9E2F2F6">
    <w:name w:val="B48AA97370744215B6B1517AA9E2F2F6"/>
    <w:rsid w:val="00730183"/>
  </w:style>
  <w:style w:type="paragraph" w:customStyle="1" w:styleId="D3B8A1064D3840499A43FBB9EF666843">
    <w:name w:val="D3B8A1064D3840499A43FBB9EF666843"/>
    <w:rsid w:val="00730183"/>
  </w:style>
  <w:style w:type="paragraph" w:customStyle="1" w:styleId="8323A9E290B2475299469BE46BB1DCFB">
    <w:name w:val="8323A9E290B2475299469BE46BB1DCFB"/>
    <w:rsid w:val="00730183"/>
  </w:style>
  <w:style w:type="paragraph" w:customStyle="1" w:styleId="41C7E632CDD846CABA1AC11FFBDEA299">
    <w:name w:val="41C7E632CDD846CABA1AC11FFBDEA299"/>
    <w:rsid w:val="00730183"/>
  </w:style>
  <w:style w:type="paragraph" w:customStyle="1" w:styleId="BCC92D3D17FD4B70A5D8BFB9D3583DA9">
    <w:name w:val="BCC92D3D17FD4B70A5D8BFB9D3583DA9"/>
    <w:rsid w:val="00730183"/>
  </w:style>
  <w:style w:type="paragraph" w:customStyle="1" w:styleId="0E6BF929881442B1A026EF89FD081C7B">
    <w:name w:val="0E6BF929881442B1A026EF89FD081C7B"/>
    <w:rsid w:val="00730183"/>
  </w:style>
  <w:style w:type="paragraph" w:customStyle="1" w:styleId="5F3517CDB3424C83809A112CFAAFAEC7">
    <w:name w:val="5F3517CDB3424C83809A112CFAAFAEC7"/>
    <w:rsid w:val="00730183"/>
  </w:style>
  <w:style w:type="paragraph" w:customStyle="1" w:styleId="D3B8A1064D3840499A43FBB9EF6668431">
    <w:name w:val="D3B8A1064D3840499A43FBB9EF6668431"/>
    <w:rsid w:val="007301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6BF929881442B1A026EF89FD081C7B1">
    <w:name w:val="0E6BF929881442B1A026EF89FD081C7B1"/>
    <w:rsid w:val="007301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C864B3EC934D9A999471641A7195E9">
    <w:name w:val="F1C864B3EC934D9A999471641A7195E9"/>
    <w:rsid w:val="00730183"/>
  </w:style>
  <w:style w:type="paragraph" w:customStyle="1" w:styleId="F1477129D20446A09B5611BE22BED3E8">
    <w:name w:val="F1477129D20446A09B5611BE22BED3E8"/>
    <w:rsid w:val="00730183"/>
  </w:style>
  <w:style w:type="paragraph" w:customStyle="1" w:styleId="36AE99F2E2954FCCAB34BF76E6AF6589">
    <w:name w:val="36AE99F2E2954FCCAB34BF76E6AF6589"/>
    <w:rsid w:val="00730183"/>
  </w:style>
  <w:style w:type="paragraph" w:customStyle="1" w:styleId="E4921AE39C164D20AC38058282B1530C">
    <w:name w:val="E4921AE39C164D20AC38058282B1530C"/>
    <w:rsid w:val="00730183"/>
  </w:style>
  <w:style w:type="paragraph" w:customStyle="1" w:styleId="4DC989DB6BD040AD8F1BD392D6717538">
    <w:name w:val="4DC989DB6BD040AD8F1BD392D6717538"/>
    <w:rsid w:val="00730183"/>
  </w:style>
  <w:style w:type="paragraph" w:customStyle="1" w:styleId="3B0D8B08F1424E77BC9CA2BCB4A44360">
    <w:name w:val="3B0D8B08F1424E77BC9CA2BCB4A44360"/>
    <w:rsid w:val="00730183"/>
  </w:style>
  <w:style w:type="paragraph" w:customStyle="1" w:styleId="30240981D8A44D0FB31773735E5E74E4">
    <w:name w:val="30240981D8A44D0FB31773735E5E74E4"/>
    <w:rsid w:val="00730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2d5e0dc2-d7a1-49ec-b641-9dd40ef4c295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2021-02-03T00:00:00</HeaderDate>
    <Office/>
    <Dnr/>
    <ParagrafNr/>
    <DocumentTitle/>
    <VisitingAddress/>
    <Extra1/>
    <Extra2/>
    <Extra3>Sara Gille</Extra3>
    <Number/>
    <Recipient>Till riksdagen
</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SY2CVNDC5XDY-369191429-14394</_dlc_DocId>
    <_dlc_DocIdUrl xmlns="a9ec56ab-dea3-443b-ae99-35f2199b5204">
      <Url>https://dhs.sp.regeringskansliet.se/yta/ud-mk_ur/_layouts/15/DocIdRedir.aspx?ID=SY2CVNDC5XDY-369191429-14394</Url>
      <Description>SY2CVNDC5XDY-369191429-14394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337ED-E833-4499-88B3-41F7FE74DE51}"/>
</file>

<file path=customXml/itemProps2.xml><?xml version="1.0" encoding="utf-8"?>
<ds:datastoreItem xmlns:ds="http://schemas.openxmlformats.org/officeDocument/2006/customXml" ds:itemID="{22EEDD26-E39D-467A-826A-487FF26DE689}"/>
</file>

<file path=customXml/itemProps3.xml><?xml version="1.0" encoding="utf-8"?>
<ds:datastoreItem xmlns:ds="http://schemas.openxmlformats.org/officeDocument/2006/customXml" ds:itemID="{EE32504B-89DF-4359-A952-E3B6450CEE17}"/>
</file>

<file path=customXml/itemProps4.xml><?xml version="1.0" encoding="utf-8"?>
<ds:datastoreItem xmlns:ds="http://schemas.openxmlformats.org/officeDocument/2006/customXml" ds:itemID="{6484055C-5DDE-45A5-B8AE-6B65A55E13B0}">
  <ds:schemaRefs>
    <ds:schemaRef ds:uri="http://schemas.microsoft.com/office/2006/metadata/customXsn"/>
  </ds:schemaRefs>
</ds:datastoreItem>
</file>

<file path=customXml/itemProps5.xml><?xml version="1.0" encoding="utf-8"?>
<ds:datastoreItem xmlns:ds="http://schemas.openxmlformats.org/officeDocument/2006/customXml" ds:itemID="{7F47D601-433D-41E7-BE83-1121E667A760}">
  <ds:schemaRefs>
    <ds:schemaRef ds:uri="Microsoft.SharePoint.Taxonomy.ContentTypeSync"/>
  </ds:schemaRefs>
</ds:datastoreItem>
</file>

<file path=customXml/itemProps6.xml><?xml version="1.0" encoding="utf-8"?>
<ds:datastoreItem xmlns:ds="http://schemas.openxmlformats.org/officeDocument/2006/customXml" ds:itemID="{22EEDD26-E39D-467A-826A-487FF26DE689}">
  <ds:schemaRefs>
    <ds:schemaRef ds:uri="http://schemas.microsoft.com/office/infopath/2007/PartnerControls"/>
    <ds:schemaRef ds:uri="http://schemas.openxmlformats.org/package/2006/metadata/core-properties"/>
    <ds:schemaRef ds:uri="http://purl.org/dc/terms/"/>
    <ds:schemaRef ds:uri="9c9941df-7074-4a92-bf99-225d24d78d61"/>
    <ds:schemaRef ds:uri="http://schemas.microsoft.com/office/2006/documentManagement/types"/>
    <ds:schemaRef ds:uri="4e9c2f0c-7bf8-49af-8356-cbf363fc78a7"/>
    <ds:schemaRef ds:uri="http://schemas.microsoft.com/office/2006/metadata/properties"/>
    <ds:schemaRef ds:uri="cc625d36-bb37-4650-91b9-0c96159295ba"/>
    <ds:schemaRef ds:uri="http://purl.org/dc/elements/1.1/"/>
    <ds:schemaRef ds:uri="http://www.w3.org/XML/1998/namespace"/>
    <ds:schemaRef ds:uri="a9ec56ab-dea3-443b-ae99-35f2199b5204"/>
    <ds:schemaRef ds:uri="18f3d968-6251-40b0-9f11-012b293496c2"/>
    <ds:schemaRef ds:uri="http://purl.org/dc/dcmitype/"/>
  </ds:schemaRefs>
</ds:datastoreItem>
</file>

<file path=customXml/itemProps7.xml><?xml version="1.0" encoding="utf-8"?>
<ds:datastoreItem xmlns:ds="http://schemas.openxmlformats.org/officeDocument/2006/customXml" ds:itemID="{B64CB125-CC48-4E63-BFB6-37C867F485C0}"/>
</file>

<file path=customXml/itemProps8.xml><?xml version="1.0" encoding="utf-8"?>
<ds:datastoreItem xmlns:ds="http://schemas.openxmlformats.org/officeDocument/2006/customXml" ds:itemID="{614B3950-D104-4E05-871B-CC8D20870D44}"/>
</file>

<file path=docProps/app.xml><?xml version="1.0" encoding="utf-8"?>
<Properties xmlns="http://schemas.openxmlformats.org/officeDocument/2006/extended-properties" xmlns:vt="http://schemas.openxmlformats.org/officeDocument/2006/docPropsVTypes">
  <Template>RK Basmall</Template>
  <TotalTime>0</TotalTime>
  <Pages>2</Pages>
  <Words>286</Words>
  <Characters>1519</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1464 av Sara Gille (SD) Ökad förföljelse av kristna under coronapandemin.docx</dc:title>
  <dc:subject/>
  <dc:creator>Karin Klerby Blomqvist</dc:creator>
  <cp:keywords/>
  <dc:description/>
  <cp:lastModifiedBy>Eva-Lena Gustafsson</cp:lastModifiedBy>
  <cp:revision>2</cp:revision>
  <dcterms:created xsi:type="dcterms:W3CDTF">2021-02-03T09:52:00Z</dcterms:created>
  <dcterms:modified xsi:type="dcterms:W3CDTF">2021-02-03T09:52:00Z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4562ec59-ebb3-4a81-81a1-5287f9287256</vt:lpwstr>
  </property>
</Properties>
</file>