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C7CA" w14:textId="77777777" w:rsidR="00152EAD" w:rsidRDefault="00152EA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6C3C4A">
        <w:t>1281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7323B9427FC45B08DE4A026A316FDD9"/>
          </w:placeholder>
          <w:dataBinding w:prefixMappings="xmlns:ns0='http://lp/documentinfo/RK' " w:xpath="/ns0:DocumentInfo[1]/ns0:BaseInfo[1]/ns0:Extra3[1]" w:storeItemID="{9AA8347F-0B3A-40DF-B3CC-A8A32C65D8AA}"/>
          <w:text/>
        </w:sdtPr>
        <w:sdtEndPr/>
        <w:sdtContent>
          <w:r w:rsidR="006C3C4A">
            <w:t xml:space="preserve">Alexandra </w:t>
          </w:r>
          <w:proofErr w:type="spellStart"/>
          <w:r w:rsidR="006C3C4A"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5943E741B154AD0877FB6E38AEE47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37E0C">
            <w:t>M</w:t>
          </w:r>
        </w:sdtContent>
      </w:sdt>
      <w:r>
        <w:t>)</w:t>
      </w:r>
      <w:r>
        <w:br/>
      </w:r>
      <w:r w:rsidR="00937E0C">
        <w:t>Försenade verktyg för att kartlägga smittspridning</w:t>
      </w:r>
    </w:p>
    <w:p w14:paraId="60A14BE0" w14:textId="77777777" w:rsidR="00152EAD" w:rsidRPr="00487EDC" w:rsidRDefault="00BB7B3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BF11D025B9543E697BE947035ACC8E2"/>
          </w:placeholder>
          <w:dataBinding w:prefixMappings="xmlns:ns0='http://lp/documentinfo/RK' " w:xpath="/ns0:DocumentInfo[1]/ns0:BaseInfo[1]/ns0:Extra3[1]" w:storeItemID="{9AA8347F-0B3A-40DF-B3CC-A8A32C65D8AA}"/>
          <w:text/>
        </w:sdtPr>
        <w:sdtEndPr/>
        <w:sdtContent>
          <w:r w:rsidR="006C3C4A">
            <w:t xml:space="preserve">Alexandra </w:t>
          </w:r>
          <w:proofErr w:type="spellStart"/>
          <w:r w:rsidR="006C3C4A">
            <w:t>Anstrell</w:t>
          </w:r>
          <w:proofErr w:type="spellEnd"/>
        </w:sdtContent>
      </w:sdt>
      <w:r w:rsidR="00152EAD">
        <w:t xml:space="preserve"> har frågat mig </w:t>
      </w:r>
      <w:r w:rsidR="006C3C4A">
        <w:t xml:space="preserve">hur jag ser på det faktum att det fortfarande inte finns någon </w:t>
      </w:r>
      <w:proofErr w:type="spellStart"/>
      <w:r w:rsidR="006C3C4A">
        <w:t>app</w:t>
      </w:r>
      <w:proofErr w:type="spellEnd"/>
      <w:r w:rsidR="006C3C4A">
        <w:t xml:space="preserve"> för att följa smittspridningen av coronaviruset och vilka åtgärder jag och regeringen vidtagit för att få en </w:t>
      </w:r>
      <w:r w:rsidR="006C3C4A" w:rsidRPr="00487EDC">
        <w:t>fungerande lösning på plats</w:t>
      </w:r>
      <w:r w:rsidR="00152EAD" w:rsidRPr="00487EDC">
        <w:t>.</w:t>
      </w:r>
    </w:p>
    <w:p w14:paraId="61D89075" w14:textId="5F667A46" w:rsidR="00262A81" w:rsidRPr="00487EDC" w:rsidRDefault="00262A81" w:rsidP="006C3C4A">
      <w:r w:rsidRPr="00487EDC">
        <w:t xml:space="preserve">Svenska myndigheter får idag </w:t>
      </w:r>
      <w:proofErr w:type="gramStart"/>
      <w:r w:rsidRPr="00487EDC">
        <w:t>nödvändig</w:t>
      </w:r>
      <w:r w:rsidR="00487EDC">
        <w:t xml:space="preserve"> </w:t>
      </w:r>
      <w:r w:rsidRPr="00487EDC">
        <w:t>data</w:t>
      </w:r>
      <w:proofErr w:type="gramEnd"/>
      <w:r w:rsidRPr="00487EDC">
        <w:t xml:space="preserve"> för att bekämpa smittspridning genom andra källor och kanaler än via mobilappar.</w:t>
      </w:r>
      <w:r w:rsidR="000C0981" w:rsidRPr="00487EDC">
        <w:t xml:space="preserve"> </w:t>
      </w:r>
      <w:r w:rsidR="008D4C6D" w:rsidRPr="00487EDC">
        <w:t xml:space="preserve">Digitala verktyg </w:t>
      </w:r>
      <w:r w:rsidR="00A47D8C" w:rsidRPr="00487EDC">
        <w:t xml:space="preserve">för hanteringen av </w:t>
      </w:r>
      <w:proofErr w:type="gramStart"/>
      <w:r w:rsidR="00A47D8C" w:rsidRPr="00487EDC">
        <w:t>anonymiserad och aggregerad</w:t>
      </w:r>
      <w:r w:rsidR="00487EDC">
        <w:t xml:space="preserve"> </w:t>
      </w:r>
      <w:r w:rsidR="00A47D8C" w:rsidRPr="00487EDC">
        <w:t>data</w:t>
      </w:r>
      <w:proofErr w:type="gramEnd"/>
      <w:r w:rsidR="00A47D8C" w:rsidRPr="00487EDC">
        <w:t xml:space="preserve"> </w:t>
      </w:r>
      <w:r w:rsidR="008D4C6D" w:rsidRPr="00487EDC">
        <w:t xml:space="preserve">kan spela en viktig roll för att bekämpa covid-19 vid rätt tidpunkt. Det finns dock flera risker med användandet av </w:t>
      </w:r>
      <w:proofErr w:type="gramStart"/>
      <w:r w:rsidR="008D4C6D" w:rsidRPr="00487EDC">
        <w:t>t.ex.</w:t>
      </w:r>
      <w:proofErr w:type="gramEnd"/>
      <w:r w:rsidR="008D4C6D" w:rsidRPr="00487EDC">
        <w:t xml:space="preserve"> mobilappar som ett verktyg för att spåra smittspridning.</w:t>
      </w:r>
    </w:p>
    <w:p w14:paraId="481E82E9" w14:textId="3192BA6E" w:rsidR="006C3C4A" w:rsidRPr="006C3C4A" w:rsidRDefault="00DF41DE" w:rsidP="006C3C4A">
      <w:r w:rsidRPr="00487EDC">
        <w:t>MSB har tillsammans med bland annat Folkhälsomyndighete</w:t>
      </w:r>
      <w:r w:rsidR="002009C6" w:rsidRPr="00487EDC">
        <w:t>n</w:t>
      </w:r>
      <w:r w:rsidRPr="00487EDC">
        <w:t xml:space="preserve"> bedrivit ett arbete med ett digitalt </w:t>
      </w:r>
      <w:r w:rsidR="00356F80" w:rsidRPr="00487EDC">
        <w:t>enkät</w:t>
      </w:r>
      <w:r w:rsidRPr="00487EDC">
        <w:t>verktyg som skulle kartlägga upplevda symptom och hur svenskarnas beteende har förändrats med anledning av covid-19</w:t>
      </w:r>
      <w:r w:rsidR="002009C6" w:rsidRPr="00487EDC">
        <w:t>.</w:t>
      </w:r>
      <w:r w:rsidR="00262A81" w:rsidRPr="00487EDC">
        <w:t xml:space="preserve"> </w:t>
      </w:r>
      <w:r w:rsidR="00AE6E11" w:rsidRPr="00487EDC">
        <w:t xml:space="preserve">Utgångspunkten för </w:t>
      </w:r>
      <w:r w:rsidR="001C5AF6" w:rsidRPr="00487EDC">
        <w:t>arbetet har varit</w:t>
      </w:r>
      <w:r w:rsidR="00AE6E11" w:rsidRPr="00487EDC">
        <w:t xml:space="preserve"> att </w:t>
      </w:r>
      <w:r w:rsidR="00236240" w:rsidRPr="00487EDC">
        <w:t>tillgodose</w:t>
      </w:r>
      <w:r w:rsidR="00AE6E11" w:rsidRPr="00487EDC">
        <w:t xml:space="preserve"> Folkhälsomyndigheten och sjukvårdens behov</w:t>
      </w:r>
      <w:r w:rsidR="00236240" w:rsidRPr="00487EDC">
        <w:t xml:space="preserve"> </w:t>
      </w:r>
      <w:r w:rsidR="00702C10" w:rsidRPr="00487EDC">
        <w:t xml:space="preserve">av information </w:t>
      </w:r>
      <w:r w:rsidR="00236240" w:rsidRPr="00487EDC">
        <w:t>för att minska smittspridningen i landet.</w:t>
      </w:r>
      <w:r w:rsidR="00AE6E11" w:rsidRPr="00487EDC">
        <w:t xml:space="preserve"> </w:t>
      </w:r>
      <w:r w:rsidR="00702C10" w:rsidRPr="00487EDC">
        <w:t>Att arbetet nu har pausats u</w:t>
      </w:r>
      <w:r w:rsidR="00AE6E11" w:rsidRPr="00487EDC">
        <w:t xml:space="preserve">tesluter alltså inte att myndigheterna på längre sikt </w:t>
      </w:r>
      <w:r w:rsidR="00236240" w:rsidRPr="00487EDC">
        <w:t xml:space="preserve">utvecklar olika typer av digitala lösningar </w:t>
      </w:r>
      <w:r w:rsidR="00702C10" w:rsidRPr="00487EDC">
        <w:t xml:space="preserve">för hantering av </w:t>
      </w:r>
      <w:proofErr w:type="gramStart"/>
      <w:r w:rsidR="00702C10" w:rsidRPr="00487EDC">
        <w:t>anonymiserad och aggregerad data</w:t>
      </w:r>
      <w:proofErr w:type="gramEnd"/>
      <w:r w:rsidR="00702C10" w:rsidRPr="00487EDC">
        <w:t xml:space="preserve"> </w:t>
      </w:r>
      <w:r w:rsidR="00236240" w:rsidRPr="00487EDC">
        <w:t xml:space="preserve">som stöd i </w:t>
      </w:r>
      <w:r w:rsidR="00702C10" w:rsidRPr="00487EDC">
        <w:t>att bedöma smittspridningens utbredning i samhället</w:t>
      </w:r>
      <w:r w:rsidR="00236240" w:rsidRPr="00487EDC">
        <w:t>.</w:t>
      </w:r>
      <w:r w:rsidR="00AE6E11" w:rsidRPr="00487EDC">
        <w:br/>
      </w:r>
      <w:r w:rsidR="00AE6E11" w:rsidRPr="00487EDC">
        <w:br/>
      </w:r>
      <w:r w:rsidR="002009C6" w:rsidRPr="00487EDC">
        <w:t>Som frågeställaren påtalar finns det också andra aktörer som erbjuder olika digitala lösningar.</w:t>
      </w:r>
      <w:r w:rsidR="00375437" w:rsidRPr="00487EDC">
        <w:t xml:space="preserve"> Om digitala verktyg ska användas måste de respektera regler om </w:t>
      </w:r>
      <w:proofErr w:type="gramStart"/>
      <w:r w:rsidR="00375437" w:rsidRPr="00487EDC">
        <w:t>bl.a.</w:t>
      </w:r>
      <w:proofErr w:type="gramEnd"/>
      <w:r w:rsidR="00375437" w:rsidRPr="00487EDC">
        <w:t xml:space="preserve"> dataskydd och integritet. </w:t>
      </w:r>
      <w:r w:rsidRPr="00487EDC">
        <w:t xml:space="preserve">Det är </w:t>
      </w:r>
      <w:r w:rsidR="00375437" w:rsidRPr="00487EDC">
        <w:t xml:space="preserve">också </w:t>
      </w:r>
      <w:r w:rsidRPr="00487EDC">
        <w:t>viktigt att lyssna på</w:t>
      </w:r>
      <w:r w:rsidRPr="006C3C4A">
        <w:t xml:space="preserve"> vilka behov</w:t>
      </w:r>
      <w:r>
        <w:t xml:space="preserve"> myndigheten som ansvarar för smittskydd</w:t>
      </w:r>
      <w:r w:rsidR="002009C6">
        <w:t>et</w:t>
      </w:r>
      <w:r>
        <w:t>, Folkhälsomyndigheten, har</w:t>
      </w:r>
      <w:r w:rsidR="002009C6">
        <w:t xml:space="preserve"> för att ett digitalt verktyg ska bli verkningsfullt</w:t>
      </w:r>
      <w:r>
        <w:t>.</w:t>
      </w:r>
    </w:p>
    <w:p w14:paraId="5590F498" w14:textId="77777777" w:rsidR="00152EAD" w:rsidRDefault="00152EAD" w:rsidP="006A12F1">
      <w:pPr>
        <w:pStyle w:val="Brdtext"/>
      </w:pPr>
    </w:p>
    <w:p w14:paraId="35043DCA" w14:textId="77777777" w:rsidR="00152EAD" w:rsidRDefault="00152E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A88D679B654B7F9CC86B87B9144A49"/>
          </w:placeholder>
          <w:dataBinding w:prefixMappings="xmlns:ns0='http://lp/documentinfo/RK' " w:xpath="/ns0:DocumentInfo[1]/ns0:BaseInfo[1]/ns0:HeaderDate[1]" w:storeItemID="{9AA8347F-0B3A-40DF-B3CC-A8A32C65D8AA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142A">
            <w:t>6 maj 2020</w:t>
          </w:r>
        </w:sdtContent>
      </w:sdt>
    </w:p>
    <w:p w14:paraId="7EC34EAA" w14:textId="77777777" w:rsidR="00152EAD" w:rsidRDefault="00152EAD" w:rsidP="004E7A8F">
      <w:pPr>
        <w:pStyle w:val="Brdtextutanavstnd"/>
      </w:pPr>
    </w:p>
    <w:p w14:paraId="25ADB942" w14:textId="77777777" w:rsidR="00152EAD" w:rsidRDefault="00152EAD" w:rsidP="004E7A8F">
      <w:pPr>
        <w:pStyle w:val="Brdtextutanavstnd"/>
      </w:pPr>
    </w:p>
    <w:p w14:paraId="14A8E93A" w14:textId="77777777" w:rsidR="00152EAD" w:rsidRDefault="00152E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F43D3EB5335428184A2F63DF90F9B57"/>
        </w:placeholder>
        <w:dataBinding w:prefixMappings="xmlns:ns0='http://lp/documentinfo/RK' " w:xpath="/ns0:DocumentInfo[1]/ns0:BaseInfo[1]/ns0:TopSender[1]" w:storeItemID="{9AA8347F-0B3A-40DF-B3CC-A8A32C65D8AA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F081E27" w14:textId="77777777" w:rsidR="00152EAD" w:rsidRDefault="00152EAD" w:rsidP="00422A41">
          <w:pPr>
            <w:pStyle w:val="Brdtext"/>
          </w:pPr>
          <w:r>
            <w:t>Mikael Damberg</w:t>
          </w:r>
        </w:p>
      </w:sdtContent>
    </w:sdt>
    <w:p w14:paraId="65798DF7" w14:textId="77777777" w:rsidR="00152EAD" w:rsidRPr="00DB48AB" w:rsidRDefault="00152EAD" w:rsidP="00DB48AB">
      <w:pPr>
        <w:pStyle w:val="Brdtext"/>
      </w:pPr>
    </w:p>
    <w:sectPr w:rsidR="00152EA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3E78" w14:textId="77777777" w:rsidR="00BB7B32" w:rsidRDefault="00BB7B32" w:rsidP="00A87A54">
      <w:pPr>
        <w:spacing w:after="0" w:line="240" w:lineRule="auto"/>
      </w:pPr>
      <w:r>
        <w:separator/>
      </w:r>
    </w:p>
  </w:endnote>
  <w:endnote w:type="continuationSeparator" w:id="0">
    <w:p w14:paraId="3823B3E1" w14:textId="77777777" w:rsidR="00BB7B32" w:rsidRDefault="00BB7B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5321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41F7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D876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2A65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BAED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77D9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CEB9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270A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409378" w14:textId="77777777" w:rsidTr="00C26068">
      <w:trPr>
        <w:trHeight w:val="227"/>
      </w:trPr>
      <w:tc>
        <w:tcPr>
          <w:tcW w:w="4074" w:type="dxa"/>
        </w:tcPr>
        <w:p w14:paraId="59AFFB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563B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6629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3EAB3" w14:textId="77777777" w:rsidR="00BB7B32" w:rsidRDefault="00BB7B32" w:rsidP="00A87A54">
      <w:pPr>
        <w:spacing w:after="0" w:line="240" w:lineRule="auto"/>
      </w:pPr>
      <w:r>
        <w:separator/>
      </w:r>
    </w:p>
  </w:footnote>
  <w:footnote w:type="continuationSeparator" w:id="0">
    <w:p w14:paraId="0C07AA79" w14:textId="77777777" w:rsidR="00BB7B32" w:rsidRDefault="00BB7B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6F8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EF91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2EAD" w14:paraId="31EB4B97" w14:textId="77777777" w:rsidTr="00C93EBA">
      <w:trPr>
        <w:trHeight w:val="227"/>
      </w:trPr>
      <w:tc>
        <w:tcPr>
          <w:tcW w:w="5534" w:type="dxa"/>
        </w:tcPr>
        <w:p w14:paraId="6B4A2279" w14:textId="77777777" w:rsidR="00152EAD" w:rsidRPr="007D73AB" w:rsidRDefault="00152EAD">
          <w:pPr>
            <w:pStyle w:val="Sidhuvud"/>
          </w:pPr>
        </w:p>
      </w:tc>
      <w:tc>
        <w:tcPr>
          <w:tcW w:w="3170" w:type="dxa"/>
          <w:vAlign w:val="bottom"/>
        </w:tcPr>
        <w:p w14:paraId="16195B6B" w14:textId="77777777" w:rsidR="00152EAD" w:rsidRPr="007D73AB" w:rsidRDefault="00152EAD" w:rsidP="00340DE0">
          <w:pPr>
            <w:pStyle w:val="Sidhuvud"/>
          </w:pPr>
        </w:p>
      </w:tc>
      <w:tc>
        <w:tcPr>
          <w:tcW w:w="1134" w:type="dxa"/>
        </w:tcPr>
        <w:p w14:paraId="65D4DB3B" w14:textId="77777777" w:rsidR="00152EAD" w:rsidRDefault="00152EAD" w:rsidP="005A703A">
          <w:pPr>
            <w:pStyle w:val="Sidhuvud"/>
          </w:pPr>
        </w:p>
      </w:tc>
    </w:tr>
    <w:tr w:rsidR="00152EAD" w14:paraId="52CD4CCE" w14:textId="77777777" w:rsidTr="00C93EBA">
      <w:trPr>
        <w:trHeight w:val="1928"/>
      </w:trPr>
      <w:tc>
        <w:tcPr>
          <w:tcW w:w="5534" w:type="dxa"/>
        </w:tcPr>
        <w:p w14:paraId="2ABF9B93" w14:textId="77777777" w:rsidR="00152EAD" w:rsidRPr="00340DE0" w:rsidRDefault="00152E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DC3E10" wp14:editId="2345C73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C02754" w14:textId="77777777" w:rsidR="00152EAD" w:rsidRPr="00710A6C" w:rsidRDefault="00152EAD" w:rsidP="00EE3C0F">
          <w:pPr>
            <w:pStyle w:val="Sidhuvud"/>
            <w:rPr>
              <w:b/>
            </w:rPr>
          </w:pPr>
        </w:p>
        <w:p w14:paraId="4DB17B96" w14:textId="77777777" w:rsidR="00152EAD" w:rsidRDefault="00152EAD" w:rsidP="00EE3C0F">
          <w:pPr>
            <w:pStyle w:val="Sidhuvud"/>
          </w:pPr>
        </w:p>
        <w:p w14:paraId="2CDEFA91" w14:textId="77777777" w:rsidR="00152EAD" w:rsidRDefault="00152EAD" w:rsidP="00EE3C0F">
          <w:pPr>
            <w:pStyle w:val="Sidhuvud"/>
          </w:pPr>
        </w:p>
        <w:p w14:paraId="013F54B0" w14:textId="77777777" w:rsidR="00152EAD" w:rsidRDefault="00152E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670AB593984711AA2D978A4EF80EB0"/>
            </w:placeholder>
            <w:dataBinding w:prefixMappings="xmlns:ns0='http://lp/documentinfo/RK' " w:xpath="/ns0:DocumentInfo[1]/ns0:BaseInfo[1]/ns0:Dnr[1]" w:storeItemID="{9AA8347F-0B3A-40DF-B3CC-A8A32C65D8AA}"/>
            <w:text/>
          </w:sdtPr>
          <w:sdtEndPr/>
          <w:sdtContent>
            <w:p w14:paraId="75A08667" w14:textId="77777777" w:rsidR="00152EAD" w:rsidRDefault="00152EAD" w:rsidP="00EE3C0F">
              <w:pPr>
                <w:pStyle w:val="Sidhuvud"/>
              </w:pPr>
              <w:r>
                <w:t>Ju2020/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0BD125CE1B4F049B9DDF5B7C569356"/>
            </w:placeholder>
            <w:showingPlcHdr/>
            <w:dataBinding w:prefixMappings="xmlns:ns0='http://lp/documentinfo/RK' " w:xpath="/ns0:DocumentInfo[1]/ns0:BaseInfo[1]/ns0:DocNumber[1]" w:storeItemID="{9AA8347F-0B3A-40DF-B3CC-A8A32C65D8AA}"/>
            <w:text/>
          </w:sdtPr>
          <w:sdtEndPr/>
          <w:sdtContent>
            <w:p w14:paraId="2A510C8A" w14:textId="77777777" w:rsidR="00152EAD" w:rsidRDefault="00152E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5AD78A" w14:textId="77777777" w:rsidR="00152EAD" w:rsidRDefault="00152EAD" w:rsidP="00EE3C0F">
          <w:pPr>
            <w:pStyle w:val="Sidhuvud"/>
          </w:pPr>
        </w:p>
      </w:tc>
      <w:tc>
        <w:tcPr>
          <w:tcW w:w="1134" w:type="dxa"/>
        </w:tcPr>
        <w:p w14:paraId="720B6E98" w14:textId="77777777" w:rsidR="00152EAD" w:rsidRDefault="00152EAD" w:rsidP="0094502D">
          <w:pPr>
            <w:pStyle w:val="Sidhuvud"/>
          </w:pPr>
        </w:p>
        <w:p w14:paraId="3B9EB688" w14:textId="77777777" w:rsidR="00152EAD" w:rsidRPr="0094502D" w:rsidRDefault="00152EAD" w:rsidP="00EC71A6">
          <w:pPr>
            <w:pStyle w:val="Sidhuvud"/>
          </w:pPr>
        </w:p>
      </w:tc>
    </w:tr>
    <w:tr w:rsidR="00152EAD" w14:paraId="088475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D4520791914311840A80B422474D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086D07" w14:textId="77777777" w:rsidR="00152EAD" w:rsidRPr="00152EAD" w:rsidRDefault="00152EAD" w:rsidP="00340DE0">
              <w:pPr>
                <w:pStyle w:val="Sidhuvud"/>
                <w:rPr>
                  <w:b/>
                </w:rPr>
              </w:pPr>
              <w:r w:rsidRPr="00152EAD">
                <w:rPr>
                  <w:b/>
                </w:rPr>
                <w:t>Justitiedepartementet</w:t>
              </w:r>
            </w:p>
            <w:p w14:paraId="434B787D" w14:textId="77777777" w:rsidR="00152EAD" w:rsidRPr="00340DE0" w:rsidRDefault="00152EAD" w:rsidP="00340DE0">
              <w:pPr>
                <w:pStyle w:val="Sidhuvud"/>
              </w:pPr>
              <w:r w:rsidRPr="00152EA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59E7F57D4F455DA94B947506BA91D5"/>
          </w:placeholder>
          <w:dataBinding w:prefixMappings="xmlns:ns0='http://lp/documentinfo/RK' " w:xpath="/ns0:DocumentInfo[1]/ns0:BaseInfo[1]/ns0:Recipient[1]" w:storeItemID="{9AA8347F-0B3A-40DF-B3CC-A8A32C65D8AA}"/>
          <w:text w:multiLine="1"/>
        </w:sdtPr>
        <w:sdtEndPr/>
        <w:sdtContent>
          <w:tc>
            <w:tcPr>
              <w:tcW w:w="3170" w:type="dxa"/>
            </w:tcPr>
            <w:p w14:paraId="415A302C" w14:textId="77777777" w:rsidR="00152EAD" w:rsidRDefault="00152E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F6DCE1" w14:textId="77777777" w:rsidR="00152EAD" w:rsidRDefault="00152EAD" w:rsidP="003E6020">
          <w:pPr>
            <w:pStyle w:val="Sidhuvud"/>
          </w:pPr>
        </w:p>
      </w:tc>
    </w:tr>
  </w:tbl>
  <w:p w14:paraId="5CAA55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BA8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981"/>
    <w:rsid w:val="000C61D1"/>
    <w:rsid w:val="000D186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AD6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EA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1E3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ED5"/>
    <w:rsid w:val="001C1C7D"/>
    <w:rsid w:val="001C4980"/>
    <w:rsid w:val="001C5AF6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CC6"/>
    <w:rsid w:val="001E72EE"/>
    <w:rsid w:val="001F0629"/>
    <w:rsid w:val="001F0736"/>
    <w:rsid w:val="001F4302"/>
    <w:rsid w:val="001F50BE"/>
    <w:rsid w:val="001F525B"/>
    <w:rsid w:val="001F6BBE"/>
    <w:rsid w:val="002009C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240"/>
    <w:rsid w:val="00237147"/>
    <w:rsid w:val="00242AD1"/>
    <w:rsid w:val="0024412C"/>
    <w:rsid w:val="00255FEC"/>
    <w:rsid w:val="00260D2D"/>
    <w:rsid w:val="00261975"/>
    <w:rsid w:val="00262A81"/>
    <w:rsid w:val="00264503"/>
    <w:rsid w:val="00271D00"/>
    <w:rsid w:val="00274AA3"/>
    <w:rsid w:val="00275872"/>
    <w:rsid w:val="00281106"/>
    <w:rsid w:val="00282263"/>
    <w:rsid w:val="00282417"/>
    <w:rsid w:val="00282D27"/>
    <w:rsid w:val="0028342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1E4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B9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521"/>
    <w:rsid w:val="00344234"/>
    <w:rsid w:val="0034750A"/>
    <w:rsid w:val="00347C69"/>
    <w:rsid w:val="00347E11"/>
    <w:rsid w:val="003503DD"/>
    <w:rsid w:val="00350696"/>
    <w:rsid w:val="00350C92"/>
    <w:rsid w:val="003542C5"/>
    <w:rsid w:val="00356F80"/>
    <w:rsid w:val="00365461"/>
    <w:rsid w:val="00370311"/>
    <w:rsid w:val="00375437"/>
    <w:rsid w:val="003771F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B1D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ED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E5A"/>
    <w:rsid w:val="00604782"/>
    <w:rsid w:val="00605718"/>
    <w:rsid w:val="00605C66"/>
    <w:rsid w:val="00606310"/>
    <w:rsid w:val="006074CC"/>
    <w:rsid w:val="00607814"/>
    <w:rsid w:val="00610D87"/>
    <w:rsid w:val="00610E88"/>
    <w:rsid w:val="006175D7"/>
    <w:rsid w:val="006208E5"/>
    <w:rsid w:val="00621097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374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439"/>
    <w:rsid w:val="006C28EE"/>
    <w:rsid w:val="006C3C4A"/>
    <w:rsid w:val="006C4FF1"/>
    <w:rsid w:val="006D2998"/>
    <w:rsid w:val="006D3188"/>
    <w:rsid w:val="006D5159"/>
    <w:rsid w:val="006D6779"/>
    <w:rsid w:val="006E08FC"/>
    <w:rsid w:val="006F2588"/>
    <w:rsid w:val="007014AD"/>
    <w:rsid w:val="00702C1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98C"/>
    <w:rsid w:val="00732599"/>
    <w:rsid w:val="0073598A"/>
    <w:rsid w:val="00743E09"/>
    <w:rsid w:val="00744FCC"/>
    <w:rsid w:val="00747B9C"/>
    <w:rsid w:val="00750C93"/>
    <w:rsid w:val="00754E24"/>
    <w:rsid w:val="00757B3B"/>
    <w:rsid w:val="00761417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73B"/>
    <w:rsid w:val="00797A90"/>
    <w:rsid w:val="007A1856"/>
    <w:rsid w:val="007A1887"/>
    <w:rsid w:val="007A472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9A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6D"/>
    <w:rsid w:val="008D4DC4"/>
    <w:rsid w:val="008D7CAF"/>
    <w:rsid w:val="008E02EE"/>
    <w:rsid w:val="008E65A8"/>
    <w:rsid w:val="008E77D6"/>
    <w:rsid w:val="008F6E6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ACC"/>
    <w:rsid w:val="00937E0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D8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DC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E1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744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CCC"/>
    <w:rsid w:val="00BB17B0"/>
    <w:rsid w:val="00BB28BF"/>
    <w:rsid w:val="00BB2F42"/>
    <w:rsid w:val="00BB4AC0"/>
    <w:rsid w:val="00BB5683"/>
    <w:rsid w:val="00BB7B3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42A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1D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117"/>
    <w:rsid w:val="00EB763D"/>
    <w:rsid w:val="00EB7FE4"/>
    <w:rsid w:val="00EC099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AA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BF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B7B3"/>
  <w15:docId w15:val="{85DD97FA-9CE3-488E-9256-629DFB6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3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3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2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670AB593984711AA2D978A4EF80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39E9F-4B50-4CCB-8348-67EFCA461614}"/>
      </w:docPartPr>
      <w:docPartBody>
        <w:p w:rsidR="005302AC" w:rsidRDefault="000A245E" w:rsidP="000A245E">
          <w:pPr>
            <w:pStyle w:val="37670AB593984711AA2D978A4EF80E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0BD125CE1B4F049B9DDF5B7C569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5F253-BC6B-4933-AD05-9C55A3BC472B}"/>
      </w:docPartPr>
      <w:docPartBody>
        <w:p w:rsidR="005302AC" w:rsidRDefault="000A245E" w:rsidP="000A245E">
          <w:pPr>
            <w:pStyle w:val="000BD125CE1B4F049B9DDF5B7C5693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4520791914311840A80B422474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A2265-53B5-4BCF-89C7-79C985BF4E06}"/>
      </w:docPartPr>
      <w:docPartBody>
        <w:p w:rsidR="005302AC" w:rsidRDefault="000A245E" w:rsidP="000A245E">
          <w:pPr>
            <w:pStyle w:val="B3D4520791914311840A80B422474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9E7F57D4F455DA94B947506BA9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E2CB9-0079-4B46-ACF2-CA9DF2AB9579}"/>
      </w:docPartPr>
      <w:docPartBody>
        <w:p w:rsidR="005302AC" w:rsidRDefault="000A245E" w:rsidP="000A245E">
          <w:pPr>
            <w:pStyle w:val="9859E7F57D4F455DA94B947506BA9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323B9427FC45B08DE4A026A316F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6CF4A-3820-4F67-A45C-963C4C506731}"/>
      </w:docPartPr>
      <w:docPartBody>
        <w:p w:rsidR="005302AC" w:rsidRDefault="000A245E" w:rsidP="000A245E">
          <w:pPr>
            <w:pStyle w:val="17323B9427FC45B08DE4A026A316FD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943E741B154AD0877FB6E38AEE4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D85FD-EFF1-4D60-B8C7-A06C13CCA63B}"/>
      </w:docPartPr>
      <w:docPartBody>
        <w:p w:rsidR="005302AC" w:rsidRDefault="000A245E" w:rsidP="000A245E">
          <w:pPr>
            <w:pStyle w:val="A5943E741B154AD0877FB6E38AEE47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BF11D025B9543E697BE947035ACC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B2B84-CADB-44C0-9FF8-1C6EC287356E}"/>
      </w:docPartPr>
      <w:docPartBody>
        <w:p w:rsidR="005302AC" w:rsidRDefault="000A245E" w:rsidP="000A245E">
          <w:pPr>
            <w:pStyle w:val="8BF11D025B9543E697BE947035ACC8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9A88D679B654B7F9CC86B87B9144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E4310-6D22-49AC-87B6-BBA984959FCE}"/>
      </w:docPartPr>
      <w:docPartBody>
        <w:p w:rsidR="005302AC" w:rsidRDefault="000A245E" w:rsidP="000A245E">
          <w:pPr>
            <w:pStyle w:val="F9A88D679B654B7F9CC86B87B9144A4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F43D3EB5335428184A2F63DF90F9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FE638-EAEE-4DE3-9B5D-3E43538D1F3B}"/>
      </w:docPartPr>
      <w:docPartBody>
        <w:p w:rsidR="005302AC" w:rsidRDefault="000A245E" w:rsidP="000A245E">
          <w:pPr>
            <w:pStyle w:val="7F43D3EB5335428184A2F63DF90F9B5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5E"/>
    <w:rsid w:val="000A245E"/>
    <w:rsid w:val="005302AC"/>
    <w:rsid w:val="006F2C28"/>
    <w:rsid w:val="00B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44965533D743A082ED9D25C297A1B7">
    <w:name w:val="AA44965533D743A082ED9D25C297A1B7"/>
    <w:rsid w:val="000A245E"/>
  </w:style>
  <w:style w:type="character" w:styleId="Platshllartext">
    <w:name w:val="Placeholder Text"/>
    <w:basedOn w:val="Standardstycketeckensnitt"/>
    <w:uiPriority w:val="99"/>
    <w:semiHidden/>
    <w:rsid w:val="000A245E"/>
    <w:rPr>
      <w:noProof w:val="0"/>
      <w:color w:val="808080"/>
    </w:rPr>
  </w:style>
  <w:style w:type="paragraph" w:customStyle="1" w:styleId="7C459F76F35E476F9B52D64F15B80048">
    <w:name w:val="7C459F76F35E476F9B52D64F15B80048"/>
    <w:rsid w:val="000A245E"/>
  </w:style>
  <w:style w:type="paragraph" w:customStyle="1" w:styleId="4731713AFCAD4ED5ACB90E7A6B7B5033">
    <w:name w:val="4731713AFCAD4ED5ACB90E7A6B7B5033"/>
    <w:rsid w:val="000A245E"/>
  </w:style>
  <w:style w:type="paragraph" w:customStyle="1" w:styleId="7357B8B7B419466D86BF2224AFC5BB3A">
    <w:name w:val="7357B8B7B419466D86BF2224AFC5BB3A"/>
    <w:rsid w:val="000A245E"/>
  </w:style>
  <w:style w:type="paragraph" w:customStyle="1" w:styleId="37670AB593984711AA2D978A4EF80EB0">
    <w:name w:val="37670AB593984711AA2D978A4EF80EB0"/>
    <w:rsid w:val="000A245E"/>
  </w:style>
  <w:style w:type="paragraph" w:customStyle="1" w:styleId="000BD125CE1B4F049B9DDF5B7C569356">
    <w:name w:val="000BD125CE1B4F049B9DDF5B7C569356"/>
    <w:rsid w:val="000A245E"/>
  </w:style>
  <w:style w:type="paragraph" w:customStyle="1" w:styleId="C6F41712A9F049A6BB0CF3E68F2BB050">
    <w:name w:val="C6F41712A9F049A6BB0CF3E68F2BB050"/>
    <w:rsid w:val="000A245E"/>
  </w:style>
  <w:style w:type="paragraph" w:customStyle="1" w:styleId="39C9E4881FFC4983ACF445BC5C791753">
    <w:name w:val="39C9E4881FFC4983ACF445BC5C791753"/>
    <w:rsid w:val="000A245E"/>
  </w:style>
  <w:style w:type="paragraph" w:customStyle="1" w:styleId="56C6C6E109C0464A8DB064179077047D">
    <w:name w:val="56C6C6E109C0464A8DB064179077047D"/>
    <w:rsid w:val="000A245E"/>
  </w:style>
  <w:style w:type="paragraph" w:customStyle="1" w:styleId="B3D4520791914311840A80B422474D2F">
    <w:name w:val="B3D4520791914311840A80B422474D2F"/>
    <w:rsid w:val="000A245E"/>
  </w:style>
  <w:style w:type="paragraph" w:customStyle="1" w:styleId="9859E7F57D4F455DA94B947506BA91D5">
    <w:name w:val="9859E7F57D4F455DA94B947506BA91D5"/>
    <w:rsid w:val="000A245E"/>
  </w:style>
  <w:style w:type="paragraph" w:customStyle="1" w:styleId="17323B9427FC45B08DE4A026A316FDD9">
    <w:name w:val="17323B9427FC45B08DE4A026A316FDD9"/>
    <w:rsid w:val="000A245E"/>
  </w:style>
  <w:style w:type="paragraph" w:customStyle="1" w:styleId="A5943E741B154AD0877FB6E38AEE4772">
    <w:name w:val="A5943E741B154AD0877FB6E38AEE4772"/>
    <w:rsid w:val="000A245E"/>
  </w:style>
  <w:style w:type="paragraph" w:customStyle="1" w:styleId="BCEF78A47B21417CBAD664BC4612EF5D">
    <w:name w:val="BCEF78A47B21417CBAD664BC4612EF5D"/>
    <w:rsid w:val="000A245E"/>
  </w:style>
  <w:style w:type="paragraph" w:customStyle="1" w:styleId="A96462F7F09A44C09B458D5BC644E248">
    <w:name w:val="A96462F7F09A44C09B458D5BC644E248"/>
    <w:rsid w:val="000A245E"/>
  </w:style>
  <w:style w:type="paragraph" w:customStyle="1" w:styleId="8BF11D025B9543E697BE947035ACC8E2">
    <w:name w:val="8BF11D025B9543E697BE947035ACC8E2"/>
    <w:rsid w:val="000A245E"/>
  </w:style>
  <w:style w:type="paragraph" w:customStyle="1" w:styleId="F9A88D679B654B7F9CC86B87B9144A49">
    <w:name w:val="F9A88D679B654B7F9CC86B87B9144A49"/>
    <w:rsid w:val="000A245E"/>
  </w:style>
  <w:style w:type="paragraph" w:customStyle="1" w:styleId="7F43D3EB5335428184A2F63DF90F9B57">
    <w:name w:val="7F43D3EB5335428184A2F63DF90F9B57"/>
    <w:rsid w:val="000A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3acea5e3-e75a-4b7d-8912-83bd323bbfb0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13" ma:contentTypeDescription="Skapa nytt dokument med möjlighet att välja RK-mall" ma:contentTypeScope="" ma:versionID="2a1bda1cba8da5523348f75d42d2b4c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2020-05-06T00:00:00</HeaderDate>
    <Office/>
    <Dnr>Ju2020/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57C6-C592-4BCA-B6D3-BD990113C74C}"/>
</file>

<file path=customXml/itemProps2.xml><?xml version="1.0" encoding="utf-8"?>
<ds:datastoreItem xmlns:ds="http://schemas.openxmlformats.org/officeDocument/2006/customXml" ds:itemID="{4D4448AE-F358-4A97-91A5-DEF212CEE2C5}"/>
</file>

<file path=customXml/itemProps3.xml><?xml version="1.0" encoding="utf-8"?>
<ds:datastoreItem xmlns:ds="http://schemas.openxmlformats.org/officeDocument/2006/customXml" ds:itemID="{710EDEC6-1580-4C3B-9B63-FA47F875D9DD}"/>
</file>

<file path=customXml/itemProps4.xml><?xml version="1.0" encoding="utf-8"?>
<ds:datastoreItem xmlns:ds="http://schemas.openxmlformats.org/officeDocument/2006/customXml" ds:itemID="{4D4448AE-F358-4A97-91A5-DEF212CEE2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0B89A9-C576-47AA-AD98-39B3C1C6752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683D0F2-2F13-416F-B38B-59950B29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AA8347F-0B3A-40DF-B3CC-A8A32C65D8AA}"/>
</file>

<file path=customXml/itemProps8.xml><?xml version="1.0" encoding="utf-8"?>
<ds:datastoreItem xmlns:ds="http://schemas.openxmlformats.org/officeDocument/2006/customXml" ds:itemID="{8F600292-B2EE-4294-870F-17BE6CA9B7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1281.docx</dc:title>
  <dc:subject/>
  <dc:creator>Karolina Lemoine</dc:creator>
  <cp:keywords/>
  <dc:description/>
  <cp:lastModifiedBy>Christina Jerreström</cp:lastModifiedBy>
  <cp:revision>5</cp:revision>
  <cp:lastPrinted>2020-01-29T15:25:00Z</cp:lastPrinted>
  <dcterms:created xsi:type="dcterms:W3CDTF">2020-05-05T13:35:00Z</dcterms:created>
  <dcterms:modified xsi:type="dcterms:W3CDTF">2020-05-05T13:43:00Z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7e6a5cb0-9052-4bc7-b359-2805c8d6011d</vt:lpwstr>
  </property>
</Properties>
</file>