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32A8" w14:textId="4586511F" w:rsidR="00172072" w:rsidRDefault="00172072" w:rsidP="00DA0661">
      <w:pPr>
        <w:pStyle w:val="Rubrik"/>
      </w:pPr>
      <w:bookmarkStart w:id="0" w:name="Start"/>
      <w:bookmarkStart w:id="1" w:name="_Hlk65847279"/>
      <w:bookmarkEnd w:id="0"/>
      <w:r>
        <w:t xml:space="preserve">Svar på fråga 2020/21:2035 av </w:t>
      </w:r>
      <w:sdt>
        <w:sdtPr>
          <w:alias w:val="Frågeställare"/>
          <w:tag w:val="delete"/>
          <w:id w:val="-211816850"/>
          <w:placeholder>
            <w:docPart w:val="E031D0AD1EB244C9996F10A128373570"/>
          </w:placeholder>
          <w:dataBinding w:prefixMappings="xmlns:ns0='http://lp/documentinfo/RK' " w:xpath="/ns0:DocumentInfo[1]/ns0:BaseInfo[1]/ns0:Extra3[1]" w:storeItemID="{626C2D7E-C1AB-4D08-8679-5FE04F9230B6}"/>
          <w:text/>
        </w:sdtPr>
        <w:sdtEndPr/>
        <w:sdtContent>
          <w:r>
            <w:t xml:space="preserve">Ellen </w:t>
          </w:r>
          <w:proofErr w:type="spellStart"/>
          <w:r>
            <w:t>Juntti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DA082F8F8634DA281815FDF91E9CAE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Våld och övergrepp mot barn</w:t>
      </w:r>
    </w:p>
    <w:p w14:paraId="37554C50" w14:textId="574CB548" w:rsidR="00172072" w:rsidRDefault="002F4862" w:rsidP="00172072">
      <w:pPr>
        <w:pStyle w:val="Brdtext"/>
      </w:pPr>
      <w:sdt>
        <w:sdtPr>
          <w:alias w:val="Frågeställare"/>
          <w:tag w:val="delete"/>
          <w:id w:val="-1635256365"/>
          <w:placeholder>
            <w:docPart w:val="6156DEFF4AD14A1C85E18985B5277DA2"/>
          </w:placeholder>
          <w:dataBinding w:prefixMappings="xmlns:ns0='http://lp/documentinfo/RK' " w:xpath="/ns0:DocumentInfo[1]/ns0:BaseInfo[1]/ns0:Extra3[1]" w:storeItemID="{626C2D7E-C1AB-4D08-8679-5FE04F9230B6}"/>
          <w:text/>
        </w:sdtPr>
        <w:sdtEndPr/>
        <w:sdtContent>
          <w:r w:rsidR="00172072">
            <w:t xml:space="preserve">Ellen </w:t>
          </w:r>
          <w:proofErr w:type="spellStart"/>
          <w:r w:rsidR="00172072">
            <w:t>Juntti</w:t>
          </w:r>
          <w:proofErr w:type="spellEnd"/>
        </w:sdtContent>
      </w:sdt>
      <w:r w:rsidR="00172072">
        <w:t xml:space="preserve"> har frågat mig </w:t>
      </w:r>
      <w:r w:rsidR="00BF14F2">
        <w:t>om</w:t>
      </w:r>
      <w:r w:rsidR="00172072">
        <w:t xml:space="preserve"> jag kommer att ta fram konkreta och evidensbaserade åtgärder på nationell, kommunal och regional nivå för att stoppa våld och övergrepp mot barn. </w:t>
      </w:r>
    </w:p>
    <w:p w14:paraId="78443F19" w14:textId="7F5DD09C" w:rsidR="00A622D8" w:rsidRDefault="00A622D8" w:rsidP="00A622D8">
      <w:pPr>
        <w:pStyle w:val="Brdtext"/>
      </w:pPr>
      <w:r>
        <w:t xml:space="preserve">Arbetet för att förebygga, upptäcka och motverka alla former av våld mot barn </w:t>
      </w:r>
      <w:r w:rsidR="009B36D8">
        <w:t xml:space="preserve">är en prioriterad fråga för regeringen. </w:t>
      </w:r>
      <w:r>
        <w:t>För att arbetet ska få kraft anser regeringen att det är nödvändigt med ett samlat grepp</w:t>
      </w:r>
      <w:r w:rsidR="009B36D8">
        <w:t xml:space="preserve">. </w:t>
      </w:r>
      <w:r>
        <w:t xml:space="preserve">Regeringen avser </w:t>
      </w:r>
      <w:r w:rsidR="009B36D8">
        <w:t xml:space="preserve"> därför att</w:t>
      </w:r>
      <w:r w:rsidR="00496D37">
        <w:t xml:space="preserve"> </w:t>
      </w:r>
      <w:r>
        <w:t>ge en särskild utredare i uppdrag att lämna förslag på en nationell strategi för att förebygga och bekämpa våld mot barn</w:t>
      </w:r>
      <w:r w:rsidR="00BF14F2">
        <w:t xml:space="preserve">. </w:t>
      </w:r>
      <w:r w:rsidR="00F6670A">
        <w:t>Avsikten är att s</w:t>
      </w:r>
      <w:r>
        <w:t xml:space="preserve">trategin ska anlägga ett helhetsperspektiv och möjliggöra en sammanhållen politik, bland annat genom att identifiera brister och föreslå insatser för att förebygga att barn utsätts </w:t>
      </w:r>
      <w:r w:rsidR="00496D37">
        <w:t xml:space="preserve">våld samt </w:t>
      </w:r>
      <w:r w:rsidR="00F6670A">
        <w:t xml:space="preserve">att </w:t>
      </w:r>
      <w:r>
        <w:t>stärka förmågan att stödja dem som utsatts.</w:t>
      </w:r>
      <w:r w:rsidR="00496D37">
        <w:t xml:space="preserve"> </w:t>
      </w:r>
      <w:r w:rsidR="000107AA">
        <w:t xml:space="preserve">Inom ramen för arbetet med att ta fram direktiv har jag tillsammans med jämställdhetsministern bl.a. haft en hearing med civilsamhället för att fånga upp viktiga perspektiv i det fortsatta arbetet. </w:t>
      </w:r>
      <w:r>
        <w:t>Kommittédirektivet till utredningen bereds för närvarande inom Regeringskansliet</w:t>
      </w:r>
      <w:r w:rsidR="009B36D8">
        <w:t xml:space="preserve"> och utredningen </w:t>
      </w:r>
      <w:r>
        <w:t xml:space="preserve">planeras att tillsättas i närtid. </w:t>
      </w:r>
    </w:p>
    <w:p w14:paraId="11C45CEE" w14:textId="20C9E5CF" w:rsidR="0075723A" w:rsidRDefault="0075723A" w:rsidP="0075723A">
      <w:pPr>
        <w:pStyle w:val="Brdtext"/>
        <w:tabs>
          <w:tab w:val="clear" w:pos="1701"/>
          <w:tab w:val="clear" w:pos="3600"/>
          <w:tab w:val="clear" w:pos="5387"/>
          <w:tab w:val="left" w:pos="5955"/>
        </w:tabs>
      </w:pPr>
      <w:r>
        <w:tab/>
      </w:r>
    </w:p>
    <w:p w14:paraId="2799D813" w14:textId="441C3BE3" w:rsidR="0075723A" w:rsidRDefault="0075723A" w:rsidP="0075723A">
      <w:pPr>
        <w:pStyle w:val="Brdtext"/>
      </w:pPr>
      <w:r>
        <w:t xml:space="preserve">Stockholm den </w:t>
      </w:r>
      <w:sdt>
        <w:sdtPr>
          <w:id w:val="-1225218591"/>
          <w:placeholder>
            <w:docPart w:val="EC8C35C83D994A6E8839C2E5308ACDAC"/>
          </w:placeholder>
          <w:dataBinding w:prefixMappings="xmlns:ns0='http://lp/documentinfo/RK' " w:xpath="/ns0:DocumentInfo[1]/ns0:BaseInfo[1]/ns0:HeaderDate[1]" w:storeItemID="{626C2D7E-C1AB-4D08-8679-5FE04F9230B6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5403292B" w14:textId="77777777" w:rsidR="0075723A" w:rsidRDefault="0075723A" w:rsidP="0075723A">
      <w:pPr>
        <w:pStyle w:val="Brdtextutanavstnd"/>
      </w:pPr>
    </w:p>
    <w:p w14:paraId="184F2F6A" w14:textId="77777777" w:rsidR="0075723A" w:rsidRDefault="0075723A" w:rsidP="0075723A">
      <w:pPr>
        <w:pStyle w:val="Brdtextutanavstnd"/>
      </w:pPr>
    </w:p>
    <w:p w14:paraId="30DAB25A" w14:textId="77777777" w:rsidR="0075723A" w:rsidRDefault="0075723A" w:rsidP="0075723A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F0D9FE21D5F4484A40494173ADE4172"/>
        </w:placeholder>
        <w:dataBinding w:prefixMappings="xmlns:ns0='http://lp/documentinfo/RK' " w:xpath="/ns0:DocumentInfo[1]/ns0:BaseInfo[1]/ns0:TopSender[1]" w:storeItemID="{626C2D7E-C1AB-4D08-8679-5FE04F9230B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729EB1C" w14:textId="066D1F35" w:rsidR="00A622D8" w:rsidRDefault="0075723A" w:rsidP="00172072">
          <w:pPr>
            <w:pStyle w:val="Brdtext"/>
          </w:pPr>
          <w:r>
            <w:t>Morgan Johansson</w:t>
          </w:r>
        </w:p>
      </w:sdtContent>
    </w:sdt>
    <w:bookmarkEnd w:id="1" w:displacedByCustomXml="prev"/>
    <w:sectPr w:rsidR="00A622D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C45FE" w14:textId="77777777" w:rsidR="00E5412B" w:rsidRDefault="00E5412B" w:rsidP="00A87A54">
      <w:pPr>
        <w:spacing w:after="0" w:line="240" w:lineRule="auto"/>
      </w:pPr>
      <w:r>
        <w:separator/>
      </w:r>
    </w:p>
  </w:endnote>
  <w:endnote w:type="continuationSeparator" w:id="0">
    <w:p w14:paraId="574AA707" w14:textId="77777777" w:rsidR="00E5412B" w:rsidRDefault="00E541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068A" w14:textId="77777777" w:rsidR="002F4862" w:rsidRDefault="002F48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8D8B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41C77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BA2D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1B55D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5EE18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E8F13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44A7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27DE83" w14:textId="77777777" w:rsidTr="00C26068">
      <w:trPr>
        <w:trHeight w:val="227"/>
      </w:trPr>
      <w:tc>
        <w:tcPr>
          <w:tcW w:w="4074" w:type="dxa"/>
        </w:tcPr>
        <w:p w14:paraId="5B7A0D8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66431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8FFA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9A42D" w14:textId="77777777" w:rsidR="00E5412B" w:rsidRDefault="00E5412B" w:rsidP="00A87A54">
      <w:pPr>
        <w:spacing w:after="0" w:line="240" w:lineRule="auto"/>
      </w:pPr>
      <w:r>
        <w:separator/>
      </w:r>
    </w:p>
  </w:footnote>
  <w:footnote w:type="continuationSeparator" w:id="0">
    <w:p w14:paraId="78B5B692" w14:textId="77777777" w:rsidR="00E5412B" w:rsidRDefault="00E541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041AF" w14:textId="77777777" w:rsidR="002F4862" w:rsidRDefault="002F48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5DD25" w14:textId="77777777" w:rsidR="002F4862" w:rsidRDefault="002F48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72072" w14:paraId="50322C45" w14:textId="77777777" w:rsidTr="00C93EBA">
      <w:trPr>
        <w:trHeight w:val="227"/>
      </w:trPr>
      <w:tc>
        <w:tcPr>
          <w:tcW w:w="5534" w:type="dxa"/>
        </w:tcPr>
        <w:p w14:paraId="29F4C637" w14:textId="77777777" w:rsidR="00172072" w:rsidRPr="007D73AB" w:rsidRDefault="00172072">
          <w:pPr>
            <w:pStyle w:val="Sidhuvud"/>
          </w:pPr>
        </w:p>
      </w:tc>
      <w:tc>
        <w:tcPr>
          <w:tcW w:w="3170" w:type="dxa"/>
          <w:vAlign w:val="bottom"/>
        </w:tcPr>
        <w:p w14:paraId="2E64FF4D" w14:textId="77777777" w:rsidR="00172072" w:rsidRPr="007D73AB" w:rsidRDefault="00172072" w:rsidP="00340DE0">
          <w:pPr>
            <w:pStyle w:val="Sidhuvud"/>
          </w:pPr>
        </w:p>
      </w:tc>
      <w:tc>
        <w:tcPr>
          <w:tcW w:w="1134" w:type="dxa"/>
        </w:tcPr>
        <w:p w14:paraId="73A30636" w14:textId="77777777" w:rsidR="00172072" w:rsidRDefault="00172072" w:rsidP="005A703A">
          <w:pPr>
            <w:pStyle w:val="Sidhuvud"/>
          </w:pPr>
        </w:p>
      </w:tc>
    </w:tr>
    <w:tr w:rsidR="00172072" w14:paraId="6AA7040B" w14:textId="77777777" w:rsidTr="00C93EBA">
      <w:trPr>
        <w:trHeight w:val="1928"/>
      </w:trPr>
      <w:tc>
        <w:tcPr>
          <w:tcW w:w="5534" w:type="dxa"/>
        </w:tcPr>
        <w:p w14:paraId="2FD92736" w14:textId="77777777" w:rsidR="00172072" w:rsidRPr="00340DE0" w:rsidRDefault="001720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BC2E950" wp14:editId="4F7D63A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C21BC8" w14:textId="77777777" w:rsidR="00172072" w:rsidRPr="00710A6C" w:rsidRDefault="00172072" w:rsidP="00EE3C0F">
          <w:pPr>
            <w:pStyle w:val="Sidhuvud"/>
            <w:rPr>
              <w:b/>
            </w:rPr>
          </w:pPr>
        </w:p>
        <w:p w14:paraId="09B0A758" w14:textId="77777777" w:rsidR="00172072" w:rsidRDefault="00172072" w:rsidP="00EE3C0F">
          <w:pPr>
            <w:pStyle w:val="Sidhuvud"/>
          </w:pPr>
        </w:p>
        <w:p w14:paraId="59108CB8" w14:textId="77777777" w:rsidR="00172072" w:rsidRDefault="00172072" w:rsidP="00EE3C0F">
          <w:pPr>
            <w:pStyle w:val="Sidhuvud"/>
          </w:pPr>
        </w:p>
        <w:p w14:paraId="6AF3600F" w14:textId="77777777" w:rsidR="00172072" w:rsidRDefault="001720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606ADBCC5DC42C1AE6200904CD9C854"/>
            </w:placeholder>
            <w:dataBinding w:prefixMappings="xmlns:ns0='http://lp/documentinfo/RK' " w:xpath="/ns0:DocumentInfo[1]/ns0:BaseInfo[1]/ns0:Dnr[1]" w:storeItemID="{626C2D7E-C1AB-4D08-8679-5FE04F9230B6}"/>
            <w:text/>
          </w:sdtPr>
          <w:sdtEndPr/>
          <w:sdtContent>
            <w:p w14:paraId="15B90AE6" w14:textId="75643D9C" w:rsidR="00172072" w:rsidRDefault="00F6670A" w:rsidP="00EE3C0F">
              <w:pPr>
                <w:pStyle w:val="Sidhuvud"/>
              </w:pPr>
              <w:r>
                <w:t>Ju2021/00988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E88CD036C349C0AE7F422ECB2731DE"/>
            </w:placeholder>
            <w:showingPlcHdr/>
            <w:dataBinding w:prefixMappings="xmlns:ns0='http://lp/documentinfo/RK' " w:xpath="/ns0:DocumentInfo[1]/ns0:BaseInfo[1]/ns0:DocNumber[1]" w:storeItemID="{626C2D7E-C1AB-4D08-8679-5FE04F9230B6}"/>
            <w:text/>
          </w:sdtPr>
          <w:sdtEndPr/>
          <w:sdtContent>
            <w:p w14:paraId="76E3DF4F" w14:textId="77777777" w:rsidR="00172072" w:rsidRDefault="001720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FADE06" w14:textId="77777777" w:rsidR="00172072" w:rsidRDefault="00172072" w:rsidP="00EE3C0F">
          <w:pPr>
            <w:pStyle w:val="Sidhuvud"/>
          </w:pPr>
        </w:p>
      </w:tc>
      <w:tc>
        <w:tcPr>
          <w:tcW w:w="1134" w:type="dxa"/>
        </w:tcPr>
        <w:p w14:paraId="19245DA1" w14:textId="77777777" w:rsidR="00172072" w:rsidRDefault="00172072" w:rsidP="0094502D">
          <w:pPr>
            <w:pStyle w:val="Sidhuvud"/>
          </w:pPr>
        </w:p>
        <w:p w14:paraId="2328ADFA" w14:textId="77777777" w:rsidR="00172072" w:rsidRPr="0094502D" w:rsidRDefault="00172072" w:rsidP="00EC71A6">
          <w:pPr>
            <w:pStyle w:val="Sidhuvud"/>
          </w:pPr>
        </w:p>
      </w:tc>
    </w:tr>
    <w:tr w:rsidR="00172072" w14:paraId="56C9FD6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bookmarkStart w:id="2" w:name="_Hlk65847239" w:displacedByCustomXml="next"/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10324A1C9EF40AB8FFFC0B383E7AABE"/>
            </w:placeholder>
          </w:sdtPr>
          <w:sdtEndPr>
            <w:rPr>
              <w:b w:val="0"/>
            </w:rPr>
          </w:sdtEndPr>
          <w:sdtContent>
            <w:p w14:paraId="5263A001" w14:textId="77777777" w:rsidR="00172072" w:rsidRPr="00172072" w:rsidRDefault="00172072" w:rsidP="00340DE0">
              <w:pPr>
                <w:pStyle w:val="Sidhuvud"/>
                <w:rPr>
                  <w:b/>
                </w:rPr>
              </w:pPr>
              <w:r w:rsidRPr="00172072">
                <w:rPr>
                  <w:b/>
                </w:rPr>
                <w:t>Justitiedepartementet</w:t>
              </w:r>
            </w:p>
            <w:p w14:paraId="5E770A44" w14:textId="77777777" w:rsidR="00B57E36" w:rsidRDefault="00172072" w:rsidP="00340DE0">
              <w:pPr>
                <w:pStyle w:val="Sidhuvud"/>
              </w:pPr>
              <w:r w:rsidRPr="00172072">
                <w:t>Justitie- och migrationsministern</w:t>
              </w:r>
            </w:p>
            <w:p w14:paraId="640888D1" w14:textId="77777777" w:rsidR="00B57E36" w:rsidRDefault="00B57E36" w:rsidP="00340DE0">
              <w:pPr>
                <w:pStyle w:val="Sidhuvud"/>
              </w:pPr>
            </w:p>
            <w:p w14:paraId="2F154CE8" w14:textId="77777777" w:rsidR="00EB0182" w:rsidRDefault="002F4862" w:rsidP="00B57E36">
              <w:pPr>
                <w:pStyle w:val="Sidhuvud"/>
              </w:pPr>
            </w:p>
          </w:sdtContent>
        </w:sdt>
        <w:bookmarkEnd w:id="2"/>
        <w:p w14:paraId="24530AFD" w14:textId="4B208025" w:rsidR="00172072" w:rsidRPr="00340DE0" w:rsidRDefault="00172072" w:rsidP="002F4862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388816FF1AB54575BF677FBA4574D821"/>
          </w:placeholder>
          <w:dataBinding w:prefixMappings="xmlns:ns0='http://lp/documentinfo/RK' " w:xpath="/ns0:DocumentInfo[1]/ns0:BaseInfo[1]/ns0:Recipient[1]" w:storeItemID="{626C2D7E-C1AB-4D08-8679-5FE04F9230B6}"/>
          <w:text w:multiLine="1"/>
        </w:sdtPr>
        <w:sdtEndPr/>
        <w:sdtContent>
          <w:tc>
            <w:tcPr>
              <w:tcW w:w="3170" w:type="dxa"/>
            </w:tcPr>
            <w:p w14:paraId="20D96274" w14:textId="77777777" w:rsidR="00172072" w:rsidRDefault="001720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A2CE1D" w14:textId="77777777" w:rsidR="00172072" w:rsidRDefault="00172072" w:rsidP="003E6020">
          <w:pPr>
            <w:pStyle w:val="Sidhuvud"/>
          </w:pPr>
        </w:p>
      </w:tc>
    </w:tr>
  </w:tbl>
  <w:p w14:paraId="1E0C6F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4931F24"/>
    <w:multiLevelType w:val="hybridMultilevel"/>
    <w:tmpl w:val="1A988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72"/>
    <w:rsid w:val="00000290"/>
    <w:rsid w:val="00001068"/>
    <w:rsid w:val="0000412C"/>
    <w:rsid w:val="00004D5C"/>
    <w:rsid w:val="00005F68"/>
    <w:rsid w:val="00006CA7"/>
    <w:rsid w:val="000107AA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2072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9CB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862"/>
    <w:rsid w:val="002F59E0"/>
    <w:rsid w:val="002F66A6"/>
    <w:rsid w:val="002F7FAD"/>
    <w:rsid w:val="00300342"/>
    <w:rsid w:val="00304401"/>
    <w:rsid w:val="003050DB"/>
    <w:rsid w:val="00307EDA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D37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B8B"/>
    <w:rsid w:val="005E2F29"/>
    <w:rsid w:val="005E400D"/>
    <w:rsid w:val="005E49D4"/>
    <w:rsid w:val="005E4E79"/>
    <w:rsid w:val="005E5CE7"/>
    <w:rsid w:val="005E790C"/>
    <w:rsid w:val="005F08C5"/>
    <w:rsid w:val="005F6EB0"/>
    <w:rsid w:val="0060096D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23A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0C41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6D8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2D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D47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E36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033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3EBF"/>
    <w:rsid w:val="00BE4BF7"/>
    <w:rsid w:val="00BE62F6"/>
    <w:rsid w:val="00BE638E"/>
    <w:rsid w:val="00BF14F2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1A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12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182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70A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F5BAC"/>
  <w15:docId w15:val="{78356290-54FB-4238-8F5E-CF58E43A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606ADBCC5DC42C1AE6200904CD9C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2412A-16D3-4BBA-9A51-7C3FBCF80CFA}"/>
      </w:docPartPr>
      <w:docPartBody>
        <w:p w:rsidR="003A2855" w:rsidRDefault="000A0B39" w:rsidP="000A0B39">
          <w:pPr>
            <w:pStyle w:val="C606ADBCC5DC42C1AE6200904CD9C8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E88CD036C349C0AE7F422ECB273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C1E4F-BFCE-46C4-B10F-4BC028F9FB84}"/>
      </w:docPartPr>
      <w:docPartBody>
        <w:p w:rsidR="003A2855" w:rsidRDefault="000A0B39" w:rsidP="000A0B39">
          <w:pPr>
            <w:pStyle w:val="72E88CD036C349C0AE7F422ECB2731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0324A1C9EF40AB8FFFC0B383E7A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F39EE-00EF-4059-A8A4-E5FF795E008E}"/>
      </w:docPartPr>
      <w:docPartBody>
        <w:p w:rsidR="003A2855" w:rsidRDefault="000A0B39" w:rsidP="000A0B39">
          <w:pPr>
            <w:pStyle w:val="510324A1C9EF40AB8FFFC0B383E7AAB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816FF1AB54575BF677FBA4574D8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CBC78-077F-42C8-B04A-BC849D613F29}"/>
      </w:docPartPr>
      <w:docPartBody>
        <w:p w:rsidR="003A2855" w:rsidRDefault="000A0B39" w:rsidP="000A0B39">
          <w:pPr>
            <w:pStyle w:val="388816FF1AB54575BF677FBA4574D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31D0AD1EB244C9996F10A128373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BC309-66C0-4494-9B16-01FC590F99C1}"/>
      </w:docPartPr>
      <w:docPartBody>
        <w:p w:rsidR="003A2855" w:rsidRDefault="000A0B39" w:rsidP="000A0B39">
          <w:pPr>
            <w:pStyle w:val="E031D0AD1EB244C9996F10A12837357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DA082F8F8634DA281815FDF91E9C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8CDD8-0AD0-4289-B288-545DA57F2508}"/>
      </w:docPartPr>
      <w:docPartBody>
        <w:p w:rsidR="003A2855" w:rsidRDefault="000A0B39" w:rsidP="000A0B39">
          <w:pPr>
            <w:pStyle w:val="DDA082F8F8634DA281815FDF91E9CAE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156DEFF4AD14A1C85E18985B5277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49118-8974-4437-9418-665116CEE3BB}"/>
      </w:docPartPr>
      <w:docPartBody>
        <w:p w:rsidR="003A2855" w:rsidRDefault="000A0B39" w:rsidP="000A0B39">
          <w:pPr>
            <w:pStyle w:val="6156DEFF4AD14A1C85E18985B5277DA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8C35C83D994A6E8839C2E5308AC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D4B22-D283-4E0C-A9F1-D7A75F076CC0}"/>
      </w:docPartPr>
      <w:docPartBody>
        <w:p w:rsidR="003A2855" w:rsidRDefault="000A0B39" w:rsidP="000A0B39">
          <w:pPr>
            <w:pStyle w:val="EC8C35C83D994A6E8839C2E5308ACDA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F0D9FE21D5F4484A40494173ADE4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E7DDC-E228-4932-8F06-E9B0FABA75CE}"/>
      </w:docPartPr>
      <w:docPartBody>
        <w:p w:rsidR="003A2855" w:rsidRDefault="000A0B39" w:rsidP="000A0B39">
          <w:pPr>
            <w:pStyle w:val="1F0D9FE21D5F4484A40494173ADE417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39"/>
    <w:rsid w:val="000A0B39"/>
    <w:rsid w:val="003A2855"/>
    <w:rsid w:val="009B4E82"/>
    <w:rsid w:val="00F5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A5EF63541104C7682C8E51A44118C90">
    <w:name w:val="5A5EF63541104C7682C8E51A44118C90"/>
    <w:rsid w:val="000A0B39"/>
  </w:style>
  <w:style w:type="character" w:styleId="Platshllartext">
    <w:name w:val="Placeholder Text"/>
    <w:basedOn w:val="Standardstycketeckensnitt"/>
    <w:uiPriority w:val="99"/>
    <w:semiHidden/>
    <w:rsid w:val="000A0B39"/>
    <w:rPr>
      <w:noProof w:val="0"/>
      <w:color w:val="808080"/>
    </w:rPr>
  </w:style>
  <w:style w:type="paragraph" w:customStyle="1" w:styleId="B2703E3A0B54421784075276A62B604E">
    <w:name w:val="B2703E3A0B54421784075276A62B604E"/>
    <w:rsid w:val="000A0B39"/>
  </w:style>
  <w:style w:type="paragraph" w:customStyle="1" w:styleId="F50FFDC48DFE4BDD9ACD7BA567F9A7C1">
    <w:name w:val="F50FFDC48DFE4BDD9ACD7BA567F9A7C1"/>
    <w:rsid w:val="000A0B39"/>
  </w:style>
  <w:style w:type="paragraph" w:customStyle="1" w:styleId="F011C73B1308441088384B3AE765D669">
    <w:name w:val="F011C73B1308441088384B3AE765D669"/>
    <w:rsid w:val="000A0B39"/>
  </w:style>
  <w:style w:type="paragraph" w:customStyle="1" w:styleId="C606ADBCC5DC42C1AE6200904CD9C854">
    <w:name w:val="C606ADBCC5DC42C1AE6200904CD9C854"/>
    <w:rsid w:val="000A0B39"/>
  </w:style>
  <w:style w:type="paragraph" w:customStyle="1" w:styleId="72E88CD036C349C0AE7F422ECB2731DE">
    <w:name w:val="72E88CD036C349C0AE7F422ECB2731DE"/>
    <w:rsid w:val="000A0B39"/>
  </w:style>
  <w:style w:type="paragraph" w:customStyle="1" w:styleId="24B3F24DED484221BD3C3EF55658CA6C">
    <w:name w:val="24B3F24DED484221BD3C3EF55658CA6C"/>
    <w:rsid w:val="000A0B39"/>
  </w:style>
  <w:style w:type="paragraph" w:customStyle="1" w:styleId="4A50321BED9542D987815B931D18B5C4">
    <w:name w:val="4A50321BED9542D987815B931D18B5C4"/>
    <w:rsid w:val="000A0B39"/>
  </w:style>
  <w:style w:type="paragraph" w:customStyle="1" w:styleId="635F3770E8C94985A4241DEE6D4A41BA">
    <w:name w:val="635F3770E8C94985A4241DEE6D4A41BA"/>
    <w:rsid w:val="000A0B39"/>
  </w:style>
  <w:style w:type="paragraph" w:customStyle="1" w:styleId="510324A1C9EF40AB8FFFC0B383E7AABE">
    <w:name w:val="510324A1C9EF40AB8FFFC0B383E7AABE"/>
    <w:rsid w:val="000A0B39"/>
  </w:style>
  <w:style w:type="paragraph" w:customStyle="1" w:styleId="388816FF1AB54575BF677FBA4574D821">
    <w:name w:val="388816FF1AB54575BF677FBA4574D821"/>
    <w:rsid w:val="000A0B39"/>
  </w:style>
  <w:style w:type="paragraph" w:customStyle="1" w:styleId="72E88CD036C349C0AE7F422ECB2731DE1">
    <w:name w:val="72E88CD036C349C0AE7F422ECB2731DE1"/>
    <w:rsid w:val="000A0B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0324A1C9EF40AB8FFFC0B383E7AABE1">
    <w:name w:val="510324A1C9EF40AB8FFFC0B383E7AABE1"/>
    <w:rsid w:val="000A0B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31D0AD1EB244C9996F10A128373570">
    <w:name w:val="E031D0AD1EB244C9996F10A128373570"/>
    <w:rsid w:val="000A0B39"/>
  </w:style>
  <w:style w:type="paragraph" w:customStyle="1" w:styleId="DDA082F8F8634DA281815FDF91E9CAEB">
    <w:name w:val="DDA082F8F8634DA281815FDF91E9CAEB"/>
    <w:rsid w:val="000A0B39"/>
  </w:style>
  <w:style w:type="paragraph" w:customStyle="1" w:styleId="1DF04B0D683B4707B728500FBE20A211">
    <w:name w:val="1DF04B0D683B4707B728500FBE20A211"/>
    <w:rsid w:val="000A0B39"/>
  </w:style>
  <w:style w:type="paragraph" w:customStyle="1" w:styleId="A5C137A1EC914AB5BA300FE877DDD626">
    <w:name w:val="A5C137A1EC914AB5BA300FE877DDD626"/>
    <w:rsid w:val="000A0B39"/>
  </w:style>
  <w:style w:type="paragraph" w:customStyle="1" w:styleId="6156DEFF4AD14A1C85E18985B5277DA2">
    <w:name w:val="6156DEFF4AD14A1C85E18985B5277DA2"/>
    <w:rsid w:val="000A0B39"/>
  </w:style>
  <w:style w:type="paragraph" w:customStyle="1" w:styleId="EC8C35C83D994A6E8839C2E5308ACDAC">
    <w:name w:val="EC8C35C83D994A6E8839C2E5308ACDAC"/>
    <w:rsid w:val="000A0B39"/>
  </w:style>
  <w:style w:type="paragraph" w:customStyle="1" w:styleId="1F0D9FE21D5F4484A40494173ADE4172">
    <w:name w:val="1F0D9FE21D5F4484A40494173ADE4172"/>
    <w:rsid w:val="000A0B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a96b172e-cde0-44cf-9e57-6776fb2ba598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D62E07C41A49143BE10770E46D49B1D" ma:contentTypeVersion="26" ma:contentTypeDescription="Skapa nytt dokument med möjlighet att välja RK-mall" ma:contentTypeScope="" ma:versionID="ad0ac4c412030c0b97719731552c996a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3532b07a-475c-4183-9f0d-35d7d9744cc0" targetNamespace="http://schemas.microsoft.com/office/2006/metadata/properties" ma:root="true" ma:fieldsID="e559c071764fe88c3b82a96d0ea72dc2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3532b07a-475c-4183-9f0d-35d7d9744cc0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84167499-4e58-41c5-a096-1aa9eb750055}" ma:internalName="TaxCatchAll" ma:showField="CatchAllData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84167499-4e58-41c5-a096-1aa9eb750055}" ma:internalName="TaxCatchAllLabel" ma:readOnly="true" ma:showField="CatchAllDataLabel" ma:web="94dfb763-b683-4d75-8211-45ca841dd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b07a-475c-4183-9f0d-35d7d9744cc0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2021-03-10T00:00:00</HeaderDate>
    <Office/>
    <Dnr>Ju2021/00988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9ACC49C-79FC-43DF-8E93-85DA4BCCDAA1}"/>
</file>

<file path=customXml/itemProps2.xml><?xml version="1.0" encoding="utf-8"?>
<ds:datastoreItem xmlns:ds="http://schemas.openxmlformats.org/officeDocument/2006/customXml" ds:itemID="{1D0AF4A9-9D08-48E9-B3E4-47522ADD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3532b07a-475c-4183-9f0d-35d7d9744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9ACC49C-79FC-43DF-8E93-85DA4BCCDAA1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532b07a-475c-4183-9f0d-35d7d9744cc0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582E13A-28F1-4ABB-96CC-DFC4F1CDF2B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2CEC1FE-C81F-484B-9FC7-3DFC4BC41B61}"/>
</file>

<file path=customXml/itemProps7.xml><?xml version="1.0" encoding="utf-8"?>
<ds:datastoreItem xmlns:ds="http://schemas.openxmlformats.org/officeDocument/2006/customXml" ds:itemID="{EA6A4BA5-3670-4A12-BC7F-52BA76EC1C0F}"/>
</file>

<file path=customXml/itemProps8.xml><?xml version="1.0" encoding="utf-8"?>
<ds:datastoreItem xmlns:ds="http://schemas.openxmlformats.org/officeDocument/2006/customXml" ds:itemID="{626C2D7E-C1AB-4D08-8679-5FE04F9230B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2035.docx</dc:title>
  <dc:subject/>
  <dc:creator>Jenny von Knorring</dc:creator>
  <cp:keywords/>
  <dc:description/>
  <cp:lastModifiedBy>Yasemin Eti</cp:lastModifiedBy>
  <cp:revision>6</cp:revision>
  <dcterms:created xsi:type="dcterms:W3CDTF">2021-03-04T13:05:00Z</dcterms:created>
  <dcterms:modified xsi:type="dcterms:W3CDTF">2021-03-09T15:07:00Z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cb2d734f-585f-4f94-867c-f94a363bc1a4</vt:lpwstr>
  </property>
</Properties>
</file>