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98919" w14:textId="77777777" w:rsidR="00FE0DC5" w:rsidRDefault="00FE0DC5" w:rsidP="00DA0661">
      <w:pPr>
        <w:pStyle w:val="Rubrik"/>
      </w:pPr>
      <w:bookmarkStart w:id="0" w:name="Start"/>
      <w:bookmarkStart w:id="1" w:name="_GoBack"/>
      <w:bookmarkEnd w:id="0"/>
      <w:r>
        <w:t>Svar på fråga 2019/20:403 av Åsa Coenraads (M)</w:t>
      </w:r>
      <w:r>
        <w:br/>
      </w:r>
      <w:bookmarkEnd w:id="1"/>
      <w:r>
        <w:t>Regelverket för vattenskotrar</w:t>
      </w:r>
    </w:p>
    <w:p w14:paraId="471D6B8F" w14:textId="77777777" w:rsidR="00FE0DC5" w:rsidRDefault="00FE0DC5" w:rsidP="002749F7">
      <w:pPr>
        <w:pStyle w:val="Brdtext"/>
      </w:pPr>
      <w:r>
        <w:t>Åsa Coenraads har frågat infrastrukturministern om han avser att se över regelverket för vattenskotrar</w:t>
      </w:r>
      <w:r w:rsidR="00296581">
        <w:t xml:space="preserve"> med anledning av att</w:t>
      </w:r>
      <w:r w:rsidR="00296581" w:rsidRPr="00296581">
        <w:t xml:space="preserve"> vattenskotrar blivit ett generellt problem på sina håll</w:t>
      </w:r>
      <w:r w:rsidR="00296581">
        <w:t xml:space="preserve"> i</w:t>
      </w:r>
      <w:r w:rsidR="00296581" w:rsidRPr="00296581">
        <w:t xml:space="preserve"> Mälaren och Västeråsfjärden</w:t>
      </w:r>
      <w:r>
        <w:t>.</w:t>
      </w:r>
      <w:r w:rsidR="005712E2" w:rsidRPr="005712E2">
        <w:t xml:space="preserve"> </w:t>
      </w:r>
      <w:r w:rsidR="008C30A9" w:rsidRPr="008C30A9">
        <w:t>Arbetet inom regeringen är så fördelat att det är jag som ska svara på frågan</w:t>
      </w:r>
      <w:r w:rsidR="008C30A9">
        <w:t>.</w:t>
      </w:r>
    </w:p>
    <w:p w14:paraId="4EB420DE" w14:textId="77777777" w:rsidR="00AE5763" w:rsidRDefault="00634438" w:rsidP="003741D9">
      <w:pPr>
        <w:pStyle w:val="Brdtext"/>
      </w:pPr>
      <w:r w:rsidRPr="00634438">
        <w:t>Enligt förordningen (1993:1053) om användning av vattenskoter får vatten</w:t>
      </w:r>
      <w:r w:rsidR="0082763A">
        <w:softHyphen/>
      </w:r>
      <w:r w:rsidRPr="00634438">
        <w:t xml:space="preserve">skotrar användas endast i allmän farled och i sådana vattenområden där vattenskotrar får användas enligt föreskrifter meddelade av länsstyrelsen. </w:t>
      </w:r>
    </w:p>
    <w:p w14:paraId="6F5DCF45" w14:textId="77777777" w:rsidR="008C30A9" w:rsidRDefault="00AE5763" w:rsidP="008C30A9">
      <w:pPr>
        <w:pStyle w:val="Brdtext"/>
      </w:pPr>
      <w:r>
        <w:t xml:space="preserve">Vattenskotern är en kraftfull farkost som inbjuder till snabb och intensiv körning. Den tidigare möjligheten för minderåriga att köra vattenskoter var </w:t>
      </w:r>
      <w:r w:rsidR="00F67665">
        <w:t>bekymmersam</w:t>
      </w:r>
      <w:r>
        <w:t xml:space="preserve"> då den ringa åldern medför svårigheter att bedöma riskerna med höga farter på sjön.</w:t>
      </w:r>
    </w:p>
    <w:p w14:paraId="7CE5761C" w14:textId="77777777" w:rsidR="00F67665" w:rsidRDefault="00AE5763" w:rsidP="00F67665">
      <w:pPr>
        <w:pStyle w:val="Brdtext"/>
      </w:pPr>
      <w:r>
        <w:t>Mot denna bakgrund och i syfte att förhindra framtida olyckor på sjön in</w:t>
      </w:r>
      <w:r w:rsidR="0082763A">
        <w:softHyphen/>
      </w:r>
      <w:r>
        <w:t>förde regeringen</w:t>
      </w:r>
      <w:r w:rsidR="00F645FA">
        <w:t xml:space="preserve"> i år</w:t>
      </w:r>
      <w:r w:rsidR="007633A6">
        <w:t xml:space="preserve">, </w:t>
      </w:r>
      <w:r w:rsidR="007633A6" w:rsidRPr="007633A6">
        <w:t>genom en ändring i förordningen</w:t>
      </w:r>
      <w:r w:rsidR="007633A6">
        <w:t>,</w:t>
      </w:r>
      <w:r>
        <w:t xml:space="preserve"> en åldersgräns på </w:t>
      </w:r>
      <w:r w:rsidR="0082763A">
        <w:br/>
      </w:r>
      <w:r>
        <w:t>15 år för att få framföra vattenskotrar.</w:t>
      </w:r>
      <w:r w:rsidR="008C30A9">
        <w:t xml:space="preserve"> </w:t>
      </w:r>
      <w:r w:rsidR="009E118B">
        <w:t xml:space="preserve">Regeringen tar </w:t>
      </w:r>
      <w:r>
        <w:t xml:space="preserve">problem med </w:t>
      </w:r>
      <w:r w:rsidRPr="00AE5763">
        <w:t>vatte</w:t>
      </w:r>
      <w:r w:rsidR="008C30A9" w:rsidRPr="008C30A9">
        <w:t>n</w:t>
      </w:r>
      <w:r w:rsidR="0082763A">
        <w:softHyphen/>
      </w:r>
      <w:r w:rsidR="008C30A9" w:rsidRPr="008C30A9">
        <w:t>skoterkörningen på allvar</w:t>
      </w:r>
      <w:r w:rsidR="009E118B">
        <w:t xml:space="preserve"> och </w:t>
      </w:r>
      <w:r w:rsidR="00F645FA">
        <w:t xml:space="preserve">kommer att följa </w:t>
      </w:r>
      <w:r w:rsidR="001F4678">
        <w:t xml:space="preserve">frågan </w:t>
      </w:r>
      <w:r w:rsidR="00175B7A">
        <w:t>inklusive</w:t>
      </w:r>
      <w:r w:rsidR="001F4678">
        <w:t xml:space="preserve"> </w:t>
      </w:r>
      <w:r w:rsidR="00F645FA">
        <w:t>e</w:t>
      </w:r>
      <w:r w:rsidR="00F67665">
        <w:t>ffekte</w:t>
      </w:r>
      <w:r w:rsidR="00F645FA">
        <w:t>rna</w:t>
      </w:r>
      <w:r w:rsidR="00F67665">
        <w:t xml:space="preserve"> </w:t>
      </w:r>
      <w:r w:rsidR="0082763A">
        <w:br/>
      </w:r>
      <w:r w:rsidR="00F67665">
        <w:t xml:space="preserve">av </w:t>
      </w:r>
      <w:r w:rsidR="009E118B">
        <w:t xml:space="preserve">den införda </w:t>
      </w:r>
      <w:r w:rsidR="00F67665">
        <w:t>åldersgränsen</w:t>
      </w:r>
      <w:r w:rsidR="009E118B">
        <w:t xml:space="preserve">. </w:t>
      </w:r>
      <w:r w:rsidR="00175B7A">
        <w:t>Regelverket behöver ses över.</w:t>
      </w:r>
    </w:p>
    <w:p w14:paraId="09F10DAE" w14:textId="63664FD9" w:rsidR="00FE0DC5" w:rsidRDefault="00FE0DC5" w:rsidP="0082763A">
      <w:pPr>
        <w:pStyle w:val="Brdtext"/>
      </w:pPr>
      <w:r>
        <w:t xml:space="preserve">Stockholm den </w:t>
      </w:r>
      <w:sdt>
        <w:sdtPr>
          <w:id w:val="2032990546"/>
          <w:placeholder>
            <w:docPart w:val="91EBAC2DB61243A0BC3049BEBB89E6BD"/>
          </w:placeholder>
          <w:dataBinding w:prefixMappings="xmlns:ns0='http://lp/documentinfo/RK' " w:xpath="/ns0:DocumentInfo[1]/ns0:BaseInfo[1]/ns0:HeaderDate[1]" w:storeItemID="{FC336CAA-AC31-4FD5-B5CF-0397FF24E538}"/>
          <w:date w:fullDate="2019-11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2763A">
            <w:t>29 november 2019</w:t>
          </w:r>
        </w:sdtContent>
      </w:sdt>
      <w:r w:rsidR="003B39D8">
        <w:br/>
      </w:r>
    </w:p>
    <w:sdt>
      <w:sdtPr>
        <w:alias w:val="Klicka på listpilen"/>
        <w:tag w:val="run-loadAllMinistersFromDep"/>
        <w:id w:val="908118230"/>
        <w:placeholder>
          <w:docPart w:val="A7F9589C6F184589997963D551472724"/>
        </w:placeholder>
        <w:dataBinding w:prefixMappings="xmlns:ns0='http://lp/documentinfo/RK' " w:xpath="/ns0:DocumentInfo[1]/ns0:BaseInfo[1]/ns0:TopSender[1]" w:storeItemID="{FC336CAA-AC31-4FD5-B5CF-0397FF24E538}"/>
        <w:comboBox w:lastValue="Miljö- och klimatministern samt vice statsministern">
          <w:listItem w:displayText="Isabella Lövin" w:value="Miljö- och klimatministern samt vice statsministern"/>
        </w:comboBox>
      </w:sdtPr>
      <w:sdtEndPr/>
      <w:sdtContent>
        <w:p w14:paraId="7FA68946" w14:textId="77777777" w:rsidR="00FE0DC5" w:rsidRPr="00DB48AB" w:rsidRDefault="005712E2" w:rsidP="00DB48AB">
          <w:pPr>
            <w:pStyle w:val="Brdtext"/>
          </w:pPr>
          <w:r>
            <w:t>Isabella Lövin</w:t>
          </w:r>
        </w:p>
      </w:sdtContent>
    </w:sdt>
    <w:sectPr w:rsidR="00FE0DC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92FA8" w14:textId="77777777" w:rsidR="006D5E93" w:rsidRDefault="006D5E93" w:rsidP="00A87A54">
      <w:pPr>
        <w:spacing w:after="0" w:line="240" w:lineRule="auto"/>
      </w:pPr>
      <w:r>
        <w:separator/>
      </w:r>
    </w:p>
  </w:endnote>
  <w:endnote w:type="continuationSeparator" w:id="0">
    <w:p w14:paraId="7A259817" w14:textId="77777777" w:rsidR="006D5E93" w:rsidRDefault="006D5E9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65E4A2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125E8B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C1E90E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A500D6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BA9537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7BEA3C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511678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973E110" w14:textId="77777777" w:rsidTr="00C26068">
      <w:trPr>
        <w:trHeight w:val="227"/>
      </w:trPr>
      <w:tc>
        <w:tcPr>
          <w:tcW w:w="4074" w:type="dxa"/>
        </w:tcPr>
        <w:p w14:paraId="779EDAE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441555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D8E29A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6985E" w14:textId="77777777" w:rsidR="006D5E93" w:rsidRDefault="006D5E93" w:rsidP="00A87A54">
      <w:pPr>
        <w:spacing w:after="0" w:line="240" w:lineRule="auto"/>
      </w:pPr>
      <w:r>
        <w:separator/>
      </w:r>
    </w:p>
  </w:footnote>
  <w:footnote w:type="continuationSeparator" w:id="0">
    <w:p w14:paraId="7D64F713" w14:textId="77777777" w:rsidR="006D5E93" w:rsidRDefault="006D5E9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E0DC5" w14:paraId="5E15A41F" w14:textId="77777777" w:rsidTr="00C93EBA">
      <w:trPr>
        <w:trHeight w:val="227"/>
      </w:trPr>
      <w:tc>
        <w:tcPr>
          <w:tcW w:w="5534" w:type="dxa"/>
        </w:tcPr>
        <w:p w14:paraId="7F7B87D4" w14:textId="77777777" w:rsidR="00FE0DC5" w:rsidRPr="007D73AB" w:rsidRDefault="00FE0DC5">
          <w:pPr>
            <w:pStyle w:val="Sidhuvud"/>
          </w:pPr>
        </w:p>
      </w:tc>
      <w:tc>
        <w:tcPr>
          <w:tcW w:w="3170" w:type="dxa"/>
          <w:vAlign w:val="bottom"/>
        </w:tcPr>
        <w:p w14:paraId="4116C175" w14:textId="77777777" w:rsidR="00FE0DC5" w:rsidRPr="007D73AB" w:rsidRDefault="00FE0DC5" w:rsidP="00340DE0">
          <w:pPr>
            <w:pStyle w:val="Sidhuvud"/>
          </w:pPr>
        </w:p>
      </w:tc>
      <w:tc>
        <w:tcPr>
          <w:tcW w:w="1134" w:type="dxa"/>
        </w:tcPr>
        <w:p w14:paraId="21087FA5" w14:textId="77777777" w:rsidR="00FE0DC5" w:rsidRDefault="00FE0DC5" w:rsidP="005A703A">
          <w:pPr>
            <w:pStyle w:val="Sidhuvud"/>
          </w:pPr>
        </w:p>
      </w:tc>
    </w:tr>
    <w:tr w:rsidR="00FE0DC5" w14:paraId="37FDECD1" w14:textId="77777777" w:rsidTr="00C93EBA">
      <w:trPr>
        <w:trHeight w:val="1928"/>
      </w:trPr>
      <w:tc>
        <w:tcPr>
          <w:tcW w:w="5534" w:type="dxa"/>
        </w:tcPr>
        <w:p w14:paraId="7F462887" w14:textId="77777777" w:rsidR="00FE0DC5" w:rsidRPr="00340DE0" w:rsidRDefault="00FE0DC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725CC99" wp14:editId="4026E1B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18DB921" w14:textId="77777777" w:rsidR="00FE0DC5" w:rsidRPr="00710A6C" w:rsidRDefault="00FE0DC5" w:rsidP="00EE3C0F">
          <w:pPr>
            <w:pStyle w:val="Sidhuvud"/>
            <w:rPr>
              <w:b/>
            </w:rPr>
          </w:pPr>
        </w:p>
        <w:p w14:paraId="75040B04" w14:textId="77777777" w:rsidR="00FE0DC5" w:rsidRDefault="00FE0DC5" w:rsidP="00EE3C0F">
          <w:pPr>
            <w:pStyle w:val="Sidhuvud"/>
          </w:pPr>
        </w:p>
        <w:p w14:paraId="3727851A" w14:textId="77777777" w:rsidR="00FE0DC5" w:rsidRDefault="00FE0DC5" w:rsidP="00EE3C0F">
          <w:pPr>
            <w:pStyle w:val="Sidhuvud"/>
          </w:pPr>
        </w:p>
        <w:p w14:paraId="0229F89C" w14:textId="77777777" w:rsidR="00FE0DC5" w:rsidRDefault="00FE0DC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7D375392972444A8C0CD531826C433D"/>
            </w:placeholder>
            <w:dataBinding w:prefixMappings="xmlns:ns0='http://lp/documentinfo/RK' " w:xpath="/ns0:DocumentInfo[1]/ns0:BaseInfo[1]/ns0:Dnr[1]" w:storeItemID="{FC336CAA-AC31-4FD5-B5CF-0397FF24E538}"/>
            <w:text/>
          </w:sdtPr>
          <w:sdtEndPr/>
          <w:sdtContent>
            <w:p w14:paraId="1F333B10" w14:textId="77777777" w:rsidR="00FE0DC5" w:rsidRDefault="00FE0DC5" w:rsidP="00EE3C0F">
              <w:pPr>
                <w:pStyle w:val="Sidhuvud"/>
              </w:pPr>
              <w:r>
                <w:t>M2019/</w:t>
              </w:r>
              <w:r w:rsidR="0082763A">
                <w:t>02030/Nm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39F9213F25440ACBED310A2439CE69C"/>
            </w:placeholder>
            <w:showingPlcHdr/>
            <w:dataBinding w:prefixMappings="xmlns:ns0='http://lp/documentinfo/RK' " w:xpath="/ns0:DocumentInfo[1]/ns0:BaseInfo[1]/ns0:DocNumber[1]" w:storeItemID="{FC336CAA-AC31-4FD5-B5CF-0397FF24E538}"/>
            <w:text/>
          </w:sdtPr>
          <w:sdtEndPr/>
          <w:sdtContent>
            <w:p w14:paraId="0B6D85BF" w14:textId="77777777" w:rsidR="00FE0DC5" w:rsidRDefault="00FE0DC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3B0ABF5" w14:textId="77777777" w:rsidR="00FE0DC5" w:rsidRDefault="00FE0DC5" w:rsidP="00EE3C0F">
          <w:pPr>
            <w:pStyle w:val="Sidhuvud"/>
          </w:pPr>
        </w:p>
      </w:tc>
      <w:tc>
        <w:tcPr>
          <w:tcW w:w="1134" w:type="dxa"/>
        </w:tcPr>
        <w:p w14:paraId="2BC198FE" w14:textId="77777777" w:rsidR="00FE0DC5" w:rsidRDefault="00FE0DC5" w:rsidP="0094502D">
          <w:pPr>
            <w:pStyle w:val="Sidhuvud"/>
          </w:pPr>
        </w:p>
        <w:p w14:paraId="3D170A96" w14:textId="77777777" w:rsidR="00FE0DC5" w:rsidRPr="0094502D" w:rsidRDefault="00FE0DC5" w:rsidP="00EC71A6">
          <w:pPr>
            <w:pStyle w:val="Sidhuvud"/>
          </w:pPr>
        </w:p>
      </w:tc>
    </w:tr>
    <w:tr w:rsidR="00FE0DC5" w14:paraId="4C6A3C9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6BAE056AF45461D937F8522527306D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372DCFA" w14:textId="77777777" w:rsidR="005712E2" w:rsidRPr="005712E2" w:rsidRDefault="005712E2" w:rsidP="00340DE0">
              <w:pPr>
                <w:pStyle w:val="Sidhuvud"/>
                <w:rPr>
                  <w:b/>
                </w:rPr>
              </w:pPr>
              <w:r w:rsidRPr="005712E2">
                <w:rPr>
                  <w:b/>
                </w:rPr>
                <w:t>Miljödepartementet</w:t>
              </w:r>
            </w:p>
            <w:p w14:paraId="08942E80" w14:textId="2371E4E1" w:rsidR="00FE0DC5" w:rsidRPr="00340DE0" w:rsidRDefault="005712E2" w:rsidP="00340DE0">
              <w:pPr>
                <w:pStyle w:val="Sidhuvud"/>
              </w:pPr>
              <w:r w:rsidRPr="005712E2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0BC1D875F6B43EFA097C298BD0583F7"/>
          </w:placeholder>
          <w:dataBinding w:prefixMappings="xmlns:ns0='http://lp/documentinfo/RK' " w:xpath="/ns0:DocumentInfo[1]/ns0:BaseInfo[1]/ns0:Recipient[1]" w:storeItemID="{FC336CAA-AC31-4FD5-B5CF-0397FF24E538}"/>
          <w:text w:multiLine="1"/>
        </w:sdtPr>
        <w:sdtEndPr/>
        <w:sdtContent>
          <w:tc>
            <w:tcPr>
              <w:tcW w:w="3170" w:type="dxa"/>
            </w:tcPr>
            <w:p w14:paraId="37C8A983" w14:textId="77777777" w:rsidR="00FE0DC5" w:rsidRDefault="00FE0DC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81BC53B" w14:textId="77777777" w:rsidR="00FE0DC5" w:rsidRDefault="00FE0DC5" w:rsidP="003E6020">
          <w:pPr>
            <w:pStyle w:val="Sidhuvud"/>
          </w:pPr>
        </w:p>
      </w:tc>
    </w:tr>
  </w:tbl>
  <w:p w14:paraId="22A2D2E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C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5B7A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40F0"/>
    <w:rsid w:val="001E5DF7"/>
    <w:rsid w:val="001E6477"/>
    <w:rsid w:val="001E72EE"/>
    <w:rsid w:val="001F0629"/>
    <w:rsid w:val="001F0736"/>
    <w:rsid w:val="001F4302"/>
    <w:rsid w:val="001F4678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65D8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581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41D9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39D8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2E2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438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5E93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33A6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393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2763A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30A9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18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5763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97BF1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45FA"/>
    <w:rsid w:val="00F66093"/>
    <w:rsid w:val="00F66657"/>
    <w:rsid w:val="00F6751E"/>
    <w:rsid w:val="00F67665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0DC5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84552F"/>
  <w15:docId w15:val="{03C096F4-4F72-4479-8CDF-68B95C407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D375392972444A8C0CD531826C43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F52032-E5B7-4CB9-99CA-F18311D25DDE}"/>
      </w:docPartPr>
      <w:docPartBody>
        <w:p w:rsidR="009E7FA6" w:rsidRDefault="00960278" w:rsidP="00960278">
          <w:pPr>
            <w:pStyle w:val="37D375392972444A8C0CD531826C43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9F9213F25440ACBED310A2439CE6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CA46F9-AF25-4465-B731-01C4E8F157C7}"/>
      </w:docPartPr>
      <w:docPartBody>
        <w:p w:rsidR="009E7FA6" w:rsidRDefault="00960278" w:rsidP="00960278">
          <w:pPr>
            <w:pStyle w:val="C39F9213F25440ACBED310A2439CE6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BAE056AF45461D937F8522527306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20E7FE-076F-4855-94DB-E26D70205BB1}"/>
      </w:docPartPr>
      <w:docPartBody>
        <w:p w:rsidR="009E7FA6" w:rsidRDefault="00960278" w:rsidP="00960278">
          <w:pPr>
            <w:pStyle w:val="D6BAE056AF45461D937F8522527306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BC1D875F6B43EFA097C298BD0583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92A61F-81E2-47EE-AF5B-8F41296C89A6}"/>
      </w:docPartPr>
      <w:docPartBody>
        <w:p w:rsidR="009E7FA6" w:rsidRDefault="00960278" w:rsidP="00960278">
          <w:pPr>
            <w:pStyle w:val="A0BC1D875F6B43EFA097C298BD0583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EBAC2DB61243A0BC3049BEBB89E6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AD7993-D72B-46D2-A266-51BAD654977B}"/>
      </w:docPartPr>
      <w:docPartBody>
        <w:p w:rsidR="009E7FA6" w:rsidRDefault="00960278" w:rsidP="00960278">
          <w:pPr>
            <w:pStyle w:val="91EBAC2DB61243A0BC3049BEBB89E6BD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7F9589C6F184589997963D5514727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B3900F-FD10-4714-85E0-D303F3D60062}"/>
      </w:docPartPr>
      <w:docPartBody>
        <w:p w:rsidR="009E7FA6" w:rsidRDefault="00960278" w:rsidP="00960278">
          <w:pPr>
            <w:pStyle w:val="A7F9589C6F184589997963D55147272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78"/>
    <w:rsid w:val="002E2DAF"/>
    <w:rsid w:val="00960278"/>
    <w:rsid w:val="009E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8C038BD63ED41CEAE2AE1157B4D9560">
    <w:name w:val="98C038BD63ED41CEAE2AE1157B4D9560"/>
    <w:rsid w:val="00960278"/>
  </w:style>
  <w:style w:type="character" w:styleId="Platshllartext">
    <w:name w:val="Placeholder Text"/>
    <w:basedOn w:val="Standardstycketeckensnitt"/>
    <w:uiPriority w:val="99"/>
    <w:semiHidden/>
    <w:rsid w:val="00960278"/>
    <w:rPr>
      <w:noProof w:val="0"/>
      <w:color w:val="808080"/>
    </w:rPr>
  </w:style>
  <w:style w:type="paragraph" w:customStyle="1" w:styleId="164243ACC0354E519E6B0050DF3D1AE7">
    <w:name w:val="164243ACC0354E519E6B0050DF3D1AE7"/>
    <w:rsid w:val="00960278"/>
  </w:style>
  <w:style w:type="paragraph" w:customStyle="1" w:styleId="46BA9DE354604D18AE389B68496CB69B">
    <w:name w:val="46BA9DE354604D18AE389B68496CB69B"/>
    <w:rsid w:val="00960278"/>
  </w:style>
  <w:style w:type="paragraph" w:customStyle="1" w:styleId="E983271CE89E4FB2A36FCF7ED0FEE99A">
    <w:name w:val="E983271CE89E4FB2A36FCF7ED0FEE99A"/>
    <w:rsid w:val="00960278"/>
  </w:style>
  <w:style w:type="paragraph" w:customStyle="1" w:styleId="37D375392972444A8C0CD531826C433D">
    <w:name w:val="37D375392972444A8C0CD531826C433D"/>
    <w:rsid w:val="00960278"/>
  </w:style>
  <w:style w:type="paragraph" w:customStyle="1" w:styleId="C39F9213F25440ACBED310A2439CE69C">
    <w:name w:val="C39F9213F25440ACBED310A2439CE69C"/>
    <w:rsid w:val="00960278"/>
  </w:style>
  <w:style w:type="paragraph" w:customStyle="1" w:styleId="BE4A4DDD15974C23B647B91BB376C106">
    <w:name w:val="BE4A4DDD15974C23B647B91BB376C106"/>
    <w:rsid w:val="00960278"/>
  </w:style>
  <w:style w:type="paragraph" w:customStyle="1" w:styleId="CDBDEB645E12432B8CC9811EAD5248F7">
    <w:name w:val="CDBDEB645E12432B8CC9811EAD5248F7"/>
    <w:rsid w:val="00960278"/>
  </w:style>
  <w:style w:type="paragraph" w:customStyle="1" w:styleId="6948CE22C20941AC99933E66CF914003">
    <w:name w:val="6948CE22C20941AC99933E66CF914003"/>
    <w:rsid w:val="00960278"/>
  </w:style>
  <w:style w:type="paragraph" w:customStyle="1" w:styleId="D6BAE056AF45461D937F8522527306D5">
    <w:name w:val="D6BAE056AF45461D937F8522527306D5"/>
    <w:rsid w:val="00960278"/>
  </w:style>
  <w:style w:type="paragraph" w:customStyle="1" w:styleId="A0BC1D875F6B43EFA097C298BD0583F7">
    <w:name w:val="A0BC1D875F6B43EFA097C298BD0583F7"/>
    <w:rsid w:val="00960278"/>
  </w:style>
  <w:style w:type="paragraph" w:customStyle="1" w:styleId="46F5036F1370455DB667F4350B8C8F41">
    <w:name w:val="46F5036F1370455DB667F4350B8C8F41"/>
    <w:rsid w:val="00960278"/>
  </w:style>
  <w:style w:type="paragraph" w:customStyle="1" w:styleId="9A32C440BC66469DA60646739A0FA4DA">
    <w:name w:val="9A32C440BC66469DA60646739A0FA4DA"/>
    <w:rsid w:val="00960278"/>
  </w:style>
  <w:style w:type="paragraph" w:customStyle="1" w:styleId="E97C1175BA9D4D96943DA426B6530303">
    <w:name w:val="E97C1175BA9D4D96943DA426B6530303"/>
    <w:rsid w:val="00960278"/>
  </w:style>
  <w:style w:type="paragraph" w:customStyle="1" w:styleId="E3BD7555BD8644A4AA4EB33ED6F990C5">
    <w:name w:val="E3BD7555BD8644A4AA4EB33ED6F990C5"/>
    <w:rsid w:val="00960278"/>
  </w:style>
  <w:style w:type="paragraph" w:customStyle="1" w:styleId="3D4893D95D6A46619CAF11223730BD33">
    <w:name w:val="3D4893D95D6A46619CAF11223730BD33"/>
    <w:rsid w:val="00960278"/>
  </w:style>
  <w:style w:type="paragraph" w:customStyle="1" w:styleId="78C00B36F3AE44BB9B7B7EE86AB56E49">
    <w:name w:val="78C00B36F3AE44BB9B7B7EE86AB56E49"/>
    <w:rsid w:val="00960278"/>
  </w:style>
  <w:style w:type="paragraph" w:customStyle="1" w:styleId="9A92D450B9CD4FC9B5F12031443EF720">
    <w:name w:val="9A92D450B9CD4FC9B5F12031443EF720"/>
    <w:rsid w:val="00960278"/>
  </w:style>
  <w:style w:type="paragraph" w:customStyle="1" w:styleId="91EBAC2DB61243A0BC3049BEBB89E6BD">
    <w:name w:val="91EBAC2DB61243A0BC3049BEBB89E6BD"/>
    <w:rsid w:val="00960278"/>
  </w:style>
  <w:style w:type="paragraph" w:customStyle="1" w:styleId="A7F9589C6F184589997963D551472724">
    <w:name w:val="A7F9589C6F184589997963D551472724"/>
    <w:rsid w:val="009602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2019-11-29T00:00:00</HeaderDate>
    <Office/>
    <Dnr>M2019/02030/Nm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d552b4cf-ec89-4753-9f19-9bf9e9f69947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C1AFD10C90FF945BD63FEBBF48F061D" ma:contentTypeVersion="18" ma:contentTypeDescription="Skapa nytt dokument med möjlighet att välja RK-mall" ma:contentTypeScope="" ma:versionID="dd6dc203cfd502d8cd7af13f066bad16">
  <xsd:schema xmlns:xsd="http://www.w3.org/2001/XMLSchema" xmlns:xs="http://www.w3.org/2001/XMLSchema" xmlns:p="http://schemas.microsoft.com/office/2006/metadata/properties" xmlns:ns2="cc625d36-bb37-4650-91b9-0c96159295ba" xmlns:ns3="4e9c2f0c-7bf8-49af-8356-cbf363fc78a7" xmlns:ns4="393aa91a-fcfd-4bc0-9211-36382cacc5c9" targetNamespace="http://schemas.microsoft.com/office/2006/metadata/properties" ma:root="true" ma:fieldsID="a35d8030d88b9b969c9d13d77badec2a" ns2:_="" ns3:_="" ns4:_="">
    <xsd:import namespace="cc625d36-bb37-4650-91b9-0c96159295ba"/>
    <xsd:import namespace="4e9c2f0c-7bf8-49af-8356-cbf363fc78a7"/>
    <xsd:import namespace="393aa91a-fcfd-4bc0-9211-36382cacc5c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k46d94c0acf84ab9a79866a9d8b1905f" minOccurs="0"/>
                <xsd:element ref="ns2:edbe0b5c82304c8e847ab7b8c02a77c3" minOccurs="0"/>
                <xsd:element ref="ns3:DirtyMigration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55dc6a68-92c0-4634-b8fc-39181434be27}" ma:internalName="TaxCatchAll" ma:showField="CatchAllData" ma:web="c4db1c38-f512-44fd-bf83-160b85278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description="" ma:hidden="true" ma:list="{55dc6a68-92c0-4634-b8fc-39181434be27}" ma:internalName="TaxCatchAllLabel" ma:readOnly="true" ma:showField="CatchAllDataLabel" ma:web="c4db1c38-f512-44fd-bf83-160b85278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6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aa91a-fcfd-4bc0-9211-36382cacc5c9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2019-11-29T00:00:00</HeaderDate>
    <Office/>
    <Dnr>M2019/02030/Nm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60B7B-5CC1-4C78-A7A1-9549F14D07D3}"/>
</file>

<file path=customXml/itemProps2.xml><?xml version="1.0" encoding="utf-8"?>
<ds:datastoreItem xmlns:ds="http://schemas.openxmlformats.org/officeDocument/2006/customXml" ds:itemID="{FC336CAA-AC31-4FD5-B5CF-0397FF24E538}"/>
</file>

<file path=customXml/itemProps3.xml><?xml version="1.0" encoding="utf-8"?>
<ds:datastoreItem xmlns:ds="http://schemas.openxmlformats.org/officeDocument/2006/customXml" ds:itemID="{6D54912F-5E02-4ABE-95F7-C2AE330DC786}"/>
</file>

<file path=customXml/itemProps4.xml><?xml version="1.0" encoding="utf-8"?>
<ds:datastoreItem xmlns:ds="http://schemas.openxmlformats.org/officeDocument/2006/customXml" ds:itemID="{2C63E3FA-90BF-43B5-B185-47F575B44BC8}"/>
</file>

<file path=customXml/itemProps5.xml><?xml version="1.0" encoding="utf-8"?>
<ds:datastoreItem xmlns:ds="http://schemas.openxmlformats.org/officeDocument/2006/customXml" ds:itemID="{FC336CAA-AC31-4FD5-B5CF-0397FF24E538}"/>
</file>

<file path=customXml/itemProps6.xml><?xml version="1.0" encoding="utf-8"?>
<ds:datastoreItem xmlns:ds="http://schemas.openxmlformats.org/officeDocument/2006/customXml" ds:itemID="{54A15A2A-285D-42B1-980E-D652A6F60D08}"/>
</file>

<file path=customXml/itemProps7.xml><?xml version="1.0" encoding="utf-8"?>
<ds:datastoreItem xmlns:ds="http://schemas.openxmlformats.org/officeDocument/2006/customXml" ds:itemID="{54A15A2A-285D-42B1-980E-D652A6F60D08}"/>
</file>

<file path=customXml/itemProps8.xml><?xml version="1.0" encoding="utf-8"?>
<ds:datastoreItem xmlns:ds="http://schemas.openxmlformats.org/officeDocument/2006/customXml" ds:itemID="{86C5D689-D0F0-4EFD-A2D8-02D1434534D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197</Words>
  <Characters>1047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403 av Åsa Coenraads (M) Regelverket för vattenskotrar.docx</dc:title>
  <dc:subject/>
  <dc:creator>Michael Löfroth</dc:creator>
  <cp:keywords/>
  <dc:description/>
  <cp:lastModifiedBy>Thomas H Pettersson</cp:lastModifiedBy>
  <cp:revision>2</cp:revision>
  <dcterms:created xsi:type="dcterms:W3CDTF">2019-11-29T10:11:00Z</dcterms:created>
  <dcterms:modified xsi:type="dcterms:W3CDTF">2019-11-29T10:11:00Z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TaxKeywordTaxHTField">
    <vt:lpwstr/>
  </property>
  <property fmtid="{D5CDD505-2E9C-101B-9397-08002B2CF9AE}" pid="8" name="_dlc_DocIdItemGuid">
    <vt:lpwstr>cec50bd8-48db-4dd1-93a0-f033c3736f80</vt:lpwstr>
  </property>
</Properties>
</file>