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13A90" w14:textId="63C5CCC4" w:rsidR="00EF28FD" w:rsidRDefault="00EF28FD" w:rsidP="00DA0661">
      <w:pPr>
        <w:pStyle w:val="Rubrik"/>
      </w:pPr>
      <w:r>
        <w:t xml:space="preserve">Svar på fråga 2020/21:2015 av </w:t>
      </w:r>
      <w:r w:rsidRPr="00EF28FD">
        <w:t xml:space="preserve">Markus </w:t>
      </w:r>
      <w:proofErr w:type="spellStart"/>
      <w:r w:rsidRPr="00EF28FD">
        <w:t>Wiechel</w:t>
      </w:r>
      <w:proofErr w:type="spellEnd"/>
      <w:r>
        <w:t xml:space="preserve"> (SD)</w:t>
      </w:r>
      <w:r>
        <w:br/>
        <w:t>Plaståtervinning</w:t>
      </w:r>
    </w:p>
    <w:p w14:paraId="7FC5EFE5" w14:textId="5205405F" w:rsidR="00EF28FD" w:rsidRDefault="00EF28FD" w:rsidP="00EF28FD">
      <w:pPr>
        <w:pStyle w:val="Brdtext"/>
      </w:pPr>
      <w:bookmarkStart w:id="0" w:name="Start"/>
      <w:bookmarkEnd w:id="0"/>
      <w:r>
        <w:t xml:space="preserve">Markus </w:t>
      </w:r>
      <w:proofErr w:type="spellStart"/>
      <w:r>
        <w:t>Wiechel</w:t>
      </w:r>
      <w:proofErr w:type="spellEnd"/>
      <w:r>
        <w:t xml:space="preserve"> har frågat mig hur jag ser på att mängden insamlade återvunna plastbärkassar minskat, att tvätt och granulering av återvunnen plast sker i Tyskland och Holland samt vad jag avser att göra för att verka för att stimulera etablering av företag i Sverige som bidrar till en ökad plaståtervinning, exempelvis företag som sköter tvätt och granulering. </w:t>
      </w:r>
    </w:p>
    <w:p w14:paraId="1C858FD7" w14:textId="106589A6" w:rsidR="00EF28FD" w:rsidRDefault="002A3369" w:rsidP="00EF28FD">
      <w:pPr>
        <w:pStyle w:val="Brdtext"/>
      </w:pPr>
      <w:r>
        <w:t xml:space="preserve">Sedan flera år tillbaka är avfallshierarkin införd i miljöbalken för att </w:t>
      </w:r>
      <w:r w:rsidRPr="007E6311">
        <w:t>reglera i vilken ordning avfallsinnehavare</w:t>
      </w:r>
      <w:r>
        <w:t xml:space="preserve"> ska </w:t>
      </w:r>
      <w:r w:rsidRPr="007E6311">
        <w:t>hantera sitt avfall för att öka resurseffektiviteten.</w:t>
      </w:r>
      <w:r>
        <w:t xml:space="preserve"> </w:t>
      </w:r>
      <w:r w:rsidR="008B55EC" w:rsidRPr="008B55EC">
        <w:t>Avfallshierarkin innebär förenklat att avfall i första hand ska förebyggas och om det uppstår ska det behandlas på det sätt som bäst skyddar människors hälsa och miljön som helhet.</w:t>
      </w:r>
      <w:r w:rsidR="008B55EC">
        <w:t xml:space="preserve"> </w:t>
      </w:r>
    </w:p>
    <w:p w14:paraId="42681E42" w14:textId="6240EB4D" w:rsidR="008B55EC" w:rsidRDefault="008B55EC" w:rsidP="008B55EC">
      <w:pPr>
        <w:pStyle w:val="Brdtext"/>
      </w:pPr>
      <w:r>
        <w:t xml:space="preserve">Skatten på plastbärkassar bygger på en sakpolitisk överenskommelse mellan Socialdemokraterna, Centerpartiet, Liberalerna och Miljöpartiet de gröna och gäller från och med den 1 maj 2020. Skatten är en del av regeringens arbete för att uppnå Sveriges miljömål och EU:s förbrukningsmål för plastbärkassar. </w:t>
      </w:r>
    </w:p>
    <w:p w14:paraId="696BD109" w14:textId="35419E36" w:rsidR="008B55EC" w:rsidRDefault="008B55EC" w:rsidP="00EF28FD">
      <w:pPr>
        <w:pStyle w:val="Brdtext"/>
      </w:pPr>
      <w:r>
        <w:t xml:space="preserve">Skatten på plastbärkassar har medfört att förbrukningen av plastbärkassar har minskat och således har inte heller lika mycket avfall från </w:t>
      </w:r>
      <w:r w:rsidR="00554D92">
        <w:t>plastbärkassar</w:t>
      </w:r>
      <w:r>
        <w:t xml:space="preserve"> uppstått</w:t>
      </w:r>
      <w:r w:rsidR="00554D92">
        <w:t>,</w:t>
      </w:r>
      <w:r>
        <w:t xml:space="preserve"> vilket är väl i linje med avfallshierarkin om att avfall i första hand ska förbyggas. </w:t>
      </w:r>
    </w:p>
    <w:p w14:paraId="6BCE8331" w14:textId="3DB612F0" w:rsidR="00AD6243" w:rsidRDefault="003F5432" w:rsidP="00EF28FD">
      <w:pPr>
        <w:pStyle w:val="Brdtext"/>
      </w:pPr>
      <w:r>
        <w:t xml:space="preserve">Regeringen har </w:t>
      </w:r>
      <w:r w:rsidR="00AD6243">
        <w:t>i budgeten för år 2021</w:t>
      </w:r>
      <w:r w:rsidR="00243ADC">
        <w:t xml:space="preserve"> </w:t>
      </w:r>
      <w:r w:rsidR="00AD6243">
        <w:t xml:space="preserve">gjort stora satsningar på den gröna omställningen som bland annat innebär att industriklivet och klimatklivet förstärks samt att industriklivet breddats för att kunna omfatta även återvinningsanläggningar. Naturvårdsverket har redan år 2020 beviljat medel genom klimatklivet till satsningar för industrin som syftar till att bygga ut möjligheten för tvätt och granulering av plastavfall för återvinning. </w:t>
      </w:r>
    </w:p>
    <w:p w14:paraId="01AAE22A" w14:textId="4FC7350A" w:rsidR="008B55EC" w:rsidRDefault="00243ADC" w:rsidP="00EF28FD">
      <w:pPr>
        <w:pStyle w:val="Brdtext"/>
      </w:pPr>
      <w:r>
        <w:t xml:space="preserve">Utöver de budgetära </w:t>
      </w:r>
      <w:r w:rsidR="00CA546B">
        <w:t>satsningar</w:t>
      </w:r>
      <w:r>
        <w:t xml:space="preserve"> som regeringen gör för att främja återvinning </w:t>
      </w:r>
      <w:r w:rsidR="00554D92">
        <w:t>gav</w:t>
      </w:r>
      <w:r>
        <w:t xml:space="preserve"> regeringen i november </w:t>
      </w:r>
      <w:r w:rsidR="00CA546B">
        <w:t xml:space="preserve">2020 </w:t>
      </w:r>
      <w:r w:rsidR="00554D92">
        <w:t>Naturvårdsverket i</w:t>
      </w:r>
      <w:r>
        <w:t xml:space="preserve"> uppdrag </w:t>
      </w:r>
      <w:r w:rsidR="00554D92">
        <w:t>att</w:t>
      </w:r>
      <w:r>
        <w:t xml:space="preserve"> </w:t>
      </w:r>
      <w:r w:rsidRPr="00EE5DDE">
        <w:t>bland annat</w:t>
      </w:r>
      <w:r>
        <w:t xml:space="preserve"> </w:t>
      </w:r>
      <w:r w:rsidRPr="00243ADC">
        <w:t>föreslå åtgärder för att materialåtervinningen av plast i giftfria kretslopp ska öka i Sverige. I detta ingår särskilt att föreslå åtgärder för att förbättra förutsättningarna för kemisk återvinning av plast i Sverige. Naturvårdsverket ska rapportera</w:t>
      </w:r>
      <w:r>
        <w:t xml:space="preserve"> </w:t>
      </w:r>
      <w:r w:rsidR="007404BB">
        <w:t xml:space="preserve">förslagen </w:t>
      </w:r>
      <w:r w:rsidR="007404BB" w:rsidRPr="00243ADC">
        <w:t>i</w:t>
      </w:r>
      <w:r w:rsidRPr="00243ADC">
        <w:t xml:space="preserve"> nov</w:t>
      </w:r>
      <w:r w:rsidR="007404BB">
        <w:t xml:space="preserve">ember </w:t>
      </w:r>
      <w:r w:rsidRPr="00243ADC">
        <w:t>2021.</w:t>
      </w:r>
    </w:p>
    <w:p w14:paraId="67912A76" w14:textId="129253DD" w:rsidR="00EF28FD" w:rsidRDefault="00EF28FD" w:rsidP="006A12F1">
      <w:pPr>
        <w:pStyle w:val="Brdtext"/>
      </w:pPr>
      <w:r>
        <w:t xml:space="preserve">Stockholm den </w:t>
      </w:r>
      <w:sdt>
        <w:sdtPr>
          <w:id w:val="-1225218591"/>
          <w:placeholder>
            <w:docPart w:val="1E64643F935F47C791A873BD0FE24771"/>
          </w:placeholder>
          <w:dataBinding w:prefixMappings="xmlns:ns0='http://lp/documentinfo/RK' " w:xpath="/ns0:DocumentInfo[1]/ns0:BaseInfo[1]/ns0:HeaderDate[1]" w:storeItemID="{FD9B2209-A739-4555-903A-09286E7ED9EB}"/>
          <w:date w:fullDate="2021-03-10T00:00:00Z">
            <w:dateFormat w:val="d MMMM yyyy"/>
            <w:lid w:val="sv-SE"/>
            <w:storeMappedDataAs w:val="dateTime"/>
            <w:calendar w:val="gregorian"/>
          </w:date>
        </w:sdtPr>
        <w:sdtEndPr/>
        <w:sdtContent>
          <w:r w:rsidR="006E6CAB" w:rsidRPr="006E6CAB">
            <w:t>10 mars 2021</w:t>
          </w:r>
        </w:sdtContent>
      </w:sdt>
    </w:p>
    <w:p w14:paraId="06D63A00" w14:textId="22D1D0FC" w:rsidR="00EF28FD" w:rsidRDefault="003C5A45" w:rsidP="004E7A8F">
      <w:pPr>
        <w:pStyle w:val="Brdtextutanavstnd"/>
      </w:pPr>
      <w:r>
        <w:t>Per Bolund</w:t>
      </w:r>
    </w:p>
    <w:p w14:paraId="637BCD0B" w14:textId="1E30D1DB" w:rsidR="00EF28FD" w:rsidRDefault="00EF28FD" w:rsidP="00422A41">
      <w:pPr>
        <w:pStyle w:val="Brdtext"/>
      </w:pPr>
    </w:p>
    <w:p w14:paraId="27A06362" w14:textId="20BDB36E" w:rsidR="00EF28FD" w:rsidRPr="00DB48AB" w:rsidRDefault="00EF28FD" w:rsidP="00DB48AB">
      <w:pPr>
        <w:pStyle w:val="Brdtext"/>
      </w:pPr>
    </w:p>
    <w:p w14:paraId="3950CF78" w14:textId="50565B6D" w:rsidR="00EF28FD" w:rsidRDefault="00EF28FD" w:rsidP="00E96532">
      <w:pPr>
        <w:pStyle w:val="Brdtext"/>
      </w:pPr>
    </w:p>
    <w:sectPr w:rsidR="00EF28FD" w:rsidSect="00EF28FD">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10166" w14:textId="77777777" w:rsidR="00AD1876" w:rsidRDefault="00AD1876" w:rsidP="00A87A54">
      <w:pPr>
        <w:spacing w:after="0" w:line="240" w:lineRule="auto"/>
      </w:pPr>
      <w:r>
        <w:separator/>
      </w:r>
    </w:p>
  </w:endnote>
  <w:endnote w:type="continuationSeparator" w:id="0">
    <w:p w14:paraId="6A7DF921" w14:textId="77777777" w:rsidR="00AD1876" w:rsidRDefault="00AD187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BFA25" w14:textId="77777777" w:rsidR="00FB3C4E" w:rsidRDefault="00FB3C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F28FD" w:rsidRPr="00347E11" w14:paraId="6F05D061" w14:textId="77777777" w:rsidTr="00155E02">
      <w:trPr>
        <w:trHeight w:val="227"/>
        <w:jc w:val="right"/>
      </w:trPr>
      <w:tc>
        <w:tcPr>
          <w:tcW w:w="708" w:type="dxa"/>
          <w:vAlign w:val="bottom"/>
        </w:tcPr>
        <w:p w14:paraId="12981261" w14:textId="77777777" w:rsidR="00EF28FD" w:rsidRPr="00B62610" w:rsidRDefault="00EF28FD" w:rsidP="00EF28F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EF28FD" w:rsidRPr="00347E11" w14:paraId="2C170988" w14:textId="77777777" w:rsidTr="00155E02">
      <w:trPr>
        <w:trHeight w:val="850"/>
        <w:jc w:val="right"/>
      </w:trPr>
      <w:tc>
        <w:tcPr>
          <w:tcW w:w="708" w:type="dxa"/>
          <w:vAlign w:val="bottom"/>
        </w:tcPr>
        <w:p w14:paraId="4D17FB78" w14:textId="77777777" w:rsidR="00EF28FD" w:rsidRPr="00347E11" w:rsidRDefault="00EF28FD" w:rsidP="00EF28FD">
          <w:pPr>
            <w:pStyle w:val="Sidfot"/>
            <w:spacing w:line="276" w:lineRule="auto"/>
            <w:jc w:val="right"/>
          </w:pPr>
        </w:p>
      </w:tc>
    </w:tr>
  </w:tbl>
  <w:p w14:paraId="0AD55F35" w14:textId="77777777" w:rsidR="00EF28FD" w:rsidRPr="005606BC" w:rsidRDefault="00EF28FD" w:rsidP="00EF28FD">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817F1E3" w14:textId="77777777" w:rsidTr="001F4302">
      <w:trPr>
        <w:trHeight w:val="510"/>
      </w:trPr>
      <w:tc>
        <w:tcPr>
          <w:tcW w:w="8525" w:type="dxa"/>
          <w:gridSpan w:val="2"/>
          <w:vAlign w:val="bottom"/>
        </w:tcPr>
        <w:p w14:paraId="4A422F28" w14:textId="77777777" w:rsidR="00347E11" w:rsidRPr="00347E11" w:rsidRDefault="00347E11" w:rsidP="00347E11">
          <w:pPr>
            <w:pStyle w:val="Sidfot"/>
            <w:rPr>
              <w:sz w:val="8"/>
            </w:rPr>
          </w:pPr>
        </w:p>
      </w:tc>
    </w:tr>
    <w:tr w:rsidR="00093408" w:rsidRPr="00EE3C0F" w14:paraId="20C34E19" w14:textId="77777777" w:rsidTr="00C26068">
      <w:trPr>
        <w:trHeight w:val="227"/>
      </w:trPr>
      <w:tc>
        <w:tcPr>
          <w:tcW w:w="4074" w:type="dxa"/>
        </w:tcPr>
        <w:p w14:paraId="79A781EE" w14:textId="77777777" w:rsidR="00347E11" w:rsidRPr="00F53AEA" w:rsidRDefault="00347E11" w:rsidP="00C26068">
          <w:pPr>
            <w:pStyle w:val="Sidfot"/>
            <w:spacing w:line="276" w:lineRule="auto"/>
          </w:pPr>
        </w:p>
      </w:tc>
      <w:tc>
        <w:tcPr>
          <w:tcW w:w="4451" w:type="dxa"/>
        </w:tcPr>
        <w:p w14:paraId="2A3079F4" w14:textId="77777777" w:rsidR="00093408" w:rsidRPr="00F53AEA" w:rsidRDefault="00093408" w:rsidP="00F53AEA">
          <w:pPr>
            <w:pStyle w:val="Sidfot"/>
            <w:spacing w:line="276" w:lineRule="auto"/>
          </w:pPr>
        </w:p>
      </w:tc>
    </w:tr>
  </w:tbl>
  <w:p w14:paraId="7F97E15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412F9" w14:textId="77777777" w:rsidR="00AD1876" w:rsidRDefault="00AD1876" w:rsidP="00EF28FD">
      <w:pPr>
        <w:spacing w:after="0" w:line="240" w:lineRule="auto"/>
      </w:pPr>
      <w:r>
        <w:separator/>
      </w:r>
    </w:p>
  </w:footnote>
  <w:footnote w:type="continuationSeparator" w:id="0">
    <w:p w14:paraId="728FEC1B" w14:textId="77777777" w:rsidR="00AD1876" w:rsidRDefault="00AD187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16BB2" w14:textId="77777777" w:rsidR="00FB3C4E" w:rsidRDefault="00FB3C4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457F0" w14:textId="77777777" w:rsidR="00FB3C4E" w:rsidRDefault="00FB3C4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F28FD" w14:paraId="141663CD" w14:textId="77777777" w:rsidTr="00C93EBA">
      <w:trPr>
        <w:trHeight w:val="227"/>
      </w:trPr>
      <w:tc>
        <w:tcPr>
          <w:tcW w:w="5534" w:type="dxa"/>
        </w:tcPr>
        <w:p w14:paraId="2EE87228" w14:textId="77777777" w:rsidR="00EF28FD" w:rsidRPr="007D73AB" w:rsidRDefault="00EF28FD">
          <w:pPr>
            <w:pStyle w:val="Sidhuvud"/>
          </w:pPr>
        </w:p>
      </w:tc>
      <w:tc>
        <w:tcPr>
          <w:tcW w:w="3170" w:type="dxa"/>
          <w:vAlign w:val="bottom"/>
        </w:tcPr>
        <w:p w14:paraId="26702FA4" w14:textId="2424DD2C" w:rsidR="00EF28FD" w:rsidRPr="007D73AB" w:rsidRDefault="00EF28FD" w:rsidP="00340DE0">
          <w:pPr>
            <w:pStyle w:val="Sidhuvud"/>
          </w:pPr>
        </w:p>
      </w:tc>
      <w:tc>
        <w:tcPr>
          <w:tcW w:w="1134" w:type="dxa"/>
        </w:tcPr>
        <w:p w14:paraId="38E06884" w14:textId="77777777" w:rsidR="00EF28FD" w:rsidRDefault="00EF28FD" w:rsidP="005A703A">
          <w:pPr>
            <w:pStyle w:val="Sidhuvud"/>
          </w:pPr>
        </w:p>
      </w:tc>
    </w:tr>
    <w:tr w:rsidR="00EF28FD" w14:paraId="10F2D577" w14:textId="77777777" w:rsidTr="00C93EBA">
      <w:trPr>
        <w:trHeight w:val="1928"/>
      </w:trPr>
      <w:tc>
        <w:tcPr>
          <w:tcW w:w="5534" w:type="dxa"/>
        </w:tcPr>
        <w:p w14:paraId="39FF6CC4" w14:textId="68197755" w:rsidR="00EF28FD" w:rsidRPr="00340DE0" w:rsidRDefault="00EF28FD" w:rsidP="00340DE0">
          <w:pPr>
            <w:pStyle w:val="Sidhuvud"/>
          </w:pPr>
          <w:r>
            <w:rPr>
              <w:noProof/>
            </w:rPr>
            <w:drawing>
              <wp:inline distT="0" distB="0" distL="0" distR="0" wp14:anchorId="3403F4DC" wp14:editId="5B8F034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6FC6503" w14:textId="458CB871" w:rsidR="00EF28FD" w:rsidRPr="00710A6C" w:rsidRDefault="00EF28FD" w:rsidP="00EE3C0F">
          <w:pPr>
            <w:pStyle w:val="Sidhuvud"/>
            <w:rPr>
              <w:b/>
            </w:rPr>
          </w:pPr>
        </w:p>
        <w:p w14:paraId="6BBBD457" w14:textId="3545B941" w:rsidR="00EF28FD" w:rsidRDefault="00EF28FD" w:rsidP="00EE3C0F">
          <w:pPr>
            <w:pStyle w:val="Sidhuvud"/>
          </w:pPr>
        </w:p>
        <w:p w14:paraId="1FCE0CE9" w14:textId="4EE0BC0B" w:rsidR="00EF28FD" w:rsidRDefault="00EF28FD" w:rsidP="00EE3C0F">
          <w:pPr>
            <w:pStyle w:val="Sidhuvud"/>
          </w:pPr>
        </w:p>
        <w:p w14:paraId="3ED21180" w14:textId="77777777" w:rsidR="00EF28FD" w:rsidRDefault="00EF28FD" w:rsidP="00EE3C0F">
          <w:pPr>
            <w:pStyle w:val="Sidhuvud"/>
          </w:pPr>
        </w:p>
        <w:sdt>
          <w:sdtPr>
            <w:alias w:val="Dnr"/>
            <w:tag w:val="ccRKShow_Dnr"/>
            <w:id w:val="-829283628"/>
            <w:placeholder>
              <w:docPart w:val="5240C0E76E644E538F3B6A7C89F7A38B"/>
            </w:placeholder>
            <w:dataBinding w:prefixMappings="xmlns:ns0='http://lp/documentinfo/RK' " w:xpath="/ns0:DocumentInfo[1]/ns0:BaseInfo[1]/ns0:Dnr[1]" w:storeItemID="{FD9B2209-A739-4555-903A-09286E7ED9EB}"/>
            <w:text/>
          </w:sdtPr>
          <w:sdtEndPr/>
          <w:sdtContent>
            <w:p w14:paraId="1BF62096" w14:textId="4FE3C3D8" w:rsidR="00EF28FD" w:rsidRDefault="00EF28FD" w:rsidP="00EE3C0F">
              <w:pPr>
                <w:pStyle w:val="Sidhuvud"/>
              </w:pPr>
              <w:r>
                <w:t>M2021/</w:t>
              </w:r>
              <w:r w:rsidR="003C5A45">
                <w:t>00477</w:t>
              </w:r>
            </w:p>
          </w:sdtContent>
        </w:sdt>
        <w:sdt>
          <w:sdtPr>
            <w:alias w:val="DocNumber"/>
            <w:tag w:val="DocNumber"/>
            <w:id w:val="1726028884"/>
            <w:placeholder>
              <w:docPart w:val="0AA3EB336A954C31B9469C25912BEB9B"/>
            </w:placeholder>
            <w:showingPlcHdr/>
            <w:dataBinding w:prefixMappings="xmlns:ns0='http://lp/documentinfo/RK' " w:xpath="/ns0:DocumentInfo[1]/ns0:BaseInfo[1]/ns0:DocNumber[1]" w:storeItemID="{FD9B2209-A739-4555-903A-09286E7ED9EB}"/>
            <w:text/>
          </w:sdtPr>
          <w:sdtEndPr/>
          <w:sdtContent>
            <w:p w14:paraId="4C4CE01A" w14:textId="77777777" w:rsidR="00EF28FD" w:rsidRDefault="00EF28FD" w:rsidP="00EE3C0F">
              <w:pPr>
                <w:pStyle w:val="Sidhuvud"/>
              </w:pPr>
              <w:r>
                <w:rPr>
                  <w:rStyle w:val="Platshllartext"/>
                </w:rPr>
                <w:t xml:space="preserve"> </w:t>
              </w:r>
            </w:p>
          </w:sdtContent>
        </w:sdt>
        <w:p w14:paraId="3C3E1578" w14:textId="77777777" w:rsidR="00EF28FD" w:rsidRDefault="00EF28FD" w:rsidP="00FB3C4E">
          <w:pPr>
            <w:pStyle w:val="Sidhuvud"/>
            <w:jc w:val="center"/>
          </w:pPr>
        </w:p>
      </w:tc>
      <w:tc>
        <w:tcPr>
          <w:tcW w:w="1134" w:type="dxa"/>
        </w:tcPr>
        <w:p w14:paraId="34CA7622" w14:textId="6368DDD2" w:rsidR="00EF28FD" w:rsidRDefault="00EF28FD" w:rsidP="0094502D">
          <w:pPr>
            <w:pStyle w:val="Sidhuvud"/>
          </w:pPr>
        </w:p>
        <w:p w14:paraId="5622D283" w14:textId="63CDD74B" w:rsidR="00EF28FD" w:rsidRPr="0094502D" w:rsidRDefault="00EF28FD" w:rsidP="00EC71A6">
          <w:pPr>
            <w:pStyle w:val="Sidhuvud"/>
          </w:pPr>
        </w:p>
      </w:tc>
    </w:tr>
    <w:tr w:rsidR="00EF28FD" w14:paraId="632AC878" w14:textId="77777777" w:rsidTr="00C93EBA">
      <w:trPr>
        <w:trHeight w:val="2268"/>
      </w:trPr>
      <w:sdt>
        <w:sdtPr>
          <w:rPr>
            <w:rFonts w:asciiTheme="minorHAnsi" w:hAnsiTheme="minorHAnsi"/>
            <w:b/>
            <w:sz w:val="25"/>
          </w:rPr>
          <w:alias w:val="SenderText"/>
          <w:tag w:val="ccRKShow_SenderText"/>
          <w:id w:val="1374046025"/>
          <w:placeholder>
            <w:docPart w:val="34B32666D5A34D71AA304ADB6DBB13B9"/>
          </w:placeholder>
        </w:sdtPr>
        <w:sdtEndPr>
          <w:rPr>
            <w:rFonts w:asciiTheme="majorHAnsi" w:hAnsiTheme="majorHAnsi"/>
            <w:b w:val="0"/>
            <w:sz w:val="19"/>
          </w:rPr>
        </w:sdtEndPr>
        <w:sdtContent>
          <w:tc>
            <w:tcPr>
              <w:tcW w:w="5534" w:type="dxa"/>
              <w:tcMar>
                <w:right w:w="1134" w:type="dxa"/>
              </w:tcMar>
            </w:tcPr>
            <w:p w14:paraId="3D887FB8" w14:textId="77777777" w:rsidR="003C5A45" w:rsidRPr="003C5A45" w:rsidRDefault="003C5A45" w:rsidP="00340DE0">
              <w:pPr>
                <w:pStyle w:val="Sidhuvud"/>
                <w:rPr>
                  <w:b/>
                </w:rPr>
              </w:pPr>
              <w:r w:rsidRPr="003C5A45">
                <w:rPr>
                  <w:b/>
                </w:rPr>
                <w:t>Miljödepartementet</w:t>
              </w:r>
            </w:p>
            <w:p w14:paraId="4EF402F5" w14:textId="57A04805" w:rsidR="003C5A45" w:rsidRPr="003C5A45" w:rsidRDefault="003C5A45" w:rsidP="00FB3C4E">
              <w:pPr>
                <w:pStyle w:val="Sidhuvud"/>
              </w:pPr>
              <w:r w:rsidRPr="003C5A45">
                <w:t>Miljö- och klimatminister samt vice statsministern</w:t>
              </w:r>
            </w:p>
          </w:tc>
        </w:sdtContent>
      </w:sdt>
      <w:sdt>
        <w:sdtPr>
          <w:alias w:val="Recipient"/>
          <w:tag w:val="ccRKShow_Recipient"/>
          <w:id w:val="-28344517"/>
          <w:placeholder>
            <w:docPart w:val="45D6B4C044644DE883CF13144FDAE7D2"/>
          </w:placeholder>
          <w:dataBinding w:prefixMappings="xmlns:ns0='http://lp/documentinfo/RK' " w:xpath="/ns0:DocumentInfo[1]/ns0:BaseInfo[1]/ns0:Recipient[1]" w:storeItemID="{FD9B2209-A739-4555-903A-09286E7ED9EB}"/>
          <w:text w:multiLine="1"/>
        </w:sdtPr>
        <w:sdtEndPr/>
        <w:sdtContent>
          <w:tc>
            <w:tcPr>
              <w:tcW w:w="3170" w:type="dxa"/>
            </w:tcPr>
            <w:p w14:paraId="02224AD9" w14:textId="21968AEC" w:rsidR="00EF28FD" w:rsidRDefault="003C5A45" w:rsidP="00547B89">
              <w:pPr>
                <w:pStyle w:val="Sidhuvud"/>
              </w:pPr>
              <w:r>
                <w:t>Till riksdagen</w:t>
              </w:r>
            </w:p>
          </w:tc>
        </w:sdtContent>
      </w:sdt>
      <w:tc>
        <w:tcPr>
          <w:tcW w:w="1134" w:type="dxa"/>
        </w:tcPr>
        <w:p w14:paraId="789E1223" w14:textId="77777777" w:rsidR="00EF28FD" w:rsidRDefault="00EF28FD" w:rsidP="003E6020">
          <w:pPr>
            <w:pStyle w:val="Sidhuvud"/>
          </w:pPr>
        </w:p>
      </w:tc>
    </w:tr>
  </w:tbl>
  <w:p w14:paraId="77ADDCD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F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44B7"/>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3ADC"/>
    <w:rsid w:val="00260D2D"/>
    <w:rsid w:val="00264503"/>
    <w:rsid w:val="00271D00"/>
    <w:rsid w:val="00275872"/>
    <w:rsid w:val="00281106"/>
    <w:rsid w:val="00282417"/>
    <w:rsid w:val="00282D27"/>
    <w:rsid w:val="00287F0D"/>
    <w:rsid w:val="00292420"/>
    <w:rsid w:val="00296B7A"/>
    <w:rsid w:val="002A3369"/>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5A45"/>
    <w:rsid w:val="003C7BE0"/>
    <w:rsid w:val="003D0DD3"/>
    <w:rsid w:val="003D17EF"/>
    <w:rsid w:val="003D3535"/>
    <w:rsid w:val="003D7B03"/>
    <w:rsid w:val="003E5A50"/>
    <w:rsid w:val="003E6020"/>
    <w:rsid w:val="003F1F1F"/>
    <w:rsid w:val="003F299F"/>
    <w:rsid w:val="003F5432"/>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4D92"/>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E6CAB"/>
    <w:rsid w:val="006F2588"/>
    <w:rsid w:val="00710A6C"/>
    <w:rsid w:val="00710D98"/>
    <w:rsid w:val="00711CE9"/>
    <w:rsid w:val="00712266"/>
    <w:rsid w:val="00712593"/>
    <w:rsid w:val="00712D82"/>
    <w:rsid w:val="007171AB"/>
    <w:rsid w:val="007213D0"/>
    <w:rsid w:val="00732599"/>
    <w:rsid w:val="007404BB"/>
    <w:rsid w:val="00743E09"/>
    <w:rsid w:val="00744FCC"/>
    <w:rsid w:val="00750C93"/>
    <w:rsid w:val="00754E24"/>
    <w:rsid w:val="00757B3B"/>
    <w:rsid w:val="00773075"/>
    <w:rsid w:val="00773F36"/>
    <w:rsid w:val="00776254"/>
    <w:rsid w:val="00777CFF"/>
    <w:rsid w:val="007815BC"/>
    <w:rsid w:val="00782B3F"/>
    <w:rsid w:val="00782E3C"/>
    <w:rsid w:val="007900CC"/>
    <w:rsid w:val="00792641"/>
    <w:rsid w:val="0079641B"/>
    <w:rsid w:val="00797A90"/>
    <w:rsid w:val="007A1856"/>
    <w:rsid w:val="007A1887"/>
    <w:rsid w:val="007A45BE"/>
    <w:rsid w:val="007A629C"/>
    <w:rsid w:val="007A6348"/>
    <w:rsid w:val="007B023C"/>
    <w:rsid w:val="007C44FF"/>
    <w:rsid w:val="007C7BDB"/>
    <w:rsid w:val="007D73AB"/>
    <w:rsid w:val="007E2712"/>
    <w:rsid w:val="007E4A9C"/>
    <w:rsid w:val="007E5516"/>
    <w:rsid w:val="007E7EE2"/>
    <w:rsid w:val="007F06CA"/>
    <w:rsid w:val="0080228F"/>
    <w:rsid w:val="00804C1B"/>
    <w:rsid w:val="00805B95"/>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55EC"/>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76600"/>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1876"/>
    <w:rsid w:val="00AD6243"/>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546B"/>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2"/>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4A44"/>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A6C49"/>
    <w:rsid w:val="00EC1DA0"/>
    <w:rsid w:val="00EC329B"/>
    <w:rsid w:val="00EC71A6"/>
    <w:rsid w:val="00EC73EB"/>
    <w:rsid w:val="00ED592E"/>
    <w:rsid w:val="00ED6ABD"/>
    <w:rsid w:val="00ED72E1"/>
    <w:rsid w:val="00EE3C0F"/>
    <w:rsid w:val="00EE5DDE"/>
    <w:rsid w:val="00EE6810"/>
    <w:rsid w:val="00EF21FE"/>
    <w:rsid w:val="00EF28FD"/>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B3C4E"/>
    <w:rsid w:val="00FB4A91"/>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9918A"/>
  <w15:docId w15:val="{F3578D88-11FD-47DD-8F08-BD264D10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F28FD"/>
  </w:style>
  <w:style w:type="paragraph" w:styleId="Rubrik1">
    <w:name w:val="heading 1"/>
    <w:basedOn w:val="Brdtext"/>
    <w:next w:val="Brdtext"/>
    <w:link w:val="Rubrik1Char"/>
    <w:uiPriority w:val="1"/>
    <w:qFormat/>
    <w:rsid w:val="00EF28F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EF28F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EF28F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EF28F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EF28FD"/>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F28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EF28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EF28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F28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F28FD"/>
    <w:pPr>
      <w:tabs>
        <w:tab w:val="left" w:pos="1701"/>
        <w:tab w:val="left" w:pos="3600"/>
        <w:tab w:val="left" w:pos="5387"/>
      </w:tabs>
    </w:pPr>
  </w:style>
  <w:style w:type="character" w:customStyle="1" w:styleId="BrdtextChar">
    <w:name w:val="Brödtext Char"/>
    <w:basedOn w:val="Standardstycketeckensnitt"/>
    <w:link w:val="Brdtext"/>
    <w:rsid w:val="00EF28FD"/>
  </w:style>
  <w:style w:type="paragraph" w:styleId="Brdtextmedindrag">
    <w:name w:val="Body Text Indent"/>
    <w:basedOn w:val="Normal"/>
    <w:link w:val="BrdtextmedindragChar"/>
    <w:qFormat/>
    <w:rsid w:val="00EF28FD"/>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F28FD"/>
  </w:style>
  <w:style w:type="character" w:customStyle="1" w:styleId="Rubrik1Char">
    <w:name w:val="Rubrik 1 Char"/>
    <w:basedOn w:val="Standardstycketeckensnitt"/>
    <w:link w:val="Rubrik1"/>
    <w:uiPriority w:val="1"/>
    <w:rsid w:val="00EF28FD"/>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EF28FD"/>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F28FD"/>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EF28FD"/>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EF28FD"/>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EF28FD"/>
    <w:pPr>
      <w:numPr>
        <w:numId w:val="0"/>
      </w:numPr>
    </w:pPr>
  </w:style>
  <w:style w:type="paragraph" w:customStyle="1" w:styleId="Rubrik2utannumrering">
    <w:name w:val="Rubrik 2 utan numrering"/>
    <w:basedOn w:val="Rubrik2"/>
    <w:next w:val="Brdtext"/>
    <w:uiPriority w:val="1"/>
    <w:qFormat/>
    <w:rsid w:val="00EF28FD"/>
    <w:pPr>
      <w:numPr>
        <w:ilvl w:val="0"/>
        <w:numId w:val="0"/>
      </w:numPr>
    </w:pPr>
  </w:style>
  <w:style w:type="paragraph" w:customStyle="1" w:styleId="Rubrik3utannumrering">
    <w:name w:val="Rubrik 3 utan numrering"/>
    <w:basedOn w:val="Rubrik3"/>
    <w:next w:val="Brdtext"/>
    <w:uiPriority w:val="1"/>
    <w:qFormat/>
    <w:rsid w:val="00EF28FD"/>
    <w:pPr>
      <w:numPr>
        <w:ilvl w:val="0"/>
        <w:numId w:val="0"/>
      </w:numPr>
    </w:pPr>
  </w:style>
  <w:style w:type="character" w:customStyle="1" w:styleId="Rubrik4Char">
    <w:name w:val="Rubrik 4 Char"/>
    <w:basedOn w:val="Standardstycketeckensnitt"/>
    <w:link w:val="Rubrik4"/>
    <w:uiPriority w:val="1"/>
    <w:rsid w:val="00EF28FD"/>
    <w:rPr>
      <w:rFonts w:asciiTheme="majorHAnsi" w:eastAsiaTheme="majorEastAsia" w:hAnsiTheme="majorHAnsi" w:cstheme="majorBidi"/>
      <w:b/>
      <w:iCs/>
      <w:sz w:val="20"/>
    </w:rPr>
  </w:style>
  <w:style w:type="paragraph" w:customStyle="1" w:styleId="Brdtextutanavstnd">
    <w:name w:val="Brödtext utan avstånd"/>
    <w:basedOn w:val="Normal"/>
    <w:qFormat/>
    <w:rsid w:val="00EF28FD"/>
    <w:pPr>
      <w:tabs>
        <w:tab w:val="left" w:pos="1701"/>
        <w:tab w:val="left" w:pos="3600"/>
        <w:tab w:val="left" w:pos="5387"/>
      </w:tabs>
      <w:spacing w:after="0"/>
    </w:pPr>
  </w:style>
  <w:style w:type="paragraph" w:customStyle="1" w:styleId="Bildtext">
    <w:name w:val="Bildtext"/>
    <w:basedOn w:val="Brdtext"/>
    <w:next w:val="Brdtext"/>
    <w:uiPriority w:val="2"/>
    <w:qFormat/>
    <w:rsid w:val="00EF28FD"/>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EF28FD"/>
    <w:pPr>
      <w:numPr>
        <w:ilvl w:val="0"/>
        <w:numId w:val="0"/>
      </w:numPr>
    </w:pPr>
  </w:style>
  <w:style w:type="paragraph" w:customStyle="1" w:styleId="Rubrik5utannumrering">
    <w:name w:val="Rubrik 5 utan numrering"/>
    <w:basedOn w:val="Rubrik5"/>
    <w:next w:val="Brdtext"/>
    <w:uiPriority w:val="1"/>
    <w:qFormat/>
    <w:rsid w:val="00EF28FD"/>
  </w:style>
  <w:style w:type="paragraph" w:styleId="Beskrivning">
    <w:name w:val="caption"/>
    <w:basedOn w:val="Bildtext"/>
    <w:next w:val="Normal"/>
    <w:uiPriority w:val="35"/>
    <w:semiHidden/>
    <w:qFormat/>
    <w:rsid w:val="00EF28FD"/>
    <w:rPr>
      <w:iCs/>
      <w:szCs w:val="18"/>
    </w:rPr>
  </w:style>
  <w:style w:type="character" w:customStyle="1" w:styleId="Rubrik5Char">
    <w:name w:val="Rubrik 5 Char"/>
    <w:basedOn w:val="Standardstycketeckensnitt"/>
    <w:link w:val="Rubrik5"/>
    <w:uiPriority w:val="1"/>
    <w:rsid w:val="00EF28FD"/>
    <w:rPr>
      <w:rFonts w:asciiTheme="majorHAnsi" w:eastAsiaTheme="majorEastAsia" w:hAnsiTheme="majorHAnsi" w:cstheme="majorBidi"/>
      <w:sz w:val="20"/>
    </w:rPr>
  </w:style>
  <w:style w:type="numbering" w:customStyle="1" w:styleId="RKNumreraderubriker">
    <w:name w:val="RK Numrerade rubriker"/>
    <w:uiPriority w:val="99"/>
    <w:rsid w:val="00EF28FD"/>
    <w:pPr>
      <w:numPr>
        <w:numId w:val="1"/>
      </w:numPr>
    </w:pPr>
  </w:style>
  <w:style w:type="paragraph" w:customStyle="1" w:styleId="Klla">
    <w:name w:val="Källa"/>
    <w:basedOn w:val="Bildtext"/>
    <w:next w:val="Brdtext"/>
    <w:uiPriority w:val="2"/>
    <w:qFormat/>
    <w:rsid w:val="00EF28FD"/>
  </w:style>
  <w:style w:type="paragraph" w:styleId="Sidhuvud">
    <w:name w:val="header"/>
    <w:basedOn w:val="Normal"/>
    <w:link w:val="SidhuvudChar"/>
    <w:uiPriority w:val="99"/>
    <w:rsid w:val="00EF28FD"/>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F28FD"/>
    <w:rPr>
      <w:rFonts w:asciiTheme="majorHAnsi" w:hAnsiTheme="majorHAnsi"/>
      <w:sz w:val="19"/>
    </w:rPr>
  </w:style>
  <w:style w:type="paragraph" w:styleId="Sidfot">
    <w:name w:val="footer"/>
    <w:basedOn w:val="Normal"/>
    <w:link w:val="SidfotChar"/>
    <w:uiPriority w:val="99"/>
    <w:semiHidden/>
    <w:rsid w:val="00EF28FD"/>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F28FD"/>
    <w:rPr>
      <w:rFonts w:asciiTheme="majorHAnsi" w:hAnsiTheme="majorHAnsi"/>
      <w:sz w:val="16"/>
    </w:rPr>
  </w:style>
  <w:style w:type="paragraph" w:styleId="Innehll2">
    <w:name w:val="toc 2"/>
    <w:basedOn w:val="Normal"/>
    <w:next w:val="Brdtext"/>
    <w:uiPriority w:val="28"/>
    <w:semiHidden/>
    <w:rsid w:val="00EF28FD"/>
    <w:pPr>
      <w:tabs>
        <w:tab w:val="right" w:leader="dot" w:pos="7371"/>
      </w:tabs>
      <w:spacing w:after="0" w:line="240" w:lineRule="auto"/>
    </w:pPr>
  </w:style>
  <w:style w:type="character" w:styleId="Sidnummer">
    <w:name w:val="page number"/>
    <w:basedOn w:val="SidfotChar"/>
    <w:uiPriority w:val="99"/>
    <w:semiHidden/>
    <w:rsid w:val="00EF28FD"/>
    <w:rPr>
      <w:rFonts w:asciiTheme="majorHAnsi" w:hAnsiTheme="majorHAnsi"/>
      <w:sz w:val="17"/>
    </w:rPr>
  </w:style>
  <w:style w:type="paragraph" w:styleId="Innehll1">
    <w:name w:val="toc 1"/>
    <w:basedOn w:val="Normal"/>
    <w:next w:val="Brdtext"/>
    <w:uiPriority w:val="28"/>
    <w:semiHidden/>
    <w:rsid w:val="00EF28FD"/>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F28FD"/>
    <w:pPr>
      <w:tabs>
        <w:tab w:val="right" w:leader="dot" w:pos="7371"/>
      </w:tabs>
      <w:spacing w:after="0" w:line="240" w:lineRule="auto"/>
      <w:ind w:left="284"/>
    </w:pPr>
  </w:style>
  <w:style w:type="character" w:styleId="Hyperlnk">
    <w:name w:val="Hyperlink"/>
    <w:basedOn w:val="Standardstycketeckensnitt"/>
    <w:uiPriority w:val="99"/>
    <w:rsid w:val="00EF28FD"/>
    <w:rPr>
      <w:noProof w:val="0"/>
      <w:color w:val="0563C1" w:themeColor="hyperlink"/>
      <w:u w:val="single"/>
    </w:rPr>
  </w:style>
  <w:style w:type="paragraph" w:styleId="Innehllsfrteckningsrubrik">
    <w:name w:val="TOC Heading"/>
    <w:basedOn w:val="Rubrik1utannumrering"/>
    <w:next w:val="Normal"/>
    <w:uiPriority w:val="39"/>
    <w:semiHidden/>
    <w:qFormat/>
    <w:rsid w:val="00EF28FD"/>
    <w:pPr>
      <w:outlineLvl w:val="9"/>
    </w:pPr>
  </w:style>
  <w:style w:type="table" w:styleId="Tabellrutnt">
    <w:name w:val="Table Grid"/>
    <w:aliases w:val="Ärendeförteckning"/>
    <w:basedOn w:val="Normaltabell"/>
    <w:uiPriority w:val="39"/>
    <w:rsid w:val="00EF2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EF28FD"/>
    <w:pPr>
      <w:spacing w:after="0"/>
    </w:pPr>
    <w:rPr>
      <w:szCs w:val="20"/>
    </w:rPr>
  </w:style>
  <w:style w:type="character" w:customStyle="1" w:styleId="FotnotstextChar">
    <w:name w:val="Fotnotstext Char"/>
    <w:basedOn w:val="Standardstycketeckensnitt"/>
    <w:link w:val="Fotnotstext"/>
    <w:uiPriority w:val="99"/>
    <w:semiHidden/>
    <w:rsid w:val="00EF28FD"/>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EF28FD"/>
    <w:rPr>
      <w:noProof w:val="0"/>
      <w:vertAlign w:val="superscript"/>
    </w:rPr>
  </w:style>
  <w:style w:type="paragraph" w:styleId="Numreradlista">
    <w:name w:val="List Number"/>
    <w:basedOn w:val="Normal"/>
    <w:uiPriority w:val="6"/>
    <w:rsid w:val="00EF28FD"/>
    <w:pPr>
      <w:numPr>
        <w:numId w:val="36"/>
      </w:numPr>
      <w:spacing w:after="100"/>
    </w:pPr>
  </w:style>
  <w:style w:type="paragraph" w:styleId="Numreradlista2">
    <w:name w:val="List Number 2"/>
    <w:basedOn w:val="Normal"/>
    <w:uiPriority w:val="6"/>
    <w:rsid w:val="00EF28FD"/>
    <w:pPr>
      <w:numPr>
        <w:ilvl w:val="1"/>
        <w:numId w:val="36"/>
      </w:numPr>
      <w:spacing w:after="100"/>
      <w:contextualSpacing/>
    </w:pPr>
  </w:style>
  <w:style w:type="paragraph" w:styleId="Punktlista">
    <w:name w:val="List Bullet"/>
    <w:basedOn w:val="Normal"/>
    <w:uiPriority w:val="6"/>
    <w:rsid w:val="00EF28FD"/>
    <w:pPr>
      <w:numPr>
        <w:numId w:val="28"/>
      </w:numPr>
      <w:spacing w:after="100"/>
      <w:contextualSpacing/>
    </w:pPr>
  </w:style>
  <w:style w:type="paragraph" w:styleId="Punktlista2">
    <w:name w:val="List Bullet 2"/>
    <w:basedOn w:val="Normal"/>
    <w:uiPriority w:val="6"/>
    <w:rsid w:val="00EF28FD"/>
    <w:pPr>
      <w:numPr>
        <w:ilvl w:val="1"/>
        <w:numId w:val="28"/>
      </w:numPr>
      <w:spacing w:after="100"/>
      <w:ind w:left="850" w:hanging="425"/>
      <w:contextualSpacing/>
    </w:pPr>
  </w:style>
  <w:style w:type="numbering" w:customStyle="1" w:styleId="RKNumreradlista">
    <w:name w:val="RK Numrerad lista"/>
    <w:uiPriority w:val="99"/>
    <w:rsid w:val="00EF28FD"/>
    <w:pPr>
      <w:numPr>
        <w:numId w:val="7"/>
      </w:numPr>
    </w:pPr>
  </w:style>
  <w:style w:type="paragraph" w:customStyle="1" w:styleId="Strecklista">
    <w:name w:val="Strecklista"/>
    <w:basedOn w:val="Punktlista"/>
    <w:uiPriority w:val="6"/>
    <w:qFormat/>
    <w:rsid w:val="00EF28FD"/>
    <w:pPr>
      <w:numPr>
        <w:numId w:val="34"/>
      </w:numPr>
    </w:pPr>
  </w:style>
  <w:style w:type="numbering" w:customStyle="1" w:styleId="RKPunktlista">
    <w:name w:val="RK Punktlista"/>
    <w:uiPriority w:val="99"/>
    <w:rsid w:val="00EF28FD"/>
    <w:pPr>
      <w:numPr>
        <w:numId w:val="14"/>
      </w:numPr>
    </w:pPr>
  </w:style>
  <w:style w:type="paragraph" w:customStyle="1" w:styleId="Strecklista2">
    <w:name w:val="Strecklista 2"/>
    <w:basedOn w:val="Strecklista"/>
    <w:uiPriority w:val="6"/>
    <w:semiHidden/>
    <w:qFormat/>
    <w:rsid w:val="00EF28FD"/>
    <w:pPr>
      <w:numPr>
        <w:ilvl w:val="1"/>
      </w:numPr>
    </w:pPr>
  </w:style>
  <w:style w:type="numbering" w:customStyle="1" w:styleId="Strecklistan">
    <w:name w:val="Strecklistan"/>
    <w:uiPriority w:val="99"/>
    <w:rsid w:val="00EF28FD"/>
    <w:pPr>
      <w:numPr>
        <w:numId w:val="18"/>
      </w:numPr>
    </w:pPr>
  </w:style>
  <w:style w:type="character" w:styleId="Platshllartext">
    <w:name w:val="Placeholder Text"/>
    <w:basedOn w:val="Standardstycketeckensnitt"/>
    <w:uiPriority w:val="99"/>
    <w:semiHidden/>
    <w:rsid w:val="00EF28FD"/>
    <w:rPr>
      <w:noProof w:val="0"/>
      <w:color w:val="808080"/>
    </w:rPr>
  </w:style>
  <w:style w:type="paragraph" w:styleId="Numreradlista3">
    <w:name w:val="List Number 3"/>
    <w:basedOn w:val="Normal"/>
    <w:uiPriority w:val="6"/>
    <w:rsid w:val="00EF28FD"/>
    <w:pPr>
      <w:numPr>
        <w:ilvl w:val="2"/>
        <w:numId w:val="36"/>
      </w:numPr>
      <w:spacing w:after="100"/>
      <w:contextualSpacing/>
    </w:pPr>
  </w:style>
  <w:style w:type="paragraph" w:customStyle="1" w:styleId="Strecklista3">
    <w:name w:val="Strecklista 3"/>
    <w:basedOn w:val="Brdtext"/>
    <w:uiPriority w:val="6"/>
    <w:semiHidden/>
    <w:qFormat/>
    <w:rsid w:val="00EF28FD"/>
    <w:pPr>
      <w:numPr>
        <w:ilvl w:val="2"/>
        <w:numId w:val="34"/>
      </w:numPr>
      <w:spacing w:after="100"/>
    </w:pPr>
  </w:style>
  <w:style w:type="paragraph" w:styleId="Punktlista3">
    <w:name w:val="List Bullet 3"/>
    <w:basedOn w:val="Normal"/>
    <w:uiPriority w:val="6"/>
    <w:rsid w:val="00EF28FD"/>
    <w:pPr>
      <w:numPr>
        <w:ilvl w:val="2"/>
        <w:numId w:val="28"/>
      </w:numPr>
      <w:spacing w:after="100"/>
      <w:contextualSpacing/>
    </w:pPr>
  </w:style>
  <w:style w:type="paragraph" w:customStyle="1" w:styleId="Brdtextmedram">
    <w:name w:val="Brödtext med ram"/>
    <w:basedOn w:val="Brdtext"/>
    <w:qFormat/>
    <w:rsid w:val="00EF28F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F28FD"/>
    <w:rPr>
      <w:rFonts w:ascii="Calibri" w:hAnsi="Calibri" w:cs="Calibri"/>
      <w:sz w:val="16"/>
    </w:rPr>
  </w:style>
  <w:style w:type="character" w:customStyle="1" w:styleId="DocNrChar">
    <w:name w:val="DocNr Char"/>
    <w:basedOn w:val="Standardstycketeckensnitt"/>
    <w:link w:val="DocNr"/>
    <w:semiHidden/>
    <w:rsid w:val="00EF28FD"/>
    <w:rPr>
      <w:rFonts w:ascii="Calibri" w:hAnsi="Calibri" w:cs="Calibri"/>
      <w:sz w:val="16"/>
    </w:rPr>
  </w:style>
  <w:style w:type="paragraph" w:customStyle="1" w:styleId="RKnormal">
    <w:name w:val="RKnormal"/>
    <w:basedOn w:val="Normal"/>
    <w:semiHidden/>
    <w:rsid w:val="00EF28F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EF28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F28FD"/>
    <w:pPr>
      <w:spacing w:after="0" w:line="240" w:lineRule="auto"/>
    </w:pPr>
  </w:style>
  <w:style w:type="character" w:customStyle="1" w:styleId="AnteckningsrubrikChar">
    <w:name w:val="Anteckningsrubrik Char"/>
    <w:basedOn w:val="Standardstycketeckensnitt"/>
    <w:link w:val="Anteckningsrubrik"/>
    <w:uiPriority w:val="99"/>
    <w:semiHidden/>
    <w:rsid w:val="00EF28FD"/>
  </w:style>
  <w:style w:type="character" w:styleId="AnvndHyperlnk">
    <w:name w:val="FollowedHyperlink"/>
    <w:basedOn w:val="Standardstycketeckensnitt"/>
    <w:uiPriority w:val="99"/>
    <w:semiHidden/>
    <w:unhideWhenUsed/>
    <w:rsid w:val="00EF28FD"/>
    <w:rPr>
      <w:noProof w:val="0"/>
      <w:color w:val="954F72" w:themeColor="followedHyperlink"/>
      <w:u w:val="single"/>
    </w:rPr>
  </w:style>
  <w:style w:type="paragraph" w:styleId="Avslutandetext">
    <w:name w:val="Closing"/>
    <w:basedOn w:val="Normal"/>
    <w:link w:val="AvslutandetextChar"/>
    <w:uiPriority w:val="99"/>
    <w:semiHidden/>
    <w:unhideWhenUsed/>
    <w:rsid w:val="00EF28FD"/>
    <w:pPr>
      <w:spacing w:after="0" w:line="240" w:lineRule="auto"/>
      <w:ind w:left="4252"/>
    </w:pPr>
  </w:style>
  <w:style w:type="character" w:customStyle="1" w:styleId="AvslutandetextChar">
    <w:name w:val="Avslutande text Char"/>
    <w:basedOn w:val="Standardstycketeckensnitt"/>
    <w:link w:val="Avslutandetext"/>
    <w:uiPriority w:val="99"/>
    <w:semiHidden/>
    <w:rsid w:val="00EF28FD"/>
  </w:style>
  <w:style w:type="paragraph" w:styleId="Avsndaradress-brev">
    <w:name w:val="envelope return"/>
    <w:basedOn w:val="Normal"/>
    <w:uiPriority w:val="99"/>
    <w:semiHidden/>
    <w:unhideWhenUsed/>
    <w:rsid w:val="00EF28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F28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F28FD"/>
    <w:rPr>
      <w:rFonts w:ascii="Segoe UI" w:hAnsi="Segoe UI" w:cs="Segoe UI"/>
      <w:sz w:val="18"/>
      <w:szCs w:val="18"/>
    </w:rPr>
  </w:style>
  <w:style w:type="character" w:styleId="Betoning">
    <w:name w:val="Emphasis"/>
    <w:basedOn w:val="Standardstycketeckensnitt"/>
    <w:uiPriority w:val="20"/>
    <w:semiHidden/>
    <w:qFormat/>
    <w:rsid w:val="00EF28FD"/>
    <w:rPr>
      <w:i/>
      <w:iCs/>
      <w:noProof w:val="0"/>
    </w:rPr>
  </w:style>
  <w:style w:type="character" w:styleId="Bokenstitel">
    <w:name w:val="Book Title"/>
    <w:basedOn w:val="Standardstycketeckensnitt"/>
    <w:uiPriority w:val="33"/>
    <w:semiHidden/>
    <w:qFormat/>
    <w:rsid w:val="00EF28FD"/>
    <w:rPr>
      <w:b/>
      <w:bCs/>
      <w:i/>
      <w:iCs/>
      <w:noProof w:val="0"/>
      <w:spacing w:val="5"/>
    </w:rPr>
  </w:style>
  <w:style w:type="paragraph" w:styleId="Brdtext2">
    <w:name w:val="Body Text 2"/>
    <w:basedOn w:val="Normal"/>
    <w:link w:val="Brdtext2Char"/>
    <w:uiPriority w:val="99"/>
    <w:semiHidden/>
    <w:unhideWhenUsed/>
    <w:rsid w:val="00EF28FD"/>
    <w:pPr>
      <w:spacing w:after="120" w:line="480" w:lineRule="auto"/>
    </w:pPr>
  </w:style>
  <w:style w:type="character" w:customStyle="1" w:styleId="Brdtext2Char">
    <w:name w:val="Brödtext 2 Char"/>
    <w:basedOn w:val="Standardstycketeckensnitt"/>
    <w:link w:val="Brdtext2"/>
    <w:uiPriority w:val="99"/>
    <w:semiHidden/>
    <w:rsid w:val="00EF28FD"/>
  </w:style>
  <w:style w:type="paragraph" w:styleId="Brdtext3">
    <w:name w:val="Body Text 3"/>
    <w:basedOn w:val="Normal"/>
    <w:link w:val="Brdtext3Char"/>
    <w:uiPriority w:val="99"/>
    <w:semiHidden/>
    <w:unhideWhenUsed/>
    <w:rsid w:val="00EF28FD"/>
    <w:pPr>
      <w:spacing w:after="120"/>
    </w:pPr>
    <w:rPr>
      <w:sz w:val="16"/>
      <w:szCs w:val="16"/>
    </w:rPr>
  </w:style>
  <w:style w:type="character" w:customStyle="1" w:styleId="Brdtext3Char">
    <w:name w:val="Brödtext 3 Char"/>
    <w:basedOn w:val="Standardstycketeckensnitt"/>
    <w:link w:val="Brdtext3"/>
    <w:uiPriority w:val="99"/>
    <w:semiHidden/>
    <w:rsid w:val="00EF28FD"/>
    <w:rPr>
      <w:sz w:val="16"/>
      <w:szCs w:val="16"/>
    </w:rPr>
  </w:style>
  <w:style w:type="paragraph" w:styleId="Brdtextmedfrstaindrag">
    <w:name w:val="Body Text First Indent"/>
    <w:basedOn w:val="Brdtext"/>
    <w:link w:val="BrdtextmedfrstaindragChar"/>
    <w:uiPriority w:val="99"/>
    <w:semiHidden/>
    <w:unhideWhenUsed/>
    <w:rsid w:val="00EF28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F28FD"/>
  </w:style>
  <w:style w:type="paragraph" w:styleId="Brdtextmedfrstaindrag2">
    <w:name w:val="Body Text First Indent 2"/>
    <w:basedOn w:val="Brdtextmedindrag"/>
    <w:link w:val="Brdtextmedfrstaindrag2Char"/>
    <w:uiPriority w:val="99"/>
    <w:semiHidden/>
    <w:unhideWhenUsed/>
    <w:rsid w:val="00EF28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F28FD"/>
  </w:style>
  <w:style w:type="paragraph" w:styleId="Brdtextmedindrag2">
    <w:name w:val="Body Text Indent 2"/>
    <w:basedOn w:val="Normal"/>
    <w:link w:val="Brdtextmedindrag2Char"/>
    <w:uiPriority w:val="99"/>
    <w:semiHidden/>
    <w:unhideWhenUsed/>
    <w:rsid w:val="00EF28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F28FD"/>
  </w:style>
  <w:style w:type="paragraph" w:styleId="Brdtextmedindrag3">
    <w:name w:val="Body Text Indent 3"/>
    <w:basedOn w:val="Normal"/>
    <w:link w:val="Brdtextmedindrag3Char"/>
    <w:uiPriority w:val="99"/>
    <w:semiHidden/>
    <w:unhideWhenUsed/>
    <w:rsid w:val="00EF28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F28FD"/>
    <w:rPr>
      <w:sz w:val="16"/>
      <w:szCs w:val="16"/>
    </w:rPr>
  </w:style>
  <w:style w:type="paragraph" w:styleId="Citat">
    <w:name w:val="Quote"/>
    <w:basedOn w:val="Normal"/>
    <w:next w:val="Normal"/>
    <w:link w:val="CitatChar"/>
    <w:uiPriority w:val="29"/>
    <w:semiHidden/>
    <w:qFormat/>
    <w:rsid w:val="00EF28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F28FD"/>
    <w:rPr>
      <w:i/>
      <w:iCs/>
      <w:color w:val="404040" w:themeColor="text1" w:themeTint="BF"/>
    </w:rPr>
  </w:style>
  <w:style w:type="paragraph" w:styleId="Citatfrteckning">
    <w:name w:val="table of authorities"/>
    <w:basedOn w:val="Normal"/>
    <w:next w:val="Normal"/>
    <w:uiPriority w:val="99"/>
    <w:semiHidden/>
    <w:unhideWhenUsed/>
    <w:rsid w:val="00EF28FD"/>
    <w:pPr>
      <w:spacing w:after="0"/>
      <w:ind w:left="250" w:hanging="250"/>
    </w:pPr>
  </w:style>
  <w:style w:type="paragraph" w:styleId="Citatfrteckningsrubrik">
    <w:name w:val="toa heading"/>
    <w:basedOn w:val="Normal"/>
    <w:next w:val="Normal"/>
    <w:uiPriority w:val="99"/>
    <w:semiHidden/>
    <w:unhideWhenUsed/>
    <w:rsid w:val="00EF28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F28FD"/>
  </w:style>
  <w:style w:type="character" w:customStyle="1" w:styleId="DatumChar">
    <w:name w:val="Datum Char"/>
    <w:basedOn w:val="Standardstycketeckensnitt"/>
    <w:link w:val="Datum"/>
    <w:uiPriority w:val="99"/>
    <w:semiHidden/>
    <w:rsid w:val="00EF28FD"/>
  </w:style>
  <w:style w:type="character" w:styleId="Diskretbetoning">
    <w:name w:val="Subtle Emphasis"/>
    <w:basedOn w:val="Standardstycketeckensnitt"/>
    <w:uiPriority w:val="19"/>
    <w:semiHidden/>
    <w:qFormat/>
    <w:rsid w:val="00EF28FD"/>
    <w:rPr>
      <w:i/>
      <w:iCs/>
      <w:noProof w:val="0"/>
      <w:color w:val="404040" w:themeColor="text1" w:themeTint="BF"/>
    </w:rPr>
  </w:style>
  <w:style w:type="character" w:styleId="Diskretreferens">
    <w:name w:val="Subtle Reference"/>
    <w:basedOn w:val="Standardstycketeckensnitt"/>
    <w:uiPriority w:val="31"/>
    <w:semiHidden/>
    <w:qFormat/>
    <w:rsid w:val="00EF28FD"/>
    <w:rPr>
      <w:smallCaps/>
      <w:noProof w:val="0"/>
      <w:color w:val="5A5A5A" w:themeColor="text1" w:themeTint="A5"/>
    </w:rPr>
  </w:style>
  <w:style w:type="table" w:styleId="Diskrettabell1">
    <w:name w:val="Table Subtle 1"/>
    <w:basedOn w:val="Normaltabell"/>
    <w:uiPriority w:val="99"/>
    <w:semiHidden/>
    <w:unhideWhenUsed/>
    <w:rsid w:val="00EF28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F28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F28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F28FD"/>
    <w:rPr>
      <w:rFonts w:ascii="Segoe UI" w:hAnsi="Segoe UI" w:cs="Segoe UI"/>
      <w:sz w:val="16"/>
      <w:szCs w:val="16"/>
    </w:rPr>
  </w:style>
  <w:style w:type="table" w:styleId="Eleganttabell">
    <w:name w:val="Table Elegant"/>
    <w:basedOn w:val="Normaltabell"/>
    <w:uiPriority w:val="99"/>
    <w:semiHidden/>
    <w:unhideWhenUsed/>
    <w:rsid w:val="00EF28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F28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F28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F28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F28FD"/>
    <w:pPr>
      <w:spacing w:after="0" w:line="240" w:lineRule="auto"/>
    </w:pPr>
  </w:style>
  <w:style w:type="character" w:customStyle="1" w:styleId="E-postsignaturChar">
    <w:name w:val="E-postsignatur Char"/>
    <w:basedOn w:val="Standardstycketeckensnitt"/>
    <w:link w:val="E-postsignatur"/>
    <w:uiPriority w:val="99"/>
    <w:semiHidden/>
    <w:rsid w:val="00EF28FD"/>
  </w:style>
  <w:style w:type="paragraph" w:styleId="Figurfrteckning">
    <w:name w:val="table of figures"/>
    <w:basedOn w:val="Normal"/>
    <w:next w:val="Normal"/>
    <w:uiPriority w:val="99"/>
    <w:semiHidden/>
    <w:unhideWhenUsed/>
    <w:rsid w:val="00EF28FD"/>
    <w:pPr>
      <w:spacing w:after="0"/>
    </w:pPr>
  </w:style>
  <w:style w:type="table" w:styleId="Frgadlista">
    <w:name w:val="Colorful List"/>
    <w:basedOn w:val="Normaltabell"/>
    <w:uiPriority w:val="72"/>
    <w:semiHidden/>
    <w:unhideWhenUsed/>
    <w:rsid w:val="00EF28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F28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EF28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EF28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EF28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EF28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EF28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EF28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F28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F28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F28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EF28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F28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F28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F28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F28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F28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F28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F28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EF28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EF28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EF28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EF28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EF28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EF28FD"/>
    <w:rPr>
      <w:noProof w:val="0"/>
      <w:color w:val="2B579A"/>
      <w:shd w:val="clear" w:color="auto" w:fill="E6E6E6"/>
    </w:rPr>
  </w:style>
  <w:style w:type="paragraph" w:styleId="HTML-adress">
    <w:name w:val="HTML Address"/>
    <w:basedOn w:val="Normal"/>
    <w:link w:val="HTML-adressChar"/>
    <w:uiPriority w:val="99"/>
    <w:semiHidden/>
    <w:unhideWhenUsed/>
    <w:rsid w:val="00EF28FD"/>
    <w:pPr>
      <w:spacing w:after="0" w:line="240" w:lineRule="auto"/>
    </w:pPr>
    <w:rPr>
      <w:i/>
      <w:iCs/>
    </w:rPr>
  </w:style>
  <w:style w:type="character" w:customStyle="1" w:styleId="HTML-adressChar">
    <w:name w:val="HTML - adress Char"/>
    <w:basedOn w:val="Standardstycketeckensnitt"/>
    <w:link w:val="HTML-adress"/>
    <w:uiPriority w:val="99"/>
    <w:semiHidden/>
    <w:rsid w:val="00EF28FD"/>
    <w:rPr>
      <w:i/>
      <w:iCs/>
    </w:rPr>
  </w:style>
  <w:style w:type="character" w:styleId="HTML-akronym">
    <w:name w:val="HTML Acronym"/>
    <w:basedOn w:val="Standardstycketeckensnitt"/>
    <w:uiPriority w:val="99"/>
    <w:semiHidden/>
    <w:unhideWhenUsed/>
    <w:rsid w:val="00EF28FD"/>
    <w:rPr>
      <w:noProof w:val="0"/>
    </w:rPr>
  </w:style>
  <w:style w:type="character" w:styleId="HTML-citat">
    <w:name w:val="HTML Cite"/>
    <w:basedOn w:val="Standardstycketeckensnitt"/>
    <w:uiPriority w:val="99"/>
    <w:semiHidden/>
    <w:unhideWhenUsed/>
    <w:rsid w:val="00EF28FD"/>
    <w:rPr>
      <w:i/>
      <w:iCs/>
      <w:noProof w:val="0"/>
    </w:rPr>
  </w:style>
  <w:style w:type="character" w:styleId="HTML-definition">
    <w:name w:val="HTML Definition"/>
    <w:basedOn w:val="Standardstycketeckensnitt"/>
    <w:uiPriority w:val="99"/>
    <w:semiHidden/>
    <w:unhideWhenUsed/>
    <w:rsid w:val="00EF28FD"/>
    <w:rPr>
      <w:i/>
      <w:iCs/>
      <w:noProof w:val="0"/>
    </w:rPr>
  </w:style>
  <w:style w:type="character" w:styleId="HTML-exempel">
    <w:name w:val="HTML Sample"/>
    <w:basedOn w:val="Standardstycketeckensnitt"/>
    <w:uiPriority w:val="99"/>
    <w:semiHidden/>
    <w:unhideWhenUsed/>
    <w:rsid w:val="00EF28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EF28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F28FD"/>
    <w:rPr>
      <w:rFonts w:ascii="Consolas" w:hAnsi="Consolas"/>
      <w:sz w:val="20"/>
      <w:szCs w:val="20"/>
    </w:rPr>
  </w:style>
  <w:style w:type="character" w:styleId="HTML-kod">
    <w:name w:val="HTML Code"/>
    <w:basedOn w:val="Standardstycketeckensnitt"/>
    <w:uiPriority w:val="99"/>
    <w:semiHidden/>
    <w:unhideWhenUsed/>
    <w:rsid w:val="00EF28FD"/>
    <w:rPr>
      <w:rFonts w:ascii="Consolas" w:hAnsi="Consolas"/>
      <w:noProof w:val="0"/>
      <w:sz w:val="20"/>
      <w:szCs w:val="20"/>
    </w:rPr>
  </w:style>
  <w:style w:type="character" w:styleId="HTML-skrivmaskin">
    <w:name w:val="HTML Typewriter"/>
    <w:basedOn w:val="Standardstycketeckensnitt"/>
    <w:uiPriority w:val="99"/>
    <w:semiHidden/>
    <w:unhideWhenUsed/>
    <w:rsid w:val="00EF28FD"/>
    <w:rPr>
      <w:rFonts w:ascii="Consolas" w:hAnsi="Consolas"/>
      <w:noProof w:val="0"/>
      <w:sz w:val="20"/>
      <w:szCs w:val="20"/>
    </w:rPr>
  </w:style>
  <w:style w:type="character" w:styleId="HTML-tangentbord">
    <w:name w:val="HTML Keyboard"/>
    <w:basedOn w:val="Standardstycketeckensnitt"/>
    <w:uiPriority w:val="99"/>
    <w:semiHidden/>
    <w:unhideWhenUsed/>
    <w:rsid w:val="00EF28FD"/>
    <w:rPr>
      <w:rFonts w:ascii="Consolas" w:hAnsi="Consolas"/>
      <w:noProof w:val="0"/>
      <w:sz w:val="20"/>
      <w:szCs w:val="20"/>
    </w:rPr>
  </w:style>
  <w:style w:type="character" w:styleId="HTML-variabel">
    <w:name w:val="HTML Variable"/>
    <w:basedOn w:val="Standardstycketeckensnitt"/>
    <w:uiPriority w:val="99"/>
    <w:semiHidden/>
    <w:unhideWhenUsed/>
    <w:rsid w:val="00EF28FD"/>
    <w:rPr>
      <w:i/>
      <w:iCs/>
      <w:noProof w:val="0"/>
    </w:rPr>
  </w:style>
  <w:style w:type="paragraph" w:styleId="Index1">
    <w:name w:val="index 1"/>
    <w:basedOn w:val="Normal"/>
    <w:next w:val="Normal"/>
    <w:autoRedefine/>
    <w:uiPriority w:val="99"/>
    <w:semiHidden/>
    <w:unhideWhenUsed/>
    <w:rsid w:val="00EF28FD"/>
    <w:pPr>
      <w:spacing w:after="0" w:line="240" w:lineRule="auto"/>
      <w:ind w:left="250" w:hanging="250"/>
    </w:pPr>
  </w:style>
  <w:style w:type="paragraph" w:styleId="Index2">
    <w:name w:val="index 2"/>
    <w:basedOn w:val="Normal"/>
    <w:next w:val="Normal"/>
    <w:autoRedefine/>
    <w:uiPriority w:val="99"/>
    <w:semiHidden/>
    <w:unhideWhenUsed/>
    <w:rsid w:val="00EF28FD"/>
    <w:pPr>
      <w:spacing w:after="0" w:line="240" w:lineRule="auto"/>
      <w:ind w:left="500" w:hanging="250"/>
    </w:pPr>
  </w:style>
  <w:style w:type="paragraph" w:styleId="Index3">
    <w:name w:val="index 3"/>
    <w:basedOn w:val="Normal"/>
    <w:next w:val="Normal"/>
    <w:autoRedefine/>
    <w:uiPriority w:val="99"/>
    <w:semiHidden/>
    <w:unhideWhenUsed/>
    <w:rsid w:val="00EF28FD"/>
    <w:pPr>
      <w:spacing w:after="0" w:line="240" w:lineRule="auto"/>
      <w:ind w:left="750" w:hanging="250"/>
    </w:pPr>
  </w:style>
  <w:style w:type="paragraph" w:styleId="Index4">
    <w:name w:val="index 4"/>
    <w:basedOn w:val="Normal"/>
    <w:next w:val="Normal"/>
    <w:autoRedefine/>
    <w:uiPriority w:val="99"/>
    <w:semiHidden/>
    <w:unhideWhenUsed/>
    <w:rsid w:val="00EF28FD"/>
    <w:pPr>
      <w:spacing w:after="0" w:line="240" w:lineRule="auto"/>
      <w:ind w:left="1000" w:hanging="250"/>
    </w:pPr>
  </w:style>
  <w:style w:type="paragraph" w:styleId="Index5">
    <w:name w:val="index 5"/>
    <w:basedOn w:val="Normal"/>
    <w:next w:val="Normal"/>
    <w:autoRedefine/>
    <w:uiPriority w:val="99"/>
    <w:semiHidden/>
    <w:unhideWhenUsed/>
    <w:rsid w:val="00EF28FD"/>
    <w:pPr>
      <w:spacing w:after="0" w:line="240" w:lineRule="auto"/>
      <w:ind w:left="1250" w:hanging="250"/>
    </w:pPr>
  </w:style>
  <w:style w:type="paragraph" w:styleId="Index6">
    <w:name w:val="index 6"/>
    <w:basedOn w:val="Normal"/>
    <w:next w:val="Normal"/>
    <w:autoRedefine/>
    <w:uiPriority w:val="99"/>
    <w:semiHidden/>
    <w:unhideWhenUsed/>
    <w:rsid w:val="00EF28FD"/>
    <w:pPr>
      <w:spacing w:after="0" w:line="240" w:lineRule="auto"/>
      <w:ind w:left="1500" w:hanging="250"/>
    </w:pPr>
  </w:style>
  <w:style w:type="paragraph" w:styleId="Index7">
    <w:name w:val="index 7"/>
    <w:basedOn w:val="Normal"/>
    <w:next w:val="Normal"/>
    <w:autoRedefine/>
    <w:uiPriority w:val="99"/>
    <w:semiHidden/>
    <w:unhideWhenUsed/>
    <w:rsid w:val="00EF28FD"/>
    <w:pPr>
      <w:spacing w:after="0" w:line="240" w:lineRule="auto"/>
      <w:ind w:left="1750" w:hanging="250"/>
    </w:pPr>
  </w:style>
  <w:style w:type="paragraph" w:styleId="Index8">
    <w:name w:val="index 8"/>
    <w:basedOn w:val="Normal"/>
    <w:next w:val="Normal"/>
    <w:autoRedefine/>
    <w:uiPriority w:val="99"/>
    <w:semiHidden/>
    <w:unhideWhenUsed/>
    <w:rsid w:val="00EF28FD"/>
    <w:pPr>
      <w:spacing w:after="0" w:line="240" w:lineRule="auto"/>
      <w:ind w:left="2000" w:hanging="250"/>
    </w:pPr>
  </w:style>
  <w:style w:type="paragraph" w:styleId="Index9">
    <w:name w:val="index 9"/>
    <w:basedOn w:val="Normal"/>
    <w:next w:val="Normal"/>
    <w:autoRedefine/>
    <w:uiPriority w:val="99"/>
    <w:semiHidden/>
    <w:unhideWhenUsed/>
    <w:rsid w:val="00EF28FD"/>
    <w:pPr>
      <w:spacing w:after="0" w:line="240" w:lineRule="auto"/>
      <w:ind w:left="2250" w:hanging="250"/>
    </w:pPr>
  </w:style>
  <w:style w:type="paragraph" w:styleId="Indexrubrik">
    <w:name w:val="index heading"/>
    <w:basedOn w:val="Normal"/>
    <w:next w:val="Index1"/>
    <w:uiPriority w:val="99"/>
    <w:semiHidden/>
    <w:unhideWhenUsed/>
    <w:rsid w:val="00EF28FD"/>
    <w:rPr>
      <w:rFonts w:asciiTheme="majorHAnsi" w:eastAsiaTheme="majorEastAsia" w:hAnsiTheme="majorHAnsi" w:cstheme="majorBidi"/>
      <w:b/>
      <w:bCs/>
    </w:rPr>
  </w:style>
  <w:style w:type="paragraph" w:styleId="Indragetstycke">
    <w:name w:val="Block Text"/>
    <w:basedOn w:val="Normal"/>
    <w:uiPriority w:val="99"/>
    <w:semiHidden/>
    <w:unhideWhenUsed/>
    <w:rsid w:val="00EF28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EF28FD"/>
    <w:pPr>
      <w:spacing w:after="0" w:line="240" w:lineRule="auto"/>
    </w:pPr>
  </w:style>
  <w:style w:type="paragraph" w:styleId="Inledning">
    <w:name w:val="Salutation"/>
    <w:basedOn w:val="Normal"/>
    <w:next w:val="Normal"/>
    <w:link w:val="InledningChar"/>
    <w:uiPriority w:val="99"/>
    <w:semiHidden/>
    <w:unhideWhenUsed/>
    <w:rsid w:val="00EF28FD"/>
  </w:style>
  <w:style w:type="character" w:customStyle="1" w:styleId="InledningChar">
    <w:name w:val="Inledning Char"/>
    <w:basedOn w:val="Standardstycketeckensnitt"/>
    <w:link w:val="Inledning"/>
    <w:uiPriority w:val="99"/>
    <w:semiHidden/>
    <w:rsid w:val="00EF28FD"/>
  </w:style>
  <w:style w:type="paragraph" w:styleId="Innehll4">
    <w:name w:val="toc 4"/>
    <w:basedOn w:val="Normal"/>
    <w:next w:val="Normal"/>
    <w:autoRedefine/>
    <w:uiPriority w:val="39"/>
    <w:semiHidden/>
    <w:unhideWhenUsed/>
    <w:rsid w:val="00EF28FD"/>
    <w:pPr>
      <w:spacing w:after="100"/>
      <w:ind w:left="750"/>
    </w:pPr>
  </w:style>
  <w:style w:type="paragraph" w:styleId="Innehll5">
    <w:name w:val="toc 5"/>
    <w:basedOn w:val="Normal"/>
    <w:next w:val="Normal"/>
    <w:autoRedefine/>
    <w:uiPriority w:val="39"/>
    <w:semiHidden/>
    <w:unhideWhenUsed/>
    <w:rsid w:val="00EF28FD"/>
    <w:pPr>
      <w:spacing w:after="100"/>
      <w:ind w:left="1000"/>
    </w:pPr>
  </w:style>
  <w:style w:type="paragraph" w:styleId="Innehll6">
    <w:name w:val="toc 6"/>
    <w:basedOn w:val="Normal"/>
    <w:next w:val="Normal"/>
    <w:autoRedefine/>
    <w:uiPriority w:val="39"/>
    <w:semiHidden/>
    <w:unhideWhenUsed/>
    <w:rsid w:val="00EF28FD"/>
    <w:pPr>
      <w:spacing w:after="100"/>
      <w:ind w:left="1250"/>
    </w:pPr>
  </w:style>
  <w:style w:type="paragraph" w:styleId="Innehll7">
    <w:name w:val="toc 7"/>
    <w:basedOn w:val="Normal"/>
    <w:next w:val="Normal"/>
    <w:autoRedefine/>
    <w:uiPriority w:val="39"/>
    <w:semiHidden/>
    <w:unhideWhenUsed/>
    <w:rsid w:val="00EF28FD"/>
    <w:pPr>
      <w:spacing w:after="100"/>
      <w:ind w:left="1500"/>
    </w:pPr>
  </w:style>
  <w:style w:type="paragraph" w:styleId="Innehll8">
    <w:name w:val="toc 8"/>
    <w:basedOn w:val="Normal"/>
    <w:next w:val="Normal"/>
    <w:autoRedefine/>
    <w:uiPriority w:val="39"/>
    <w:semiHidden/>
    <w:unhideWhenUsed/>
    <w:rsid w:val="00EF28FD"/>
    <w:pPr>
      <w:spacing w:after="100"/>
      <w:ind w:left="1750"/>
    </w:pPr>
  </w:style>
  <w:style w:type="paragraph" w:styleId="Innehll9">
    <w:name w:val="toc 9"/>
    <w:basedOn w:val="Normal"/>
    <w:next w:val="Normal"/>
    <w:autoRedefine/>
    <w:uiPriority w:val="39"/>
    <w:semiHidden/>
    <w:unhideWhenUsed/>
    <w:rsid w:val="00EF28FD"/>
    <w:pPr>
      <w:spacing w:after="100"/>
      <w:ind w:left="2000"/>
    </w:pPr>
  </w:style>
  <w:style w:type="paragraph" w:styleId="Kommentarer">
    <w:name w:val="annotation text"/>
    <w:basedOn w:val="Normal"/>
    <w:link w:val="KommentarerChar"/>
    <w:uiPriority w:val="99"/>
    <w:semiHidden/>
    <w:unhideWhenUsed/>
    <w:rsid w:val="00EF28FD"/>
    <w:pPr>
      <w:spacing w:line="240" w:lineRule="auto"/>
    </w:pPr>
    <w:rPr>
      <w:sz w:val="20"/>
      <w:szCs w:val="20"/>
    </w:rPr>
  </w:style>
  <w:style w:type="character" w:customStyle="1" w:styleId="KommentarerChar">
    <w:name w:val="Kommentarer Char"/>
    <w:basedOn w:val="Standardstycketeckensnitt"/>
    <w:link w:val="Kommentarer"/>
    <w:uiPriority w:val="99"/>
    <w:semiHidden/>
    <w:rsid w:val="00EF28FD"/>
    <w:rPr>
      <w:sz w:val="20"/>
      <w:szCs w:val="20"/>
    </w:rPr>
  </w:style>
  <w:style w:type="character" w:styleId="Kommentarsreferens">
    <w:name w:val="annotation reference"/>
    <w:basedOn w:val="Standardstycketeckensnitt"/>
    <w:uiPriority w:val="99"/>
    <w:semiHidden/>
    <w:unhideWhenUsed/>
    <w:rsid w:val="00EF28FD"/>
    <w:rPr>
      <w:noProof w:val="0"/>
      <w:sz w:val="16"/>
      <w:szCs w:val="16"/>
    </w:rPr>
  </w:style>
  <w:style w:type="paragraph" w:styleId="Kommentarsmne">
    <w:name w:val="annotation subject"/>
    <w:basedOn w:val="Kommentarer"/>
    <w:next w:val="Kommentarer"/>
    <w:link w:val="KommentarsmneChar"/>
    <w:uiPriority w:val="99"/>
    <w:semiHidden/>
    <w:unhideWhenUsed/>
    <w:rsid w:val="00EF28FD"/>
    <w:rPr>
      <w:b/>
      <w:bCs/>
    </w:rPr>
  </w:style>
  <w:style w:type="character" w:customStyle="1" w:styleId="KommentarsmneChar">
    <w:name w:val="Kommentarsämne Char"/>
    <w:basedOn w:val="KommentarerChar"/>
    <w:link w:val="Kommentarsmne"/>
    <w:uiPriority w:val="99"/>
    <w:semiHidden/>
    <w:rsid w:val="00EF28FD"/>
    <w:rPr>
      <w:b/>
      <w:bCs/>
      <w:sz w:val="20"/>
      <w:szCs w:val="20"/>
    </w:rPr>
  </w:style>
  <w:style w:type="paragraph" w:styleId="Lista">
    <w:name w:val="List"/>
    <w:basedOn w:val="Normal"/>
    <w:uiPriority w:val="99"/>
    <w:semiHidden/>
    <w:unhideWhenUsed/>
    <w:rsid w:val="00EF28FD"/>
    <w:pPr>
      <w:ind w:left="283" w:hanging="283"/>
      <w:contextualSpacing/>
    </w:pPr>
  </w:style>
  <w:style w:type="paragraph" w:styleId="Lista2">
    <w:name w:val="List 2"/>
    <w:basedOn w:val="Normal"/>
    <w:uiPriority w:val="99"/>
    <w:semiHidden/>
    <w:unhideWhenUsed/>
    <w:rsid w:val="00EF28FD"/>
    <w:pPr>
      <w:ind w:left="566" w:hanging="283"/>
      <w:contextualSpacing/>
    </w:pPr>
  </w:style>
  <w:style w:type="paragraph" w:styleId="Lista3">
    <w:name w:val="List 3"/>
    <w:basedOn w:val="Normal"/>
    <w:uiPriority w:val="99"/>
    <w:semiHidden/>
    <w:unhideWhenUsed/>
    <w:rsid w:val="00EF28FD"/>
    <w:pPr>
      <w:ind w:left="849" w:hanging="283"/>
      <w:contextualSpacing/>
    </w:pPr>
  </w:style>
  <w:style w:type="paragraph" w:styleId="Lista4">
    <w:name w:val="List 4"/>
    <w:basedOn w:val="Normal"/>
    <w:uiPriority w:val="99"/>
    <w:semiHidden/>
    <w:unhideWhenUsed/>
    <w:rsid w:val="00EF28FD"/>
    <w:pPr>
      <w:ind w:left="1132" w:hanging="283"/>
      <w:contextualSpacing/>
    </w:pPr>
  </w:style>
  <w:style w:type="paragraph" w:styleId="Lista5">
    <w:name w:val="List 5"/>
    <w:basedOn w:val="Normal"/>
    <w:uiPriority w:val="99"/>
    <w:semiHidden/>
    <w:unhideWhenUsed/>
    <w:rsid w:val="00EF28FD"/>
    <w:pPr>
      <w:ind w:left="1415" w:hanging="283"/>
      <w:contextualSpacing/>
    </w:pPr>
  </w:style>
  <w:style w:type="paragraph" w:styleId="Listafortstt">
    <w:name w:val="List Continue"/>
    <w:basedOn w:val="Normal"/>
    <w:uiPriority w:val="99"/>
    <w:semiHidden/>
    <w:unhideWhenUsed/>
    <w:rsid w:val="00EF28FD"/>
    <w:pPr>
      <w:spacing w:after="120"/>
      <w:ind w:left="283"/>
      <w:contextualSpacing/>
    </w:pPr>
  </w:style>
  <w:style w:type="paragraph" w:styleId="Listafortstt2">
    <w:name w:val="List Continue 2"/>
    <w:basedOn w:val="Normal"/>
    <w:uiPriority w:val="99"/>
    <w:semiHidden/>
    <w:unhideWhenUsed/>
    <w:rsid w:val="00EF28FD"/>
    <w:pPr>
      <w:spacing w:after="120"/>
      <w:ind w:left="566"/>
      <w:contextualSpacing/>
    </w:pPr>
  </w:style>
  <w:style w:type="paragraph" w:styleId="Listafortstt3">
    <w:name w:val="List Continue 3"/>
    <w:basedOn w:val="Normal"/>
    <w:uiPriority w:val="99"/>
    <w:semiHidden/>
    <w:unhideWhenUsed/>
    <w:rsid w:val="00EF28FD"/>
    <w:pPr>
      <w:spacing w:after="120"/>
      <w:ind w:left="849"/>
      <w:contextualSpacing/>
    </w:pPr>
  </w:style>
  <w:style w:type="paragraph" w:styleId="Listafortstt4">
    <w:name w:val="List Continue 4"/>
    <w:basedOn w:val="Normal"/>
    <w:uiPriority w:val="99"/>
    <w:semiHidden/>
    <w:unhideWhenUsed/>
    <w:rsid w:val="00EF28FD"/>
    <w:pPr>
      <w:spacing w:after="120"/>
      <w:ind w:left="1132"/>
      <w:contextualSpacing/>
    </w:pPr>
  </w:style>
  <w:style w:type="paragraph" w:styleId="Listafortstt5">
    <w:name w:val="List Continue 5"/>
    <w:basedOn w:val="Normal"/>
    <w:uiPriority w:val="99"/>
    <w:semiHidden/>
    <w:unhideWhenUsed/>
    <w:rsid w:val="00EF28FD"/>
    <w:pPr>
      <w:spacing w:after="120"/>
      <w:ind w:left="1415"/>
      <w:contextualSpacing/>
    </w:pPr>
  </w:style>
  <w:style w:type="paragraph" w:styleId="Liststycke">
    <w:name w:val="List Paragraph"/>
    <w:basedOn w:val="Normal"/>
    <w:uiPriority w:val="34"/>
    <w:semiHidden/>
    <w:qFormat/>
    <w:rsid w:val="00EF28FD"/>
    <w:pPr>
      <w:ind w:left="720"/>
      <w:contextualSpacing/>
    </w:pPr>
  </w:style>
  <w:style w:type="table" w:styleId="Listtabell1ljus">
    <w:name w:val="List Table 1 Light"/>
    <w:basedOn w:val="Normaltabell"/>
    <w:uiPriority w:val="46"/>
    <w:rsid w:val="00EF28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F28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EF28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EF28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EF28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EF28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EF28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EF28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F28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EF28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EF28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EF28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EF28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EF28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EF28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F28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EF28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EF28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EF28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EF28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EF28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EF28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F28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EF28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EF28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EF28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EF28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EF28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EF28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F28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F28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F28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F28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F28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F28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F28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F28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EF28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EF28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EF28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EF28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EF28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EF28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F28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F28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F28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F28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F28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F28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F28FD"/>
  </w:style>
  <w:style w:type="table" w:styleId="Ljuslista">
    <w:name w:val="Light List"/>
    <w:basedOn w:val="Normaltabell"/>
    <w:uiPriority w:val="61"/>
    <w:semiHidden/>
    <w:unhideWhenUsed/>
    <w:rsid w:val="00EF28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F28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EF28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EF28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EF28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EF28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EF28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EF28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F28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EF28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EF28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EF28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EF28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EF28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EF28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F28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EF28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EF28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EF28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EF28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EF28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EF28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F28FD"/>
    <w:rPr>
      <w:rFonts w:ascii="Consolas" w:hAnsi="Consolas"/>
      <w:sz w:val="20"/>
      <w:szCs w:val="20"/>
    </w:rPr>
  </w:style>
  <w:style w:type="paragraph" w:styleId="Meddelanderubrik">
    <w:name w:val="Message Header"/>
    <w:basedOn w:val="Normal"/>
    <w:link w:val="MeddelanderubrikChar"/>
    <w:uiPriority w:val="99"/>
    <w:semiHidden/>
    <w:unhideWhenUsed/>
    <w:rsid w:val="00EF28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F28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F28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F28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EF28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EF28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EF28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EF28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EF28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EF28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F28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F28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F28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F28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F28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F28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F28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F28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F28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F28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F28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F28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F28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F28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EF28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F28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F28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F28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F28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F28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F28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F28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EF28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EF28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EF28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EF28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EF28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EF28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F28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F28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F28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F28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F28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F28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F28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F28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EF28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EF28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EF28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EF28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EF28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EF28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F28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F28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EF28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EF28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EF28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EF28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EF28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EF28FD"/>
    <w:rPr>
      <w:rFonts w:ascii="Times New Roman" w:hAnsi="Times New Roman" w:cs="Times New Roman"/>
      <w:sz w:val="24"/>
      <w:szCs w:val="24"/>
    </w:rPr>
  </w:style>
  <w:style w:type="paragraph" w:styleId="Normaltindrag">
    <w:name w:val="Normal Indent"/>
    <w:basedOn w:val="Normal"/>
    <w:uiPriority w:val="99"/>
    <w:semiHidden/>
    <w:unhideWhenUsed/>
    <w:rsid w:val="00EF28FD"/>
    <w:pPr>
      <w:ind w:left="1304"/>
    </w:pPr>
  </w:style>
  <w:style w:type="paragraph" w:styleId="Numreradlista4">
    <w:name w:val="List Number 4"/>
    <w:basedOn w:val="Normal"/>
    <w:uiPriority w:val="99"/>
    <w:semiHidden/>
    <w:unhideWhenUsed/>
    <w:rsid w:val="00EF28FD"/>
    <w:pPr>
      <w:numPr>
        <w:numId w:val="40"/>
      </w:numPr>
      <w:contextualSpacing/>
    </w:pPr>
  </w:style>
  <w:style w:type="paragraph" w:styleId="Numreradlista5">
    <w:name w:val="List Number 5"/>
    <w:basedOn w:val="Normal"/>
    <w:uiPriority w:val="99"/>
    <w:semiHidden/>
    <w:unhideWhenUsed/>
    <w:rsid w:val="00EF28FD"/>
    <w:pPr>
      <w:numPr>
        <w:numId w:val="41"/>
      </w:numPr>
      <w:contextualSpacing/>
    </w:pPr>
  </w:style>
  <w:style w:type="character" w:styleId="Nmn">
    <w:name w:val="Mention"/>
    <w:basedOn w:val="Standardstycketeckensnitt"/>
    <w:uiPriority w:val="99"/>
    <w:semiHidden/>
    <w:unhideWhenUsed/>
    <w:rsid w:val="00EF28FD"/>
    <w:rPr>
      <w:noProof w:val="0"/>
      <w:color w:val="2B579A"/>
      <w:shd w:val="clear" w:color="auto" w:fill="E6E6E6"/>
    </w:rPr>
  </w:style>
  <w:style w:type="table" w:styleId="Oformateradtabell1">
    <w:name w:val="Plain Table 1"/>
    <w:basedOn w:val="Normaltabell"/>
    <w:uiPriority w:val="41"/>
    <w:rsid w:val="00EF28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F28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F28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F28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F28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F28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F28FD"/>
    <w:rPr>
      <w:rFonts w:ascii="Consolas" w:hAnsi="Consolas"/>
      <w:sz w:val="21"/>
      <w:szCs w:val="21"/>
    </w:rPr>
  </w:style>
  <w:style w:type="character" w:styleId="Olstomnmnande">
    <w:name w:val="Unresolved Mention"/>
    <w:basedOn w:val="Standardstycketeckensnitt"/>
    <w:uiPriority w:val="99"/>
    <w:semiHidden/>
    <w:unhideWhenUsed/>
    <w:rsid w:val="00EF28FD"/>
    <w:rPr>
      <w:noProof w:val="0"/>
      <w:color w:val="808080"/>
      <w:shd w:val="clear" w:color="auto" w:fill="E6E6E6"/>
    </w:rPr>
  </w:style>
  <w:style w:type="table" w:styleId="Professionelltabell">
    <w:name w:val="Table Professional"/>
    <w:basedOn w:val="Normaltabell"/>
    <w:uiPriority w:val="99"/>
    <w:semiHidden/>
    <w:unhideWhenUsed/>
    <w:rsid w:val="00EF28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EF28FD"/>
    <w:pPr>
      <w:numPr>
        <w:numId w:val="42"/>
      </w:numPr>
      <w:contextualSpacing/>
    </w:pPr>
  </w:style>
  <w:style w:type="paragraph" w:styleId="Punktlista5">
    <w:name w:val="List Bullet 5"/>
    <w:basedOn w:val="Normal"/>
    <w:uiPriority w:val="99"/>
    <w:semiHidden/>
    <w:unhideWhenUsed/>
    <w:rsid w:val="00EF28FD"/>
    <w:pPr>
      <w:numPr>
        <w:numId w:val="43"/>
      </w:numPr>
      <w:contextualSpacing/>
    </w:pPr>
  </w:style>
  <w:style w:type="character" w:styleId="Radnummer">
    <w:name w:val="line number"/>
    <w:basedOn w:val="Standardstycketeckensnitt"/>
    <w:uiPriority w:val="99"/>
    <w:semiHidden/>
    <w:unhideWhenUsed/>
    <w:rsid w:val="00EF28FD"/>
    <w:rPr>
      <w:noProof w:val="0"/>
    </w:rPr>
  </w:style>
  <w:style w:type="character" w:customStyle="1" w:styleId="Rubrik6Char">
    <w:name w:val="Rubrik 6 Char"/>
    <w:basedOn w:val="Standardstycketeckensnitt"/>
    <w:link w:val="Rubrik6"/>
    <w:uiPriority w:val="9"/>
    <w:semiHidden/>
    <w:rsid w:val="00EF28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EF28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EF28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F28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F28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F28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F28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F28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F28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F28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F28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F28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F28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EF28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EF28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EF28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EF28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EF28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EF28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F28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EF28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EF28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EF28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EF28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EF28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EF28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F28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EF28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EF28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EF28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EF28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EF28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EF28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F28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EF28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EF28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EF28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EF28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EF28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EF28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F28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EF28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EF28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EF28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EF28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EF28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EF28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F28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EF28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EF28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EF28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EF28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EF28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EF28FD"/>
    <w:pPr>
      <w:spacing w:after="0" w:line="240" w:lineRule="auto"/>
      <w:ind w:left="4252"/>
    </w:pPr>
  </w:style>
  <w:style w:type="character" w:customStyle="1" w:styleId="SignaturChar">
    <w:name w:val="Signatur Char"/>
    <w:basedOn w:val="Standardstycketeckensnitt"/>
    <w:link w:val="Signatur"/>
    <w:uiPriority w:val="99"/>
    <w:semiHidden/>
    <w:rsid w:val="00EF28FD"/>
  </w:style>
  <w:style w:type="character" w:styleId="Slutnotsreferens">
    <w:name w:val="endnote reference"/>
    <w:basedOn w:val="Standardstycketeckensnitt"/>
    <w:uiPriority w:val="99"/>
    <w:semiHidden/>
    <w:unhideWhenUsed/>
    <w:rsid w:val="00EF28FD"/>
    <w:rPr>
      <w:noProof w:val="0"/>
      <w:vertAlign w:val="superscript"/>
    </w:rPr>
  </w:style>
  <w:style w:type="paragraph" w:styleId="Slutnotstext">
    <w:name w:val="endnote text"/>
    <w:basedOn w:val="Normal"/>
    <w:link w:val="SlutnotstextChar"/>
    <w:uiPriority w:val="99"/>
    <w:semiHidden/>
    <w:unhideWhenUsed/>
    <w:rsid w:val="00EF28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F28FD"/>
    <w:rPr>
      <w:sz w:val="20"/>
      <w:szCs w:val="20"/>
    </w:rPr>
  </w:style>
  <w:style w:type="character" w:styleId="Smarthyperlnk">
    <w:name w:val="Smart Hyperlink"/>
    <w:basedOn w:val="Standardstycketeckensnitt"/>
    <w:uiPriority w:val="99"/>
    <w:semiHidden/>
    <w:unhideWhenUsed/>
    <w:rsid w:val="00EF28FD"/>
    <w:rPr>
      <w:noProof w:val="0"/>
      <w:u w:val="dotted"/>
    </w:rPr>
  </w:style>
  <w:style w:type="table" w:styleId="Standardtabell1">
    <w:name w:val="Table Classic 1"/>
    <w:basedOn w:val="Normaltabell"/>
    <w:uiPriority w:val="99"/>
    <w:semiHidden/>
    <w:unhideWhenUsed/>
    <w:rsid w:val="00EF28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F28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F28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F28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F28FD"/>
    <w:rPr>
      <w:b/>
      <w:bCs/>
      <w:noProof w:val="0"/>
    </w:rPr>
  </w:style>
  <w:style w:type="character" w:styleId="Starkbetoning">
    <w:name w:val="Intense Emphasis"/>
    <w:basedOn w:val="Standardstycketeckensnitt"/>
    <w:uiPriority w:val="21"/>
    <w:semiHidden/>
    <w:qFormat/>
    <w:rsid w:val="00EF28FD"/>
    <w:rPr>
      <w:i/>
      <w:iCs/>
      <w:noProof w:val="0"/>
      <w:color w:val="1A3050" w:themeColor="accent1"/>
    </w:rPr>
  </w:style>
  <w:style w:type="character" w:styleId="Starkreferens">
    <w:name w:val="Intense Reference"/>
    <w:basedOn w:val="Standardstycketeckensnitt"/>
    <w:uiPriority w:val="32"/>
    <w:semiHidden/>
    <w:qFormat/>
    <w:rsid w:val="00EF28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EF28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EF28FD"/>
    <w:rPr>
      <w:i/>
      <w:iCs/>
      <w:color w:val="1A3050" w:themeColor="accent1"/>
    </w:rPr>
  </w:style>
  <w:style w:type="table" w:styleId="Tabellmed3D-effekter1">
    <w:name w:val="Table 3D effects 1"/>
    <w:basedOn w:val="Normaltabell"/>
    <w:uiPriority w:val="99"/>
    <w:semiHidden/>
    <w:unhideWhenUsed/>
    <w:rsid w:val="00EF28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F28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F28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F28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F28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F28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F28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F28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F28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F28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F28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F28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F28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F28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F28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F28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F28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F28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F28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F28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F28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F28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F28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F28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F28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F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EF28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EF28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EF28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F28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F28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D30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66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40C0E76E644E538F3B6A7C89F7A38B"/>
        <w:category>
          <w:name w:val="Allmänt"/>
          <w:gallery w:val="placeholder"/>
        </w:category>
        <w:types>
          <w:type w:val="bbPlcHdr"/>
        </w:types>
        <w:behaviors>
          <w:behavior w:val="content"/>
        </w:behaviors>
        <w:guid w:val="{CB99A8C1-A094-47DF-9465-FDD3A4661814}"/>
      </w:docPartPr>
      <w:docPartBody>
        <w:p w:rsidR="00D41A52" w:rsidRDefault="001A0A45" w:rsidP="001A0A45">
          <w:pPr>
            <w:pStyle w:val="5240C0E76E644E538F3B6A7C89F7A38B"/>
          </w:pPr>
          <w:r>
            <w:rPr>
              <w:rStyle w:val="Platshllartext"/>
            </w:rPr>
            <w:t xml:space="preserve"> </w:t>
          </w:r>
        </w:p>
      </w:docPartBody>
    </w:docPart>
    <w:docPart>
      <w:docPartPr>
        <w:name w:val="0AA3EB336A954C31B9469C25912BEB9B"/>
        <w:category>
          <w:name w:val="Allmänt"/>
          <w:gallery w:val="placeholder"/>
        </w:category>
        <w:types>
          <w:type w:val="bbPlcHdr"/>
        </w:types>
        <w:behaviors>
          <w:behavior w:val="content"/>
        </w:behaviors>
        <w:guid w:val="{D76B38DD-649A-40FF-9A4B-8560433C25EF}"/>
      </w:docPartPr>
      <w:docPartBody>
        <w:p w:rsidR="00D41A52" w:rsidRDefault="001A0A45" w:rsidP="001A0A45">
          <w:pPr>
            <w:pStyle w:val="0AA3EB336A954C31B9469C25912BEB9B1"/>
          </w:pPr>
          <w:r>
            <w:rPr>
              <w:rStyle w:val="Platshllartext"/>
            </w:rPr>
            <w:t xml:space="preserve"> </w:t>
          </w:r>
        </w:p>
      </w:docPartBody>
    </w:docPart>
    <w:docPart>
      <w:docPartPr>
        <w:name w:val="34B32666D5A34D71AA304ADB6DBB13B9"/>
        <w:category>
          <w:name w:val="Allmänt"/>
          <w:gallery w:val="placeholder"/>
        </w:category>
        <w:types>
          <w:type w:val="bbPlcHdr"/>
        </w:types>
        <w:behaviors>
          <w:behavior w:val="content"/>
        </w:behaviors>
        <w:guid w:val="{680C6757-5A63-429E-A541-6F6BE10DF240}"/>
      </w:docPartPr>
      <w:docPartBody>
        <w:p w:rsidR="00D41A52" w:rsidRDefault="001A0A45" w:rsidP="001A0A45">
          <w:pPr>
            <w:pStyle w:val="34B32666D5A34D71AA304ADB6DBB13B91"/>
          </w:pPr>
          <w:r>
            <w:rPr>
              <w:rStyle w:val="Platshllartext"/>
            </w:rPr>
            <w:t xml:space="preserve"> </w:t>
          </w:r>
        </w:p>
      </w:docPartBody>
    </w:docPart>
    <w:docPart>
      <w:docPartPr>
        <w:name w:val="45D6B4C044644DE883CF13144FDAE7D2"/>
        <w:category>
          <w:name w:val="Allmänt"/>
          <w:gallery w:val="placeholder"/>
        </w:category>
        <w:types>
          <w:type w:val="bbPlcHdr"/>
        </w:types>
        <w:behaviors>
          <w:behavior w:val="content"/>
        </w:behaviors>
        <w:guid w:val="{CACB5F86-0980-4FA4-A069-4C9335C2A38F}"/>
      </w:docPartPr>
      <w:docPartBody>
        <w:p w:rsidR="00D41A52" w:rsidRDefault="001A0A45" w:rsidP="001A0A45">
          <w:pPr>
            <w:pStyle w:val="45D6B4C044644DE883CF13144FDAE7D2"/>
          </w:pPr>
          <w:r>
            <w:rPr>
              <w:rStyle w:val="Platshllartext"/>
            </w:rPr>
            <w:t xml:space="preserve"> </w:t>
          </w:r>
        </w:p>
      </w:docPartBody>
    </w:docPart>
    <w:docPart>
      <w:docPartPr>
        <w:name w:val="1E64643F935F47C791A873BD0FE24771"/>
        <w:category>
          <w:name w:val="Allmänt"/>
          <w:gallery w:val="placeholder"/>
        </w:category>
        <w:types>
          <w:type w:val="bbPlcHdr"/>
        </w:types>
        <w:behaviors>
          <w:behavior w:val="content"/>
        </w:behaviors>
        <w:guid w:val="{A65C2858-BDC0-4819-AA12-4F230FF2880C}"/>
      </w:docPartPr>
      <w:docPartBody>
        <w:p w:rsidR="00D41A52" w:rsidRDefault="001A0A45" w:rsidP="001A0A45">
          <w:pPr>
            <w:pStyle w:val="1E64643F935F47C791A873BD0FE2477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45"/>
    <w:rsid w:val="000630CF"/>
    <w:rsid w:val="001A0A45"/>
    <w:rsid w:val="009221BF"/>
    <w:rsid w:val="00CA7F38"/>
    <w:rsid w:val="00D41A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1240037DDEB4A5E8D44C7B9955B62A7">
    <w:name w:val="01240037DDEB4A5E8D44C7B9955B62A7"/>
    <w:rsid w:val="001A0A45"/>
  </w:style>
  <w:style w:type="character" w:styleId="Platshllartext">
    <w:name w:val="Placeholder Text"/>
    <w:basedOn w:val="Standardstycketeckensnitt"/>
    <w:uiPriority w:val="99"/>
    <w:semiHidden/>
    <w:rsid w:val="001A0A45"/>
    <w:rPr>
      <w:noProof w:val="0"/>
      <w:color w:val="808080"/>
    </w:rPr>
  </w:style>
  <w:style w:type="paragraph" w:customStyle="1" w:styleId="C10D3DD0163546B8B23F259F1CC6ADCE">
    <w:name w:val="C10D3DD0163546B8B23F259F1CC6ADCE"/>
    <w:rsid w:val="001A0A45"/>
  </w:style>
  <w:style w:type="paragraph" w:customStyle="1" w:styleId="9551F46B3DB34168ACCA17B38BD2BBD5">
    <w:name w:val="9551F46B3DB34168ACCA17B38BD2BBD5"/>
    <w:rsid w:val="001A0A45"/>
  </w:style>
  <w:style w:type="paragraph" w:customStyle="1" w:styleId="7F0F30D5B5E1443D9BD768E087712F4B">
    <w:name w:val="7F0F30D5B5E1443D9BD768E087712F4B"/>
    <w:rsid w:val="001A0A45"/>
  </w:style>
  <w:style w:type="paragraph" w:customStyle="1" w:styleId="5240C0E76E644E538F3B6A7C89F7A38B">
    <w:name w:val="5240C0E76E644E538F3B6A7C89F7A38B"/>
    <w:rsid w:val="001A0A45"/>
  </w:style>
  <w:style w:type="paragraph" w:customStyle="1" w:styleId="0AA3EB336A954C31B9469C25912BEB9B">
    <w:name w:val="0AA3EB336A954C31B9469C25912BEB9B"/>
    <w:rsid w:val="001A0A45"/>
  </w:style>
  <w:style w:type="paragraph" w:customStyle="1" w:styleId="3A3600171F27408287125248E7B60E30">
    <w:name w:val="3A3600171F27408287125248E7B60E30"/>
    <w:rsid w:val="001A0A45"/>
  </w:style>
  <w:style w:type="paragraph" w:customStyle="1" w:styleId="CFA823C2B40047A68180EF56D11C8B99">
    <w:name w:val="CFA823C2B40047A68180EF56D11C8B99"/>
    <w:rsid w:val="001A0A45"/>
  </w:style>
  <w:style w:type="paragraph" w:customStyle="1" w:styleId="1F99527EE6AA4FC490989BDD9570460E">
    <w:name w:val="1F99527EE6AA4FC490989BDD9570460E"/>
    <w:rsid w:val="001A0A45"/>
  </w:style>
  <w:style w:type="paragraph" w:customStyle="1" w:styleId="34B32666D5A34D71AA304ADB6DBB13B9">
    <w:name w:val="34B32666D5A34D71AA304ADB6DBB13B9"/>
    <w:rsid w:val="001A0A45"/>
  </w:style>
  <w:style w:type="paragraph" w:customStyle="1" w:styleId="45D6B4C044644DE883CF13144FDAE7D2">
    <w:name w:val="45D6B4C044644DE883CF13144FDAE7D2"/>
    <w:rsid w:val="001A0A45"/>
  </w:style>
  <w:style w:type="paragraph" w:customStyle="1" w:styleId="0AA3EB336A954C31B9469C25912BEB9B1">
    <w:name w:val="0AA3EB336A954C31B9469C25912BEB9B1"/>
    <w:rsid w:val="001A0A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B32666D5A34D71AA304ADB6DBB13B91">
    <w:name w:val="34B32666D5A34D71AA304ADB6DBB13B91"/>
    <w:rsid w:val="001A0A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C1F35964094EC181E4E443A97BD888">
    <w:name w:val="0BC1F35964094EC181E4E443A97BD888"/>
    <w:rsid w:val="001A0A45"/>
  </w:style>
  <w:style w:type="paragraph" w:customStyle="1" w:styleId="80BAF85D40D94BF39E3A635139732875">
    <w:name w:val="80BAF85D40D94BF39E3A635139732875"/>
    <w:rsid w:val="001A0A45"/>
  </w:style>
  <w:style w:type="paragraph" w:customStyle="1" w:styleId="20AB6973CB8647778B57656C629A8161">
    <w:name w:val="20AB6973CB8647778B57656C629A8161"/>
    <w:rsid w:val="001A0A45"/>
  </w:style>
  <w:style w:type="paragraph" w:customStyle="1" w:styleId="5E1CC665ED7C447894D00CF2DBD45B9D">
    <w:name w:val="5E1CC665ED7C447894D00CF2DBD45B9D"/>
    <w:rsid w:val="001A0A45"/>
  </w:style>
  <w:style w:type="paragraph" w:customStyle="1" w:styleId="22AA60C982014B89A59FB4C45344B12F">
    <w:name w:val="22AA60C982014B89A59FB4C45344B12F"/>
    <w:rsid w:val="001A0A45"/>
  </w:style>
  <w:style w:type="paragraph" w:customStyle="1" w:styleId="1E64643F935F47C791A873BD0FE24771">
    <w:name w:val="1E64643F935F47C791A873BD0FE24771"/>
    <w:rsid w:val="001A0A45"/>
  </w:style>
  <w:style w:type="paragraph" w:customStyle="1" w:styleId="4476DA8E60834ABCB56E3FD24F2E9FED">
    <w:name w:val="4476DA8E60834ABCB56E3FD24F2E9FED"/>
    <w:rsid w:val="001A0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2021-03-10T00:00:00</HeaderDate>
    <Office/>
    <Dnr>M2021/00477</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2021-03-10T00:00:00</HeaderDate>
    <Office/>
    <Dnr>M2021/00477</Dnr>
    <ParagrafNr/>
    <DocumentTitle/>
    <VisitingAddress/>
    <Extra1/>
    <Extra2/>
    <Extra3>Markus Wiechel</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F5FC7CE059CB94DAD3CE4A7EA7B7230" ma:contentTypeVersion="26" ma:contentTypeDescription="Skapa nytt dokument med möjlighet att välja RK-mall" ma:contentTypeScope="" ma:versionID="f62522a7722f8c2adbe3c1e95e826a31">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113ebbd8-4892-4e50-a6e6-d9cebc31fe4c" targetNamespace="http://schemas.microsoft.com/office/2006/metadata/properties" ma:root="true" ma:fieldsID="226bc3d68a0f3a3747ca28e13474b6d4" ns2:_="" ns3:_="" ns4:_="" ns5:_="" ns6:_="">
    <xsd:import namespace="cc625d36-bb37-4650-91b9-0c96159295ba"/>
    <xsd:import namespace="4e9c2f0c-7bf8-49af-8356-cbf363fc78a7"/>
    <xsd:import namespace="18f3d968-6251-40b0-9f11-012b293496c2"/>
    <xsd:import namespace="9c9941df-7074-4a92-bf99-225d24d78d61"/>
    <xsd:import namespace="113ebbd8-4892-4e50-a6e6-d9cebc31fe4c"/>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6fdb75c6-d968-4ed6-a77f-469742cd7705}" ma:internalName="TaxCatchAll" ma:showField="CatchAllData"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Global taxonomikolumn1" ma:description="" ma:hidden="true" ma:list="{6fdb75c6-d968-4ed6-a77f-469742cd7705}" ma:internalName="TaxCatchAllLabel" ma:readOnly="true" ma:showField="CatchAllDataLabel"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ebbd8-4892-4e50-a6e6-d9cebc31fe4c"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9ff7c1d8-4e0d-46a8-9d66-c0b716ad0a73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92FDC-7A25-41D9-A3C7-7798816D26CF}"/>
</file>

<file path=customXml/itemProps2.xml><?xml version="1.0" encoding="utf-8"?>
<ds:datastoreItem xmlns:ds="http://schemas.openxmlformats.org/officeDocument/2006/customXml" ds:itemID="{FD9B2209-A739-4555-903A-09286E7ED9EB}"/>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10879100-B8CF-4E15-8614-86D4900DF467}">
  <ds:schemaRefs>
    <ds:schemaRef ds:uri="http://schemas.microsoft.com/office/2006/metadata/customXsn"/>
  </ds:schemaRefs>
</ds:datastoreItem>
</file>

<file path=customXml/itemProps5.xml><?xml version="1.0" encoding="utf-8"?>
<ds:datastoreItem xmlns:ds="http://schemas.openxmlformats.org/officeDocument/2006/customXml" ds:itemID="{FD9B2209-A739-4555-903A-09286E7ED9EB}">
  <ds:schemaRefs>
    <ds:schemaRef ds:uri="http://lp/documentinfo/RK"/>
  </ds:schemaRefs>
</ds:datastoreItem>
</file>

<file path=customXml/itemProps6.xml><?xml version="1.0" encoding="utf-8"?>
<ds:datastoreItem xmlns:ds="http://schemas.openxmlformats.org/officeDocument/2006/customXml" ds:itemID="{AF2A2F8E-4FC4-48DA-964F-2DEB4CC57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113ebbd8-4892-4e50-a6e6-d9cebc31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1</Pages>
  <Words>358</Words>
  <Characters>1898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2015 Plaståtervinning.docx</dc:title>
  <dc:subject/>
  <dc:creator>Malin Johansson</dc:creator>
  <cp:keywords/>
  <dc:description/>
  <cp:lastModifiedBy>Jesper Wistrand</cp:lastModifiedBy>
  <cp:revision>6</cp:revision>
  <dcterms:created xsi:type="dcterms:W3CDTF">2021-03-03T14:31:00Z</dcterms:created>
  <dcterms:modified xsi:type="dcterms:W3CDTF">2021-03-09T09:06:00Z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8fb6040e-edfa-4715-b272-1169a94384db</vt:lpwstr>
  </property>
</Properties>
</file>