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048593" w14:textId="77777777" w:rsidR="008609D4" w:rsidRDefault="008609D4" w:rsidP="00DA0661">
      <w:pPr>
        <w:pStyle w:val="Rubrik"/>
      </w:pPr>
      <w:bookmarkStart w:id="0" w:name="Start"/>
      <w:bookmarkEnd w:id="0"/>
      <w:r>
        <w:t xml:space="preserve">Svar på fråga 2020/21:1029 av </w:t>
      </w:r>
      <w:sdt>
        <w:sdtPr>
          <w:alias w:val="Frågeställare"/>
          <w:tag w:val="delete"/>
          <w:id w:val="-211816850"/>
          <w:placeholder>
            <w:docPart w:val="007B6A4035384E139C06F23AF20E007A"/>
          </w:placeholder>
          <w:dataBinding w:prefixMappings="xmlns:ns0='http://lp/documentinfo/RK' " w:xpath="/ns0:DocumentInfo[1]/ns0:BaseInfo[1]/ns0:Extra3[1]" w:storeItemID="{0BA0C53B-4D7D-423D-AB07-3BFC8AB6D530}"/>
          <w:text/>
        </w:sdtPr>
        <w:sdtEndPr/>
        <w:sdtContent>
          <w:r>
            <w:t>Lotta Olsson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53FA42642F1A4CA1A68E0358DDECF46F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M</w:t>
          </w:r>
        </w:sdtContent>
      </w:sdt>
      <w:r>
        <w:t>)</w:t>
      </w:r>
      <w:r>
        <w:br/>
      </w:r>
      <w:r w:rsidRPr="008609D4">
        <w:t>Import av energi</w:t>
      </w:r>
    </w:p>
    <w:p w14:paraId="5E850270" w14:textId="30BA1FD7" w:rsidR="008609D4" w:rsidRDefault="00C225AA" w:rsidP="008609D4">
      <w:pPr>
        <w:pStyle w:val="Brdtext"/>
      </w:pPr>
      <w:sdt>
        <w:sdtPr>
          <w:alias w:val="Frågeställare"/>
          <w:tag w:val="delete"/>
          <w:id w:val="-1635256365"/>
          <w:placeholder>
            <w:docPart w:val="6D5223032C724CD1A7DE7C1F726DFC7F"/>
          </w:placeholder>
          <w:dataBinding w:prefixMappings="xmlns:ns0='http://lp/documentinfo/RK' " w:xpath="/ns0:DocumentInfo[1]/ns0:BaseInfo[1]/ns0:Extra3[1]" w:storeItemID="{0BA0C53B-4D7D-423D-AB07-3BFC8AB6D530}"/>
          <w:text/>
        </w:sdtPr>
        <w:sdtEndPr/>
        <w:sdtContent>
          <w:r w:rsidR="008609D4">
            <w:t>Lotta Olsson</w:t>
          </w:r>
        </w:sdtContent>
      </w:sdt>
      <w:r w:rsidR="008609D4">
        <w:t xml:space="preserve"> har frågat mig om jag har för avsikt att vidta några åtgärder inför att svensk industri kan komma att bli beroende av utländsk kärnkraft för att vi ska klara balansen i våra elsystem</w:t>
      </w:r>
      <w:r w:rsidR="004E031D">
        <w:t>.</w:t>
      </w:r>
    </w:p>
    <w:p w14:paraId="2FBB58B5" w14:textId="3EE3C5F5" w:rsidR="008609D4" w:rsidRDefault="008609D4" w:rsidP="008609D4">
      <w:pPr>
        <w:pStyle w:val="Brdtext"/>
      </w:pPr>
      <w:r>
        <w:t xml:space="preserve">Först och främst </w:t>
      </w:r>
      <w:r w:rsidRPr="0098675C">
        <w:t xml:space="preserve">kan jag konstatera att det inte råder någon brist på el, såsom </w:t>
      </w:r>
      <w:r>
        <w:t>Lotta Olsson</w:t>
      </w:r>
      <w:r w:rsidRPr="0098675C">
        <w:t xml:space="preserve"> vill framhålla, utan att tillgången till el är god i Sverige. Under 2019 nettoexporterade Sverige rekordmycket el med mycket låga utsläpp av koldioxid och även under 2020 har nettoexporten varit mycket stor</w:t>
      </w:r>
      <w:r w:rsidRPr="00346349">
        <w:t xml:space="preserve">. Lotta Olsson är oroad för att Sverige ska bli beroende av import men </w:t>
      </w:r>
      <w:r w:rsidR="004E031D" w:rsidRPr="00346349">
        <w:t xml:space="preserve">Statens energimyndighet </w:t>
      </w:r>
      <w:r w:rsidRPr="00346349">
        <w:t xml:space="preserve">konstaterar i sina senaste långsiktiga scenarier att Sverige kommer vara nettoexportör av el till åtminstone </w:t>
      </w:r>
      <w:r w:rsidR="004E031D" w:rsidRPr="00346349">
        <w:t xml:space="preserve">till </w:t>
      </w:r>
      <w:r w:rsidRPr="00346349">
        <w:t xml:space="preserve">2040, beroende på vilka förutsättningar som antas. Att varje land skulle vara helt självförsörjande i varje situation är </w:t>
      </w:r>
      <w:r w:rsidR="004E031D" w:rsidRPr="00346349">
        <w:t xml:space="preserve">inte </w:t>
      </w:r>
      <w:r w:rsidRPr="00346349">
        <w:t xml:space="preserve">heller nödvändigt </w:t>
      </w:r>
      <w:r w:rsidRPr="009A2C97">
        <w:t>eller ens önskvärt</w:t>
      </w:r>
      <w:r w:rsidR="00BB1657">
        <w:t xml:space="preserve"> ur ett marknadsperspektiv</w:t>
      </w:r>
      <w:r>
        <w:t>. En sådan ordning</w:t>
      </w:r>
      <w:r w:rsidRPr="009A2C97">
        <w:t xml:space="preserve"> skulle bli väldigt dyr</w:t>
      </w:r>
      <w:r>
        <w:t xml:space="preserve"> och även ha stora miljömässiga nackdelar</w:t>
      </w:r>
      <w:r w:rsidRPr="009A2C97">
        <w:t>.</w:t>
      </w:r>
      <w:r>
        <w:t xml:space="preserve"> En av grundidéerna med EU:s inre elmarknad är att vi ska kunna </w:t>
      </w:r>
      <w:r w:rsidRPr="00346349">
        <w:t xml:space="preserve">handla el med varandra </w:t>
      </w:r>
      <w:r w:rsidR="00BB1657" w:rsidRPr="00346349">
        <w:t xml:space="preserve">på en fri marknad </w:t>
      </w:r>
      <w:r w:rsidRPr="00346349">
        <w:t xml:space="preserve">och utnyttja resurser på ett effektivt sätt. På så vis kan inte jag eller någon annan aktör i Sverige eller EU bestämma var elen ska komma ifrån eller från vilket kraftslag elen som importeras är producerad av. </w:t>
      </w:r>
    </w:p>
    <w:p w14:paraId="4146DF50" w14:textId="7100FB57" w:rsidR="008609D4" w:rsidRDefault="008609D4" w:rsidP="008609D4">
      <w:pPr>
        <w:pStyle w:val="Brdtext"/>
      </w:pPr>
      <w:r>
        <w:t xml:space="preserve">Sveriges kraftbalans har </w:t>
      </w:r>
      <w:r w:rsidR="00C46E10">
        <w:t xml:space="preserve">visserligen </w:t>
      </w:r>
      <w:r>
        <w:t xml:space="preserve">blivit mer ansträngd de senaste åren, men Sverige har stor kapacitet på </w:t>
      </w:r>
      <w:proofErr w:type="spellStart"/>
      <w:r>
        <w:t>elförbindelserna</w:t>
      </w:r>
      <w:proofErr w:type="spellEnd"/>
      <w:r>
        <w:t xml:space="preserve"> till grannländer och </w:t>
      </w:r>
      <w:r w:rsidRPr="000C232B">
        <w:t xml:space="preserve">Affärsverket svenska kraftnät </w:t>
      </w:r>
      <w:r>
        <w:t>bedömer att risken för effektbrist är liten, även på längre sikt.</w:t>
      </w:r>
      <w:r w:rsidRPr="00BC5707">
        <w:t xml:space="preserve"> Inga elförbrukare har</w:t>
      </w:r>
      <w:r>
        <w:t xml:space="preserve"> heller</w:t>
      </w:r>
      <w:r w:rsidRPr="00BC5707">
        <w:t xml:space="preserve"> behövt kopplas bort på grund av effektbrist i Sverige.</w:t>
      </w:r>
    </w:p>
    <w:p w14:paraId="56F1C572" w14:textId="043BD578" w:rsidR="008609D4" w:rsidRDefault="00291181" w:rsidP="008609D4">
      <w:pPr>
        <w:pStyle w:val="Brdtext"/>
      </w:pPr>
      <w:r>
        <w:lastRenderedPageBreak/>
        <w:t>Låt mig avslutningsvis säga att</w:t>
      </w:r>
      <w:r w:rsidR="008609D4">
        <w:t xml:space="preserve"> regeringen </w:t>
      </w:r>
      <w:r>
        <w:t xml:space="preserve">arbetar </w:t>
      </w:r>
      <w:r w:rsidR="008609D4">
        <w:t xml:space="preserve">aktivt med olika åtgärder för att möjliggöra elektrifieringen när det gäller frågor som </w:t>
      </w:r>
      <w:proofErr w:type="spellStart"/>
      <w:r w:rsidR="008609D4">
        <w:t>laddinfrastruktur</w:t>
      </w:r>
      <w:proofErr w:type="spellEnd"/>
      <w:r w:rsidR="008609D4">
        <w:t xml:space="preserve">, nätkapacitet och elmarknad. Arbete har även påbörjats med en nationell elektrifieringsstrategi som ska ta ett helhetsgrepp om förutsättningarna i energisektorn för att bidra till klimatmålen 2030, 2040 och 2045. Strategin ska bidra till en snabb, smart och samhällsekonomiskt effektiv elektrifiering.  </w:t>
      </w:r>
    </w:p>
    <w:p w14:paraId="24DA4219" w14:textId="6853868E" w:rsidR="008609D4" w:rsidRDefault="008609D4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43CE88205D3943AE8C5CCF3E7B6AFBAE"/>
          </w:placeholder>
          <w:dataBinding w:prefixMappings="xmlns:ns0='http://lp/documentinfo/RK' " w:xpath="/ns0:DocumentInfo[1]/ns0:BaseInfo[1]/ns0:HeaderDate[1]" w:storeItemID="{0BA0C53B-4D7D-423D-AB07-3BFC8AB6D530}"/>
          <w:date w:fullDate="2020-12-2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C225AA">
            <w:t>22</w:t>
          </w:r>
          <w:r>
            <w:t xml:space="preserve"> december 2020</w:t>
          </w:r>
        </w:sdtContent>
      </w:sdt>
    </w:p>
    <w:p w14:paraId="64266DC1" w14:textId="77777777" w:rsidR="008609D4" w:rsidRDefault="008609D4" w:rsidP="004E7A8F">
      <w:pPr>
        <w:pStyle w:val="Brdtextutanavstnd"/>
      </w:pPr>
    </w:p>
    <w:p w14:paraId="314D798E" w14:textId="77777777" w:rsidR="008609D4" w:rsidRDefault="008609D4" w:rsidP="004E7A8F">
      <w:pPr>
        <w:pStyle w:val="Brdtextutanavstnd"/>
      </w:pPr>
    </w:p>
    <w:p w14:paraId="043CFA68" w14:textId="77777777" w:rsidR="008609D4" w:rsidRDefault="008609D4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423D321A1FCB48AA9B5178619D3BD906"/>
        </w:placeholder>
        <w:dataBinding w:prefixMappings="xmlns:ns0='http://lp/documentinfo/RK' " w:xpath="/ns0:DocumentInfo[1]/ns0:BaseInfo[1]/ns0:TopSender[1]" w:storeItemID="{0BA0C53B-4D7D-423D-AB07-3BFC8AB6D530}"/>
        <w:comboBox w:lastValue="Energi- och digitaliseringsministern">
          <w:listItem w:displayText="Tomas Eneroth" w:value="Infrastrukturministern"/>
          <w:listItem w:displayText="Anders Ygeman" w:value="Energi- och digitaliseringsministern"/>
        </w:comboBox>
      </w:sdtPr>
      <w:sdtEndPr/>
      <w:sdtContent>
        <w:p w14:paraId="325F15A3" w14:textId="7B4A55C2" w:rsidR="008609D4" w:rsidRDefault="00322DF8" w:rsidP="00422A41">
          <w:pPr>
            <w:pStyle w:val="Brdtext"/>
          </w:pPr>
          <w:r>
            <w:t>Anders Ygeman</w:t>
          </w:r>
        </w:p>
      </w:sdtContent>
    </w:sdt>
    <w:p w14:paraId="04CDEE5A" w14:textId="77777777" w:rsidR="008609D4" w:rsidRPr="00DB48AB" w:rsidRDefault="008609D4" w:rsidP="00DB48AB">
      <w:pPr>
        <w:pStyle w:val="Brdtext"/>
      </w:pPr>
    </w:p>
    <w:sectPr w:rsidR="008609D4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954102" w14:textId="77777777" w:rsidR="00130A28" w:rsidRDefault="00130A28" w:rsidP="00A87A54">
      <w:pPr>
        <w:spacing w:after="0" w:line="240" w:lineRule="auto"/>
      </w:pPr>
      <w:r>
        <w:separator/>
      </w:r>
    </w:p>
  </w:endnote>
  <w:endnote w:type="continuationSeparator" w:id="0">
    <w:p w14:paraId="6CCB4B8D" w14:textId="77777777" w:rsidR="00130A28" w:rsidRDefault="00130A28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62F75F" w14:textId="77777777" w:rsidR="006700F0" w:rsidRDefault="006700F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AFB84E8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2DF48DF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38ABCF0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E266F5B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C7F3CF3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A4F3D4F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D6EAF7D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CAF0DF9" w14:textId="77777777" w:rsidTr="00C26068">
      <w:trPr>
        <w:trHeight w:val="227"/>
      </w:trPr>
      <w:tc>
        <w:tcPr>
          <w:tcW w:w="4074" w:type="dxa"/>
        </w:tcPr>
        <w:p w14:paraId="6CEFAC94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1BCA267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2B81160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414422" w14:textId="77777777" w:rsidR="00130A28" w:rsidRDefault="00130A28" w:rsidP="00A87A54">
      <w:pPr>
        <w:spacing w:after="0" w:line="240" w:lineRule="auto"/>
      </w:pPr>
      <w:r>
        <w:separator/>
      </w:r>
    </w:p>
  </w:footnote>
  <w:footnote w:type="continuationSeparator" w:id="0">
    <w:p w14:paraId="536CCFA4" w14:textId="77777777" w:rsidR="00130A28" w:rsidRDefault="00130A28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D0A23B" w14:textId="77777777" w:rsidR="006700F0" w:rsidRDefault="006700F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F233CA" w14:textId="77777777" w:rsidR="006700F0" w:rsidRDefault="006700F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8609D4" w14:paraId="6AE925FF" w14:textId="77777777" w:rsidTr="00C93EBA">
      <w:trPr>
        <w:trHeight w:val="227"/>
      </w:trPr>
      <w:tc>
        <w:tcPr>
          <w:tcW w:w="5534" w:type="dxa"/>
        </w:tcPr>
        <w:p w14:paraId="6A7897A9" w14:textId="77777777" w:rsidR="008609D4" w:rsidRPr="007D73AB" w:rsidRDefault="008609D4">
          <w:pPr>
            <w:pStyle w:val="Sidhuvud"/>
          </w:pPr>
        </w:p>
      </w:tc>
      <w:tc>
        <w:tcPr>
          <w:tcW w:w="3170" w:type="dxa"/>
          <w:vAlign w:val="bottom"/>
        </w:tcPr>
        <w:p w14:paraId="2F5F2502" w14:textId="77777777" w:rsidR="008609D4" w:rsidRPr="007D73AB" w:rsidRDefault="008609D4" w:rsidP="00340DE0">
          <w:pPr>
            <w:pStyle w:val="Sidhuvud"/>
          </w:pPr>
        </w:p>
      </w:tc>
      <w:tc>
        <w:tcPr>
          <w:tcW w:w="1134" w:type="dxa"/>
        </w:tcPr>
        <w:p w14:paraId="701B85CE" w14:textId="77777777" w:rsidR="008609D4" w:rsidRDefault="008609D4" w:rsidP="005A703A">
          <w:pPr>
            <w:pStyle w:val="Sidhuvud"/>
          </w:pPr>
        </w:p>
      </w:tc>
    </w:tr>
    <w:tr w:rsidR="008609D4" w14:paraId="4768CF22" w14:textId="77777777" w:rsidTr="00C93EBA">
      <w:trPr>
        <w:trHeight w:val="1928"/>
      </w:trPr>
      <w:tc>
        <w:tcPr>
          <w:tcW w:w="5534" w:type="dxa"/>
        </w:tcPr>
        <w:p w14:paraId="0D6392B6" w14:textId="77777777" w:rsidR="008609D4" w:rsidRPr="00340DE0" w:rsidRDefault="008609D4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2B2B36D" wp14:editId="7C9A4F92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0001953" w14:textId="77777777" w:rsidR="008609D4" w:rsidRPr="00710A6C" w:rsidRDefault="008609D4" w:rsidP="00EE3C0F">
          <w:pPr>
            <w:pStyle w:val="Sidhuvud"/>
            <w:rPr>
              <w:b/>
            </w:rPr>
          </w:pPr>
        </w:p>
        <w:p w14:paraId="5ED84A62" w14:textId="77777777" w:rsidR="008609D4" w:rsidRDefault="008609D4" w:rsidP="00EE3C0F">
          <w:pPr>
            <w:pStyle w:val="Sidhuvud"/>
          </w:pPr>
        </w:p>
        <w:p w14:paraId="2AAA8B83" w14:textId="77777777" w:rsidR="008609D4" w:rsidRDefault="008609D4" w:rsidP="00EE3C0F">
          <w:pPr>
            <w:pStyle w:val="Sidhuvud"/>
          </w:pPr>
        </w:p>
        <w:p w14:paraId="6BB6E85E" w14:textId="77777777" w:rsidR="008609D4" w:rsidRDefault="008609D4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5772EF938FDF440897184BC5ED34A1D9"/>
            </w:placeholder>
            <w:dataBinding w:prefixMappings="xmlns:ns0='http://lp/documentinfo/RK' " w:xpath="/ns0:DocumentInfo[1]/ns0:BaseInfo[1]/ns0:Dnr[1]" w:storeItemID="{0BA0C53B-4D7D-423D-AB07-3BFC8AB6D530}"/>
            <w:text/>
          </w:sdtPr>
          <w:sdtEndPr/>
          <w:sdtContent>
            <w:p w14:paraId="62FD5ECC" w14:textId="77777777" w:rsidR="008609D4" w:rsidRDefault="008609D4" w:rsidP="00EE3C0F">
              <w:pPr>
                <w:pStyle w:val="Sidhuvud"/>
              </w:pPr>
              <w:r>
                <w:t>I2020/03316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3DDF8C0444346ABADFEDF80576AD02B"/>
            </w:placeholder>
            <w:showingPlcHdr/>
            <w:dataBinding w:prefixMappings="xmlns:ns0='http://lp/documentinfo/RK' " w:xpath="/ns0:DocumentInfo[1]/ns0:BaseInfo[1]/ns0:DocNumber[1]" w:storeItemID="{0BA0C53B-4D7D-423D-AB07-3BFC8AB6D530}"/>
            <w:text/>
          </w:sdtPr>
          <w:sdtEndPr/>
          <w:sdtContent>
            <w:p w14:paraId="2D2AB3AB" w14:textId="77777777" w:rsidR="008609D4" w:rsidRDefault="008609D4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A3B6EC0" w14:textId="77777777" w:rsidR="008609D4" w:rsidRDefault="008609D4" w:rsidP="00EE3C0F">
          <w:pPr>
            <w:pStyle w:val="Sidhuvud"/>
          </w:pPr>
        </w:p>
      </w:tc>
      <w:tc>
        <w:tcPr>
          <w:tcW w:w="1134" w:type="dxa"/>
        </w:tcPr>
        <w:p w14:paraId="3514AE77" w14:textId="77777777" w:rsidR="008609D4" w:rsidRDefault="008609D4" w:rsidP="0094502D">
          <w:pPr>
            <w:pStyle w:val="Sidhuvud"/>
          </w:pPr>
        </w:p>
        <w:p w14:paraId="7575E897" w14:textId="77777777" w:rsidR="008609D4" w:rsidRPr="0094502D" w:rsidRDefault="008609D4" w:rsidP="00EC71A6">
          <w:pPr>
            <w:pStyle w:val="Sidhuvud"/>
          </w:pPr>
        </w:p>
      </w:tc>
    </w:tr>
    <w:tr w:rsidR="008609D4" w14:paraId="4208D78D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CBBFE9A2A9A14FCBAB0F0D06C98B4F92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FF99BBE" w14:textId="77777777" w:rsidR="00322DF8" w:rsidRPr="00322DF8" w:rsidRDefault="00322DF8" w:rsidP="00340DE0">
              <w:pPr>
                <w:pStyle w:val="Sidhuvud"/>
                <w:rPr>
                  <w:b/>
                </w:rPr>
              </w:pPr>
              <w:r w:rsidRPr="00322DF8">
                <w:rPr>
                  <w:b/>
                </w:rPr>
                <w:t>Infrastrukturdepartementet</w:t>
              </w:r>
            </w:p>
            <w:p w14:paraId="1ADF22F2" w14:textId="15D89760" w:rsidR="008609D4" w:rsidRPr="00340DE0" w:rsidRDefault="00322DF8" w:rsidP="00340DE0">
              <w:pPr>
                <w:pStyle w:val="Sidhuvud"/>
              </w:pPr>
              <w:r w:rsidRPr="00322DF8">
                <w:t>Energi- och digitaliseringsministern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0331FBC4094E4D288744D04487C894E6"/>
          </w:placeholder>
          <w:dataBinding w:prefixMappings="xmlns:ns0='http://lp/documentinfo/RK' " w:xpath="/ns0:DocumentInfo[1]/ns0:BaseInfo[1]/ns0:Recipient[1]" w:storeItemID="{0BA0C53B-4D7D-423D-AB07-3BFC8AB6D530}"/>
          <w:text w:multiLine="1"/>
        </w:sdtPr>
        <w:sdtEndPr/>
        <w:sdtContent>
          <w:tc>
            <w:tcPr>
              <w:tcW w:w="3170" w:type="dxa"/>
            </w:tcPr>
            <w:p w14:paraId="7D4C5E59" w14:textId="77777777" w:rsidR="008609D4" w:rsidRDefault="008609D4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5CC84A0" w14:textId="77777777" w:rsidR="008609D4" w:rsidRDefault="008609D4" w:rsidP="003E6020">
          <w:pPr>
            <w:pStyle w:val="Sidhuvud"/>
          </w:pPr>
        </w:p>
      </w:tc>
    </w:tr>
  </w:tbl>
  <w:p w14:paraId="68420593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9D4"/>
    <w:rsid w:val="00000290"/>
    <w:rsid w:val="00001068"/>
    <w:rsid w:val="0000412C"/>
    <w:rsid w:val="00004D5C"/>
    <w:rsid w:val="00005F68"/>
    <w:rsid w:val="00006174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96028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A28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1181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2DF8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6349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6B5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31D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4B79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288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66F63"/>
    <w:rsid w:val="006700F0"/>
    <w:rsid w:val="006706EA"/>
    <w:rsid w:val="00670A48"/>
    <w:rsid w:val="00672F6F"/>
    <w:rsid w:val="00674C2F"/>
    <w:rsid w:val="00674C8B"/>
    <w:rsid w:val="00676854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80F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09D4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73"/>
    <w:rsid w:val="009920AA"/>
    <w:rsid w:val="00992943"/>
    <w:rsid w:val="009931B3"/>
    <w:rsid w:val="00996279"/>
    <w:rsid w:val="009965F7"/>
    <w:rsid w:val="009A0866"/>
    <w:rsid w:val="009A10AD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593E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657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25AA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46E10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191F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6EB9D02"/>
  <w15:docId w15:val="{CF21787C-872B-4D2D-907E-4B10A6BE5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772EF938FDF440897184BC5ED34A1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FEB5A7-A243-4850-9B85-B164D9C3942E}"/>
      </w:docPartPr>
      <w:docPartBody>
        <w:p w:rsidR="00B03023" w:rsidRDefault="00F05984" w:rsidP="00F05984">
          <w:pPr>
            <w:pStyle w:val="5772EF938FDF440897184BC5ED34A1D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3DDF8C0444346ABADFEDF80576AD0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D1CFD7-0F76-41B6-AC29-6AE755C812F2}"/>
      </w:docPartPr>
      <w:docPartBody>
        <w:p w:rsidR="00B03023" w:rsidRDefault="00F05984" w:rsidP="00F05984">
          <w:pPr>
            <w:pStyle w:val="C3DDF8C0444346ABADFEDF80576AD02B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BBFE9A2A9A14FCBAB0F0D06C98B4F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A7068A-C9D6-4A97-80A8-BEF0E5D12E0E}"/>
      </w:docPartPr>
      <w:docPartBody>
        <w:p w:rsidR="00B03023" w:rsidRDefault="00F05984" w:rsidP="00F05984">
          <w:pPr>
            <w:pStyle w:val="CBBFE9A2A9A14FCBAB0F0D06C98B4F9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331FBC4094E4D288744D04487C894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A0A482-9D5B-45D0-8C47-8DDCF88A17A9}"/>
      </w:docPartPr>
      <w:docPartBody>
        <w:p w:rsidR="00B03023" w:rsidRDefault="00F05984" w:rsidP="00F05984">
          <w:pPr>
            <w:pStyle w:val="0331FBC4094E4D288744D04487C894E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07B6A4035384E139C06F23AF20E00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CDE98D-66F7-41C4-8C2E-AFC1FA067971}"/>
      </w:docPartPr>
      <w:docPartBody>
        <w:p w:rsidR="00B03023" w:rsidRDefault="00F05984" w:rsidP="00F05984">
          <w:pPr>
            <w:pStyle w:val="007B6A4035384E139C06F23AF20E007A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53FA42642F1A4CA1A68E0358DDECF4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7176F9-DFCF-4001-9245-C3DAA9A84B4D}"/>
      </w:docPartPr>
      <w:docPartBody>
        <w:p w:rsidR="00B03023" w:rsidRDefault="00F05984" w:rsidP="00F05984">
          <w:pPr>
            <w:pStyle w:val="53FA42642F1A4CA1A68E0358DDECF46F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6D5223032C724CD1A7DE7C1F726DFC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030810-085D-4CC0-AF04-6648122A94AD}"/>
      </w:docPartPr>
      <w:docPartBody>
        <w:p w:rsidR="00B03023" w:rsidRDefault="00F05984" w:rsidP="00F05984">
          <w:pPr>
            <w:pStyle w:val="6D5223032C724CD1A7DE7C1F726DFC7F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43CE88205D3943AE8C5CCF3E7B6AFB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1E0174-CB5C-47AE-B043-559F17FA1950}"/>
      </w:docPartPr>
      <w:docPartBody>
        <w:p w:rsidR="00B03023" w:rsidRDefault="00F05984" w:rsidP="00F05984">
          <w:pPr>
            <w:pStyle w:val="43CE88205D3943AE8C5CCF3E7B6AFBAE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423D321A1FCB48AA9B5178619D3BD9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811A26-BC27-4407-B49D-158CA9B32198}"/>
      </w:docPartPr>
      <w:docPartBody>
        <w:p w:rsidR="00B03023" w:rsidRDefault="00F05984" w:rsidP="00F05984">
          <w:pPr>
            <w:pStyle w:val="423D321A1FCB48AA9B5178619D3BD906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984"/>
    <w:rsid w:val="001D79ED"/>
    <w:rsid w:val="0082636A"/>
    <w:rsid w:val="00A14CEE"/>
    <w:rsid w:val="00B03023"/>
    <w:rsid w:val="00F05984"/>
    <w:rsid w:val="00F35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05D5EADE946446D981A803F744325204">
    <w:name w:val="05D5EADE946446D981A803F744325204"/>
    <w:rsid w:val="00F05984"/>
  </w:style>
  <w:style w:type="character" w:styleId="Platshllartext">
    <w:name w:val="Placeholder Text"/>
    <w:basedOn w:val="Standardstycketeckensnitt"/>
    <w:uiPriority w:val="99"/>
    <w:semiHidden/>
    <w:rsid w:val="00F05984"/>
    <w:rPr>
      <w:noProof w:val="0"/>
      <w:color w:val="808080"/>
    </w:rPr>
  </w:style>
  <w:style w:type="paragraph" w:customStyle="1" w:styleId="ABC1C26A5B4A42EC9704781191EEE9ED">
    <w:name w:val="ABC1C26A5B4A42EC9704781191EEE9ED"/>
    <w:rsid w:val="00F05984"/>
  </w:style>
  <w:style w:type="paragraph" w:customStyle="1" w:styleId="1C8C64534EEF4471AC1B170682E20484">
    <w:name w:val="1C8C64534EEF4471AC1B170682E20484"/>
    <w:rsid w:val="00F05984"/>
  </w:style>
  <w:style w:type="paragraph" w:customStyle="1" w:styleId="53022013A3454F6684FD16B807EDACF7">
    <w:name w:val="53022013A3454F6684FD16B807EDACF7"/>
    <w:rsid w:val="00F05984"/>
  </w:style>
  <w:style w:type="paragraph" w:customStyle="1" w:styleId="5772EF938FDF440897184BC5ED34A1D9">
    <w:name w:val="5772EF938FDF440897184BC5ED34A1D9"/>
    <w:rsid w:val="00F05984"/>
  </w:style>
  <w:style w:type="paragraph" w:customStyle="1" w:styleId="C3DDF8C0444346ABADFEDF80576AD02B">
    <w:name w:val="C3DDF8C0444346ABADFEDF80576AD02B"/>
    <w:rsid w:val="00F05984"/>
  </w:style>
  <w:style w:type="paragraph" w:customStyle="1" w:styleId="5D7836BA6E794266BA571B2940E50F1E">
    <w:name w:val="5D7836BA6E794266BA571B2940E50F1E"/>
    <w:rsid w:val="00F05984"/>
  </w:style>
  <w:style w:type="paragraph" w:customStyle="1" w:styleId="03D6669CE8E14E5FBF99FA6EC85885F1">
    <w:name w:val="03D6669CE8E14E5FBF99FA6EC85885F1"/>
    <w:rsid w:val="00F05984"/>
  </w:style>
  <w:style w:type="paragraph" w:customStyle="1" w:styleId="E817369E3E574C3593028983167C3B14">
    <w:name w:val="E817369E3E574C3593028983167C3B14"/>
    <w:rsid w:val="00F05984"/>
  </w:style>
  <w:style w:type="paragraph" w:customStyle="1" w:styleId="CBBFE9A2A9A14FCBAB0F0D06C98B4F92">
    <w:name w:val="CBBFE9A2A9A14FCBAB0F0D06C98B4F92"/>
    <w:rsid w:val="00F05984"/>
  </w:style>
  <w:style w:type="paragraph" w:customStyle="1" w:styleId="0331FBC4094E4D288744D04487C894E6">
    <w:name w:val="0331FBC4094E4D288744D04487C894E6"/>
    <w:rsid w:val="00F05984"/>
  </w:style>
  <w:style w:type="paragraph" w:customStyle="1" w:styleId="C3DDF8C0444346ABADFEDF80576AD02B1">
    <w:name w:val="C3DDF8C0444346ABADFEDF80576AD02B1"/>
    <w:rsid w:val="00F0598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BBFE9A2A9A14FCBAB0F0D06C98B4F921">
    <w:name w:val="CBBFE9A2A9A14FCBAB0F0D06C98B4F921"/>
    <w:rsid w:val="00F0598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07B6A4035384E139C06F23AF20E007A">
    <w:name w:val="007B6A4035384E139C06F23AF20E007A"/>
    <w:rsid w:val="00F05984"/>
  </w:style>
  <w:style w:type="paragraph" w:customStyle="1" w:styleId="53FA42642F1A4CA1A68E0358DDECF46F">
    <w:name w:val="53FA42642F1A4CA1A68E0358DDECF46F"/>
    <w:rsid w:val="00F05984"/>
  </w:style>
  <w:style w:type="paragraph" w:customStyle="1" w:styleId="5D31F9E92D4947028EB8DDD245969880">
    <w:name w:val="5D31F9E92D4947028EB8DDD245969880"/>
    <w:rsid w:val="00F05984"/>
  </w:style>
  <w:style w:type="paragraph" w:customStyle="1" w:styleId="A6D134B27E514C9DA2BC017F95B5D1F9">
    <w:name w:val="A6D134B27E514C9DA2BC017F95B5D1F9"/>
    <w:rsid w:val="00F05984"/>
  </w:style>
  <w:style w:type="paragraph" w:customStyle="1" w:styleId="6D5223032C724CD1A7DE7C1F726DFC7F">
    <w:name w:val="6D5223032C724CD1A7DE7C1F726DFC7F"/>
    <w:rsid w:val="00F05984"/>
  </w:style>
  <w:style w:type="paragraph" w:customStyle="1" w:styleId="43CE88205D3943AE8C5CCF3E7B6AFBAE">
    <w:name w:val="43CE88205D3943AE8C5CCF3E7B6AFBAE"/>
    <w:rsid w:val="00F05984"/>
  </w:style>
  <w:style w:type="paragraph" w:customStyle="1" w:styleId="423D321A1FCB48AA9B5178619D3BD906">
    <w:name w:val="423D321A1FCB48AA9B5178619D3BD906"/>
    <w:rsid w:val="00F059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f2516027-5ebd-4ab0-bc4f-460e5eb9de46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877d635f-9b91-4318-9a30-30bf28c922b2">3D4FTNM4WFRW-440138550-24529</_dlc_DocId>
    <_dlc_DocIdUrl xmlns="877d635f-9b91-4318-9a30-30bf28c922b2">
      <Url>https://dhs.sp.regeringskansliet.se/yta/i-e/_layouts/15/DocIdRedir.aspx?ID=3D4FTNM4WFRW-440138550-24529</Url>
      <Description>3D4FTNM4WFRW-440138550-24529</Description>
    </_dlc_DocIdUrl>
  </documentManagement>
</p:properties>
</file>

<file path=customXml/item6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Energi- och digitaliseringsministern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2020-12-22T00:00:00</HeaderDate>
    <Office/>
    <Dnr>I2020/03316</Dnr>
    <ParagrafNr/>
    <DocumentTitle/>
    <VisitingAddress/>
    <Extra1/>
    <Extra2/>
    <Extra3>Lotta Olsson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3D3BDC-9925-45D2-8946-369B786D629C}"/>
</file>

<file path=customXml/itemProps2.xml><?xml version="1.0" encoding="utf-8"?>
<ds:datastoreItem xmlns:ds="http://schemas.openxmlformats.org/officeDocument/2006/customXml" ds:itemID="{245A2577-D36E-4F77-B684-3C078A3C447F}"/>
</file>

<file path=customXml/itemProps3.xml><?xml version="1.0" encoding="utf-8"?>
<ds:datastoreItem xmlns:ds="http://schemas.openxmlformats.org/officeDocument/2006/customXml" ds:itemID="{7DCDA168-A0FC-4C14-93C8-3BBD72B8437E}"/>
</file>

<file path=customXml/itemProps4.xml><?xml version="1.0" encoding="utf-8"?>
<ds:datastoreItem xmlns:ds="http://schemas.openxmlformats.org/officeDocument/2006/customXml" ds:itemID="{6A8EB325-FC05-4C78-9195-1816362B4629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245A2577-D36E-4F77-B684-3C078A3C447F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877d635f-9b91-4318-9a30-30bf28c922b2"/>
    <ds:schemaRef ds:uri="9c9941df-7074-4a92-bf99-225d24d78d61"/>
    <ds:schemaRef ds:uri="4e9c2f0c-7bf8-49af-8356-cbf363fc78a7"/>
    <ds:schemaRef ds:uri="http://purl.org/dc/terms/"/>
    <ds:schemaRef ds:uri="cc625d36-bb37-4650-91b9-0c96159295ba"/>
    <ds:schemaRef ds:uri="http://schemas.microsoft.com/office/infopath/2007/PartnerControls"/>
    <ds:schemaRef ds:uri="18f3d968-6251-40b0-9f11-012b293496c2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5818FD84-01B9-43F3-B861-72243ED58355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0BA0C53B-4D7D-423D-AB07-3BFC8AB6D530}"/>
</file>

<file path=customXml/itemProps8.xml><?xml version="1.0" encoding="utf-8"?>
<ds:datastoreItem xmlns:ds="http://schemas.openxmlformats.org/officeDocument/2006/customXml" ds:itemID="{42037E63-30E9-4D11-97CB-F994998E07A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349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1029 av Lotta Olsson (M) Import av energi.docx</dc:title>
  <dc:subject/>
  <dc:creator>Joakim Cejie</dc:creator>
  <cp:keywords/>
  <dc:description/>
  <cp:lastModifiedBy>Christina Rasmussen</cp:lastModifiedBy>
  <cp:revision>2</cp:revision>
  <dcterms:created xsi:type="dcterms:W3CDTF">2020-12-22T08:06:00Z</dcterms:created>
  <dcterms:modified xsi:type="dcterms:W3CDTF">2020-12-22T08:06:00Z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892cd0b0-8565-4bc6-9812-fd9499b2afc9</vt:lpwstr>
  </property>
</Properties>
</file>