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550EA" w14:textId="77777777" w:rsidR="002A0811" w:rsidRDefault="002A0811" w:rsidP="00DA0661">
      <w:pPr>
        <w:pStyle w:val="Rubrik"/>
      </w:pPr>
      <w:bookmarkStart w:id="0" w:name="Start"/>
      <w:bookmarkStart w:id="1" w:name="_GoBack"/>
      <w:bookmarkEnd w:id="0"/>
      <w:bookmarkEnd w:id="1"/>
      <w:r>
        <w:t xml:space="preserve">Svar på fråga </w:t>
      </w:r>
      <w:r w:rsidRPr="002A0811">
        <w:t>2018/19:18</w:t>
      </w:r>
      <w:r>
        <w:t xml:space="preserve"> av </w:t>
      </w:r>
      <w:r w:rsidRPr="002A0811">
        <w:t>Sten Bergheden (M)</w:t>
      </w:r>
      <w:r>
        <w:t xml:space="preserve"> </w:t>
      </w:r>
      <w:r w:rsidRPr="002A0811">
        <w:t>Tjänstemannaansvar</w:t>
      </w:r>
    </w:p>
    <w:p w14:paraId="06DDFEE6" w14:textId="77777777" w:rsidR="002A0811" w:rsidRDefault="007065DB" w:rsidP="003F156D">
      <w:pPr>
        <w:pStyle w:val="Brdtext"/>
      </w:pPr>
      <w:sdt>
        <w:sdtPr>
          <w:alias w:val="Frågeställare"/>
          <w:tag w:val="delete"/>
          <w:id w:val="-1635256365"/>
          <w:placeholder>
            <w:docPart w:val="E39E81F6C9BE4066BEFDC95B41455C47"/>
          </w:placeholder>
          <w:dataBinding w:prefixMappings="xmlns:ns0='http://lp/documentinfo/RK' " w:xpath="/ns0:DocumentInfo[1]/ns0:BaseInfo[1]/ns0:Extra3[1]" w:storeItemID="{9D6CA0FF-9D0C-4BFD-81B4-34D93E672951}"/>
          <w:text/>
        </w:sdtPr>
        <w:sdtEndPr/>
        <w:sdtContent>
          <w:r w:rsidR="002A0811" w:rsidRPr="002A0811">
            <w:t>Sten Bergheden</w:t>
          </w:r>
        </w:sdtContent>
      </w:sdt>
      <w:r w:rsidR="002A0811">
        <w:t xml:space="preserve"> har frågat mig</w:t>
      </w:r>
      <w:r w:rsidR="003F156D" w:rsidRPr="003F156D">
        <w:t xml:space="preserve"> </w:t>
      </w:r>
      <w:r w:rsidR="003F156D">
        <w:t xml:space="preserve">när </w:t>
      </w:r>
      <w:r w:rsidR="0074091B">
        <w:t>en översyn</w:t>
      </w:r>
      <w:r w:rsidR="003F156D">
        <w:t xml:space="preserve"> av lagstiftningen om tjänstefel börjar och när </w:t>
      </w:r>
      <w:r w:rsidR="007622A5">
        <w:t xml:space="preserve">vi </w:t>
      </w:r>
      <w:r w:rsidR="003F156D">
        <w:t>har en lagstiftning om ett utökat tjänstemannaansvar.</w:t>
      </w:r>
    </w:p>
    <w:p w14:paraId="0D886186" w14:textId="77777777" w:rsidR="001F5DDC" w:rsidRDefault="002C5BB2" w:rsidP="001F5DDC">
      <w:pPr>
        <w:pStyle w:val="Brdtext"/>
      </w:pPr>
      <w:r>
        <w:t xml:space="preserve">Frågor som rör förtroendet för den offentliga förvaltningen är viktiga för regeringen. </w:t>
      </w:r>
      <w:r w:rsidR="001F5DDC">
        <w:t xml:space="preserve">Allmänheten har ett berättigat krav på att statlig och kommunal verksamhet bedrivs på ett ansvarsfullt och korrekt sätt. </w:t>
      </w:r>
    </w:p>
    <w:p w14:paraId="44120C59" w14:textId="77777777" w:rsidR="001F5DDC" w:rsidRDefault="009C5FAF" w:rsidP="001F5DDC">
      <w:pPr>
        <w:pStyle w:val="Brdtext"/>
      </w:pPr>
      <w:r>
        <w:t>Under den förra mandatperioden genomförde regeringen ändringar i förvaltningslagen</w:t>
      </w:r>
      <w:r w:rsidR="001F5DDC">
        <w:t xml:space="preserve">. </w:t>
      </w:r>
      <w:r w:rsidR="001F5DDC" w:rsidRPr="00C04832">
        <w:t>Förvaltningslagen ger en grundläggande struktur för kontakterna mellan myndigheter och enskilda vid</w:t>
      </w:r>
      <w:r w:rsidR="001F5DDC">
        <w:t xml:space="preserve"> </w:t>
      </w:r>
      <w:r w:rsidR="001F5DDC" w:rsidRPr="00C04832">
        <w:t>ärendehandlägg</w:t>
      </w:r>
      <w:r w:rsidR="001F5DDC">
        <w:softHyphen/>
      </w:r>
      <w:r w:rsidR="001F5DDC" w:rsidRPr="00C04832">
        <w:t xml:space="preserve">ning. </w:t>
      </w:r>
      <w:r w:rsidRPr="008E0978">
        <w:t>Den nya lagen</w:t>
      </w:r>
      <w:r>
        <w:t>, som trädde i kraft den 1 juli 2018,</w:t>
      </w:r>
      <w:r w:rsidRPr="008E0978">
        <w:t xml:space="preserve"> stärker enskildas rättssäkerhet i kontakt med myndigheter och snabbar på ärendehanteringen</w:t>
      </w:r>
      <w:r w:rsidR="00586BF4">
        <w:t>.</w:t>
      </w:r>
    </w:p>
    <w:p w14:paraId="037094CB" w14:textId="77777777" w:rsidR="009C5FAF" w:rsidRDefault="009C5FAF" w:rsidP="009C5FAF">
      <w:pPr>
        <w:pStyle w:val="Brdtext"/>
      </w:pPr>
      <w:r w:rsidRPr="00C04832">
        <w:t xml:space="preserve">Regeringen har vidare </w:t>
      </w:r>
      <w:r w:rsidR="0076148C">
        <w:t xml:space="preserve">gett </w:t>
      </w:r>
      <w:r>
        <w:t xml:space="preserve">Statskontoret i </w:t>
      </w:r>
      <w:r w:rsidR="00605853">
        <w:t xml:space="preserve">uppgift </w:t>
      </w:r>
      <w:r>
        <w:t>att främja och samordna arbetet för en god förvaltningskultur i staten. Det handlar bland annat om att statsanställda ska känna till och följa lagarna och att förebygga korruption. Det handlar också om att utveckla en etisk kompass och en förmåga att hantera svåra situationer och dilemman. Allt detta bidrar till att skapa, upprätthålla och stärka förtroendet för staten.</w:t>
      </w:r>
    </w:p>
    <w:p w14:paraId="1108D6C9" w14:textId="77777777" w:rsidR="001F5DDC" w:rsidRDefault="001F5DDC" w:rsidP="001F5DDC">
      <w:r>
        <w:t xml:space="preserve">För allmänhetens förtroende </w:t>
      </w:r>
      <w:r w:rsidR="00EE4434">
        <w:t xml:space="preserve">för den offentliga förvaltningen </w:t>
      </w:r>
      <w:r>
        <w:t xml:space="preserve">är det </w:t>
      </w:r>
      <w:r w:rsidR="00EE4434">
        <w:t xml:space="preserve">förstås också nödvändigt att det </w:t>
      </w:r>
      <w:r w:rsidRPr="000446AB">
        <w:t>finns ett effektivt system för ansvarsutkrävande</w:t>
      </w:r>
      <w:r>
        <w:t xml:space="preserve"> när det begås felaktigheter</w:t>
      </w:r>
      <w:r w:rsidR="00EE4434">
        <w:t xml:space="preserve">. Därför är det viktigt </w:t>
      </w:r>
      <w:r w:rsidRPr="000446AB">
        <w:t>att straffansvaret för tjänstefel är ändamålsenligt utforma</w:t>
      </w:r>
      <w:r>
        <w:t>t</w:t>
      </w:r>
      <w:r w:rsidRPr="000446AB">
        <w:t xml:space="preserve">. </w:t>
      </w:r>
    </w:p>
    <w:p w14:paraId="1B24A8D9" w14:textId="77777777" w:rsidR="001F5DDC" w:rsidRDefault="00495A17" w:rsidP="00495A17">
      <w:bookmarkStart w:id="2" w:name="_Hlk536078900"/>
      <w:r>
        <w:lastRenderedPageBreak/>
        <w:t xml:space="preserve">Frågan </w:t>
      </w:r>
      <w:r w:rsidR="00F573FE">
        <w:t xml:space="preserve">om ett modernare och tydligare tjänstemannaansvar </w:t>
      </w:r>
      <w:r w:rsidR="00CE71BE">
        <w:t xml:space="preserve">bereds i </w:t>
      </w:r>
      <w:r>
        <w:t>Regeringskansliet</w:t>
      </w:r>
      <w:r w:rsidR="00FA37AC">
        <w:t>, mot bakgrund av riksdagens tillkännagivande</w:t>
      </w:r>
      <w:r>
        <w:t xml:space="preserve">. </w:t>
      </w:r>
      <w:r w:rsidR="00AA08A7">
        <w:t xml:space="preserve">Jag </w:t>
      </w:r>
      <w:r w:rsidR="00ED301C">
        <w:t xml:space="preserve">avser att återkomma till </w:t>
      </w:r>
      <w:r w:rsidR="00AA08A7">
        <w:t>riksdagen i frågan.</w:t>
      </w:r>
      <w:bookmarkEnd w:id="2"/>
    </w:p>
    <w:p w14:paraId="686E5FC7" w14:textId="77777777" w:rsidR="002A0811" w:rsidRDefault="002A0811" w:rsidP="00495A17">
      <w:pPr>
        <w:pStyle w:val="Brdtext"/>
      </w:pPr>
      <w:r>
        <w:t xml:space="preserve">Stockholm den </w:t>
      </w:r>
      <w:sdt>
        <w:sdtPr>
          <w:id w:val="-1225218591"/>
          <w:placeholder>
            <w:docPart w:val="97FF39102CB9450AA450A068B755CA97"/>
          </w:placeholder>
          <w:dataBinding w:prefixMappings="xmlns:ns0='http://lp/documentinfo/RK' " w:xpath="/ns0:DocumentInfo[1]/ns0:BaseInfo[1]/ns0:HeaderDate[1]" w:storeItemID="{9D6CA0FF-9D0C-4BFD-81B4-34D93E672951}"/>
          <w:date w:fullDate="2019-01-30T00:00:00Z">
            <w:dateFormat w:val="d MMMM yyyy"/>
            <w:lid w:val="sv-SE"/>
            <w:storeMappedDataAs w:val="dateTime"/>
            <w:calendar w:val="gregorian"/>
          </w:date>
        </w:sdtPr>
        <w:sdtEndPr/>
        <w:sdtContent>
          <w:r w:rsidR="002C5BB2">
            <w:t>30</w:t>
          </w:r>
          <w:r>
            <w:t xml:space="preserve"> januari 2019</w:t>
          </w:r>
        </w:sdtContent>
      </w:sdt>
    </w:p>
    <w:p w14:paraId="6D5D320D" w14:textId="77777777" w:rsidR="002A0811" w:rsidRDefault="002A0811" w:rsidP="004E7A8F">
      <w:pPr>
        <w:pStyle w:val="Brdtextutanavstnd"/>
      </w:pPr>
    </w:p>
    <w:p w14:paraId="2B5617FB" w14:textId="77777777" w:rsidR="002A0811" w:rsidRDefault="002A0811" w:rsidP="004E7A8F">
      <w:pPr>
        <w:pStyle w:val="Brdtextutanavstnd"/>
      </w:pPr>
    </w:p>
    <w:sdt>
      <w:sdtPr>
        <w:alias w:val="Klicka på listpilen"/>
        <w:tag w:val="run-loadAllMinistersFromDep_control-cmdAvsandare_bindto-SenderTitle_delete"/>
        <w:id w:val="-122627287"/>
        <w:placeholder>
          <w:docPart w:val="FBC97149DF9D494786DA21067EDE53A2"/>
        </w:placeholder>
        <w:dataBinding w:prefixMappings="xmlns:ns0='http://lp/documentinfo/RK' " w:xpath="/ns0:DocumentInfo[1]/ns0:BaseInfo[1]/ns0:TopSender[1]" w:storeItemID="{9D6CA0FF-9D0C-4BFD-81B4-34D93E672951}"/>
        <w:comboBox w:lastValue="Justitie- och inrikesministern">
          <w:listItem w:displayText="Morgan Johansson" w:value="Justitie- och inrikesministern"/>
          <w:listItem w:displayText="Heléne Fritzon" w:value="Migrationsministern och biträdande justitieministern"/>
        </w:comboBox>
      </w:sdtPr>
      <w:sdtEndPr/>
      <w:sdtContent>
        <w:p w14:paraId="20E2CA62" w14:textId="77777777" w:rsidR="002A0811" w:rsidRDefault="002A0811" w:rsidP="00422A41">
          <w:pPr>
            <w:pStyle w:val="Brdtext"/>
          </w:pPr>
          <w:r>
            <w:t>Morgan Johansson</w:t>
          </w:r>
        </w:p>
      </w:sdtContent>
    </w:sdt>
    <w:p w14:paraId="377ACF0B" w14:textId="77777777" w:rsidR="002A0811" w:rsidRPr="00DB48AB" w:rsidRDefault="002A0811" w:rsidP="00DB48AB">
      <w:pPr>
        <w:pStyle w:val="Brdtext"/>
      </w:pPr>
    </w:p>
    <w:sectPr w:rsidR="002A0811" w:rsidRPr="00DB48AB" w:rsidSect="002A0811">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ABBE4" w14:textId="77777777" w:rsidR="002A0811" w:rsidRDefault="002A0811" w:rsidP="00A87A54">
      <w:pPr>
        <w:spacing w:after="0" w:line="240" w:lineRule="auto"/>
      </w:pPr>
      <w:r>
        <w:separator/>
      </w:r>
    </w:p>
  </w:endnote>
  <w:endnote w:type="continuationSeparator" w:id="0">
    <w:p w14:paraId="18261F56" w14:textId="77777777" w:rsidR="002A0811" w:rsidRDefault="002A081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A705657" w14:textId="77777777" w:rsidTr="006A26EC">
      <w:trPr>
        <w:trHeight w:val="227"/>
        <w:jc w:val="right"/>
      </w:trPr>
      <w:tc>
        <w:tcPr>
          <w:tcW w:w="708" w:type="dxa"/>
          <w:vAlign w:val="bottom"/>
        </w:tcPr>
        <w:p w14:paraId="7B89398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065D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065DB">
            <w:rPr>
              <w:rStyle w:val="Sidnummer"/>
              <w:noProof/>
            </w:rPr>
            <w:t>2</w:t>
          </w:r>
          <w:r>
            <w:rPr>
              <w:rStyle w:val="Sidnummer"/>
            </w:rPr>
            <w:fldChar w:fldCharType="end"/>
          </w:r>
          <w:r>
            <w:rPr>
              <w:rStyle w:val="Sidnummer"/>
            </w:rPr>
            <w:t>)</w:t>
          </w:r>
        </w:p>
      </w:tc>
    </w:tr>
    <w:tr w:rsidR="005606BC" w:rsidRPr="00347E11" w14:paraId="6AEDF5C9" w14:textId="77777777" w:rsidTr="006A26EC">
      <w:trPr>
        <w:trHeight w:val="850"/>
        <w:jc w:val="right"/>
      </w:trPr>
      <w:tc>
        <w:tcPr>
          <w:tcW w:w="708" w:type="dxa"/>
          <w:vAlign w:val="bottom"/>
        </w:tcPr>
        <w:p w14:paraId="22AD3C45" w14:textId="77777777" w:rsidR="005606BC" w:rsidRPr="00347E11" w:rsidRDefault="005606BC" w:rsidP="005606BC">
          <w:pPr>
            <w:pStyle w:val="Sidfot"/>
            <w:spacing w:line="276" w:lineRule="auto"/>
            <w:jc w:val="right"/>
          </w:pPr>
        </w:p>
      </w:tc>
    </w:tr>
  </w:tbl>
  <w:p w14:paraId="45FB0E3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21CFA55" w14:textId="77777777" w:rsidTr="001F4302">
      <w:trPr>
        <w:trHeight w:val="510"/>
      </w:trPr>
      <w:tc>
        <w:tcPr>
          <w:tcW w:w="8525" w:type="dxa"/>
          <w:gridSpan w:val="2"/>
          <w:vAlign w:val="bottom"/>
        </w:tcPr>
        <w:p w14:paraId="67DC8667" w14:textId="77777777" w:rsidR="00347E11" w:rsidRPr="00347E11" w:rsidRDefault="00347E11" w:rsidP="00347E11">
          <w:pPr>
            <w:pStyle w:val="Sidfot"/>
            <w:rPr>
              <w:sz w:val="8"/>
            </w:rPr>
          </w:pPr>
        </w:p>
      </w:tc>
    </w:tr>
    <w:tr w:rsidR="00093408" w:rsidRPr="00EE3C0F" w14:paraId="3C88785A" w14:textId="77777777" w:rsidTr="00C26068">
      <w:trPr>
        <w:trHeight w:val="227"/>
      </w:trPr>
      <w:tc>
        <w:tcPr>
          <w:tcW w:w="4074" w:type="dxa"/>
        </w:tcPr>
        <w:p w14:paraId="7CBC4B58" w14:textId="77777777" w:rsidR="00347E11" w:rsidRPr="00F53AEA" w:rsidRDefault="00347E11" w:rsidP="00C26068">
          <w:pPr>
            <w:pStyle w:val="Sidfot"/>
            <w:spacing w:line="276" w:lineRule="auto"/>
          </w:pPr>
        </w:p>
      </w:tc>
      <w:tc>
        <w:tcPr>
          <w:tcW w:w="4451" w:type="dxa"/>
        </w:tcPr>
        <w:p w14:paraId="5EA35F36" w14:textId="77777777" w:rsidR="00093408" w:rsidRPr="00F53AEA" w:rsidRDefault="00093408" w:rsidP="00F53AEA">
          <w:pPr>
            <w:pStyle w:val="Sidfot"/>
            <w:spacing w:line="276" w:lineRule="auto"/>
          </w:pPr>
        </w:p>
      </w:tc>
    </w:tr>
  </w:tbl>
  <w:p w14:paraId="5A7DF77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A1109" w14:textId="77777777" w:rsidR="002A0811" w:rsidRDefault="002A0811" w:rsidP="00A87A54">
      <w:pPr>
        <w:spacing w:after="0" w:line="240" w:lineRule="auto"/>
      </w:pPr>
      <w:r>
        <w:separator/>
      </w:r>
    </w:p>
  </w:footnote>
  <w:footnote w:type="continuationSeparator" w:id="0">
    <w:p w14:paraId="4EEFE3D8" w14:textId="77777777" w:rsidR="002A0811" w:rsidRDefault="002A081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A0811" w14:paraId="1905A38C" w14:textId="77777777" w:rsidTr="00C93EBA">
      <w:trPr>
        <w:trHeight w:val="227"/>
      </w:trPr>
      <w:tc>
        <w:tcPr>
          <w:tcW w:w="5534" w:type="dxa"/>
        </w:tcPr>
        <w:p w14:paraId="745188BD" w14:textId="77777777" w:rsidR="002A0811" w:rsidRPr="007D73AB" w:rsidRDefault="002A0811">
          <w:pPr>
            <w:pStyle w:val="Sidhuvud"/>
          </w:pPr>
        </w:p>
      </w:tc>
      <w:tc>
        <w:tcPr>
          <w:tcW w:w="3170" w:type="dxa"/>
          <w:vAlign w:val="bottom"/>
        </w:tcPr>
        <w:p w14:paraId="76F79DF0" w14:textId="77777777" w:rsidR="002A0811" w:rsidRPr="007D73AB" w:rsidRDefault="002A0811" w:rsidP="00340DE0">
          <w:pPr>
            <w:pStyle w:val="Sidhuvud"/>
          </w:pPr>
        </w:p>
      </w:tc>
      <w:tc>
        <w:tcPr>
          <w:tcW w:w="1134" w:type="dxa"/>
        </w:tcPr>
        <w:p w14:paraId="1472F3F4" w14:textId="77777777" w:rsidR="002A0811" w:rsidRDefault="002A0811" w:rsidP="005A703A">
          <w:pPr>
            <w:pStyle w:val="Sidhuvud"/>
          </w:pPr>
        </w:p>
      </w:tc>
    </w:tr>
    <w:tr w:rsidR="002A0811" w14:paraId="6908308B" w14:textId="77777777" w:rsidTr="00C93EBA">
      <w:trPr>
        <w:trHeight w:val="1928"/>
      </w:trPr>
      <w:tc>
        <w:tcPr>
          <w:tcW w:w="5534" w:type="dxa"/>
        </w:tcPr>
        <w:p w14:paraId="085FE56A" w14:textId="77777777" w:rsidR="002A0811" w:rsidRPr="00340DE0" w:rsidRDefault="002A0811" w:rsidP="00340DE0">
          <w:pPr>
            <w:pStyle w:val="Sidhuvud"/>
          </w:pPr>
          <w:r>
            <w:rPr>
              <w:noProof/>
            </w:rPr>
            <w:drawing>
              <wp:inline distT="0" distB="0" distL="0" distR="0" wp14:anchorId="0C623469" wp14:editId="2E81487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1F0C5C8" w14:textId="77777777" w:rsidR="002A0811" w:rsidRPr="00710A6C" w:rsidRDefault="002A0811" w:rsidP="00EE3C0F">
          <w:pPr>
            <w:pStyle w:val="Sidhuvud"/>
            <w:rPr>
              <w:b/>
            </w:rPr>
          </w:pPr>
        </w:p>
        <w:p w14:paraId="6CE08549" w14:textId="77777777" w:rsidR="002A0811" w:rsidRDefault="002A0811" w:rsidP="00EE3C0F">
          <w:pPr>
            <w:pStyle w:val="Sidhuvud"/>
          </w:pPr>
        </w:p>
        <w:p w14:paraId="7C66367B" w14:textId="77777777" w:rsidR="002A0811" w:rsidRDefault="002A0811" w:rsidP="00EE3C0F">
          <w:pPr>
            <w:pStyle w:val="Sidhuvud"/>
          </w:pPr>
        </w:p>
        <w:p w14:paraId="7844FB59" w14:textId="77777777" w:rsidR="002A0811" w:rsidRDefault="002A0811" w:rsidP="00EE3C0F">
          <w:pPr>
            <w:pStyle w:val="Sidhuvud"/>
          </w:pPr>
        </w:p>
        <w:sdt>
          <w:sdtPr>
            <w:alias w:val="Dnr"/>
            <w:tag w:val="ccRKShow_Dnr"/>
            <w:id w:val="-829283628"/>
            <w:placeholder>
              <w:docPart w:val="5CF9AD75BC4A44B9BC027BDE43AEEB25"/>
            </w:placeholder>
            <w:dataBinding w:prefixMappings="xmlns:ns0='http://lp/documentinfo/RK' " w:xpath="/ns0:DocumentInfo[1]/ns0:BaseInfo[1]/ns0:Dnr[1]" w:storeItemID="{9D6CA0FF-9D0C-4BFD-81B4-34D93E672951}"/>
            <w:text/>
          </w:sdtPr>
          <w:sdtEndPr/>
          <w:sdtContent>
            <w:p w14:paraId="096B907A" w14:textId="77777777" w:rsidR="002A0811" w:rsidRDefault="002D7B45" w:rsidP="00EE3C0F">
              <w:pPr>
                <w:pStyle w:val="Sidhuvud"/>
              </w:pPr>
              <w:r w:rsidRPr="002D7B45">
                <w:t>Ju2019/00226/POL</w:t>
              </w:r>
            </w:p>
          </w:sdtContent>
        </w:sdt>
        <w:sdt>
          <w:sdtPr>
            <w:alias w:val="DocNumber"/>
            <w:tag w:val="DocNumber"/>
            <w:id w:val="1726028884"/>
            <w:placeholder>
              <w:docPart w:val="F54DF02C03F74482911DDEE5844E4E66"/>
            </w:placeholder>
            <w:showingPlcHdr/>
            <w:dataBinding w:prefixMappings="xmlns:ns0='http://lp/documentinfo/RK' " w:xpath="/ns0:DocumentInfo[1]/ns0:BaseInfo[1]/ns0:DocNumber[1]" w:storeItemID="{9D6CA0FF-9D0C-4BFD-81B4-34D93E672951}"/>
            <w:text/>
          </w:sdtPr>
          <w:sdtEndPr/>
          <w:sdtContent>
            <w:p w14:paraId="7E9257A2" w14:textId="77777777" w:rsidR="002A0811" w:rsidRDefault="002A0811" w:rsidP="00EE3C0F">
              <w:pPr>
                <w:pStyle w:val="Sidhuvud"/>
              </w:pPr>
              <w:r>
                <w:rPr>
                  <w:rStyle w:val="Platshllartext"/>
                </w:rPr>
                <w:t xml:space="preserve"> </w:t>
              </w:r>
            </w:p>
          </w:sdtContent>
        </w:sdt>
        <w:p w14:paraId="4F38CE59" w14:textId="77777777" w:rsidR="002A0811" w:rsidRDefault="002A0811" w:rsidP="00EE3C0F">
          <w:pPr>
            <w:pStyle w:val="Sidhuvud"/>
          </w:pPr>
        </w:p>
      </w:tc>
      <w:tc>
        <w:tcPr>
          <w:tcW w:w="1134" w:type="dxa"/>
        </w:tcPr>
        <w:p w14:paraId="515106C5" w14:textId="77777777" w:rsidR="002A0811" w:rsidRDefault="002A0811" w:rsidP="0094502D">
          <w:pPr>
            <w:pStyle w:val="Sidhuvud"/>
          </w:pPr>
        </w:p>
        <w:p w14:paraId="2C7D96A0" w14:textId="77777777" w:rsidR="002A0811" w:rsidRPr="0094502D" w:rsidRDefault="002A0811" w:rsidP="00EC71A6">
          <w:pPr>
            <w:pStyle w:val="Sidhuvud"/>
          </w:pPr>
        </w:p>
      </w:tc>
    </w:tr>
    <w:tr w:rsidR="002A0811" w14:paraId="2EB444AF" w14:textId="77777777" w:rsidTr="00C93EBA">
      <w:trPr>
        <w:trHeight w:val="2268"/>
      </w:trPr>
      <w:sdt>
        <w:sdtPr>
          <w:alias w:val="SenderText"/>
          <w:tag w:val="ccRKShow_SenderText"/>
          <w:id w:val="1374046025"/>
          <w:placeholder>
            <w:docPart w:val="4A3E03A0EDB24341A017D6388B1292EB"/>
          </w:placeholder>
        </w:sdtPr>
        <w:sdtEndPr/>
        <w:sdtContent>
          <w:sdt>
            <w:sdtPr>
              <w:alias w:val="SenderText"/>
              <w:tag w:val="ccRKShow_SenderText"/>
              <w:id w:val="-1479452588"/>
              <w:placeholder>
                <w:docPart w:val="49FFEA8ACB7F42F0B5BD69009B1A2328"/>
              </w:placeholder>
            </w:sdtPr>
            <w:sdtEndPr>
              <w:rPr>
                <w:b/>
              </w:rPr>
            </w:sdtEndPr>
            <w:sdtContent>
              <w:tc>
                <w:tcPr>
                  <w:tcW w:w="5534" w:type="dxa"/>
                  <w:tcMar>
                    <w:right w:w="1134" w:type="dxa"/>
                  </w:tcMar>
                </w:tcPr>
                <w:p w14:paraId="7A3B3C14" w14:textId="77777777" w:rsidR="00FD35CD" w:rsidRPr="00461BBB" w:rsidRDefault="00FD35CD" w:rsidP="00FD35CD">
                  <w:pPr>
                    <w:pStyle w:val="Sidhuvud"/>
                    <w:rPr>
                      <w:b/>
                    </w:rPr>
                  </w:pPr>
                  <w:r w:rsidRPr="00461BBB">
                    <w:rPr>
                      <w:b/>
                    </w:rPr>
                    <w:t>Justitiedepartementet</w:t>
                  </w:r>
                </w:p>
                <w:p w14:paraId="4D7CC792" w14:textId="77777777" w:rsidR="00FD35CD" w:rsidRDefault="00FD35CD" w:rsidP="00FD35CD">
                  <w:pPr>
                    <w:pStyle w:val="Sidhuvud"/>
                  </w:pPr>
                  <w:r>
                    <w:t xml:space="preserve">Justitie- och </w:t>
                  </w:r>
                  <w:bookmarkStart w:id="3" w:name="_Hlk536166925"/>
                  <w:r>
                    <w:t>migrations</w:t>
                  </w:r>
                  <w:r w:rsidRPr="00461BBB">
                    <w:t>minister</w:t>
                  </w:r>
                  <w:bookmarkEnd w:id="3"/>
                  <w:r w:rsidRPr="00461BBB">
                    <w:t>n</w:t>
                  </w:r>
                </w:p>
                <w:p w14:paraId="47011311" w14:textId="77777777" w:rsidR="002A0811" w:rsidRPr="00340DE0" w:rsidRDefault="002A0811" w:rsidP="00340DE0">
                  <w:pPr>
                    <w:pStyle w:val="Sidhuvud"/>
                  </w:pPr>
                </w:p>
              </w:tc>
            </w:sdtContent>
          </w:sdt>
        </w:sdtContent>
      </w:sdt>
      <w:sdt>
        <w:sdtPr>
          <w:alias w:val="Recipient"/>
          <w:tag w:val="ccRKShow_Recipient"/>
          <w:id w:val="-28344517"/>
          <w:placeholder>
            <w:docPart w:val="703B6CFE55F641968B149187A6C62DB6"/>
          </w:placeholder>
          <w:dataBinding w:prefixMappings="xmlns:ns0='http://lp/documentinfo/RK' " w:xpath="/ns0:DocumentInfo[1]/ns0:BaseInfo[1]/ns0:Recipient[1]" w:storeItemID="{9D6CA0FF-9D0C-4BFD-81B4-34D93E672951}"/>
          <w:text w:multiLine="1"/>
        </w:sdtPr>
        <w:sdtEndPr/>
        <w:sdtContent>
          <w:tc>
            <w:tcPr>
              <w:tcW w:w="3170" w:type="dxa"/>
            </w:tcPr>
            <w:p w14:paraId="0F4543A7" w14:textId="77777777" w:rsidR="002A0811" w:rsidRDefault="002A0811" w:rsidP="00547B89">
              <w:pPr>
                <w:pStyle w:val="Sidhuvud"/>
              </w:pPr>
              <w:r>
                <w:t>Till riksdagen</w:t>
              </w:r>
            </w:p>
          </w:tc>
        </w:sdtContent>
      </w:sdt>
      <w:tc>
        <w:tcPr>
          <w:tcW w:w="1134" w:type="dxa"/>
        </w:tcPr>
        <w:p w14:paraId="6F41144A" w14:textId="77777777" w:rsidR="002A0811" w:rsidRDefault="002A0811" w:rsidP="003E6020">
          <w:pPr>
            <w:pStyle w:val="Sidhuvud"/>
          </w:pPr>
        </w:p>
      </w:tc>
    </w:tr>
  </w:tbl>
  <w:p w14:paraId="54BBB35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0E147F6"/>
    <w:multiLevelType w:val="hybridMultilevel"/>
    <w:tmpl w:val="B61264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1BE5C5A"/>
    <w:multiLevelType w:val="hybridMultilevel"/>
    <w:tmpl w:val="7C2C13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811"/>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46247"/>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5DDC"/>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0811"/>
    <w:rsid w:val="002A39EF"/>
    <w:rsid w:val="002A6820"/>
    <w:rsid w:val="002B6849"/>
    <w:rsid w:val="002C1D37"/>
    <w:rsid w:val="002C476F"/>
    <w:rsid w:val="002C5B48"/>
    <w:rsid w:val="002C5BB2"/>
    <w:rsid w:val="002D2647"/>
    <w:rsid w:val="002D4298"/>
    <w:rsid w:val="002D4829"/>
    <w:rsid w:val="002D6541"/>
    <w:rsid w:val="002D7B45"/>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E7810"/>
    <w:rsid w:val="003F156D"/>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116A"/>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5A17"/>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86BF4"/>
    <w:rsid w:val="00587AA1"/>
    <w:rsid w:val="00595EDE"/>
    <w:rsid w:val="00596E2B"/>
    <w:rsid w:val="005A0CBA"/>
    <w:rsid w:val="005A2022"/>
    <w:rsid w:val="005A3272"/>
    <w:rsid w:val="005A5193"/>
    <w:rsid w:val="005B115A"/>
    <w:rsid w:val="005B537F"/>
    <w:rsid w:val="005C120D"/>
    <w:rsid w:val="005C15B3"/>
    <w:rsid w:val="005C495D"/>
    <w:rsid w:val="005D07C2"/>
    <w:rsid w:val="005E2F29"/>
    <w:rsid w:val="005E400D"/>
    <w:rsid w:val="005E4E79"/>
    <w:rsid w:val="005E5CE7"/>
    <w:rsid w:val="005E790C"/>
    <w:rsid w:val="005F08C5"/>
    <w:rsid w:val="00605718"/>
    <w:rsid w:val="00605853"/>
    <w:rsid w:val="00605C66"/>
    <w:rsid w:val="00607814"/>
    <w:rsid w:val="006175D7"/>
    <w:rsid w:val="006208E5"/>
    <w:rsid w:val="0062139B"/>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1CFA"/>
    <w:rsid w:val="006D2998"/>
    <w:rsid w:val="006D3188"/>
    <w:rsid w:val="006D5159"/>
    <w:rsid w:val="006E08FC"/>
    <w:rsid w:val="006F2588"/>
    <w:rsid w:val="007065DB"/>
    <w:rsid w:val="00710A6C"/>
    <w:rsid w:val="00710D98"/>
    <w:rsid w:val="00711CE9"/>
    <w:rsid w:val="00712266"/>
    <w:rsid w:val="00712593"/>
    <w:rsid w:val="00712D82"/>
    <w:rsid w:val="00716E22"/>
    <w:rsid w:val="007171AB"/>
    <w:rsid w:val="007213D0"/>
    <w:rsid w:val="00732599"/>
    <w:rsid w:val="0074091B"/>
    <w:rsid w:val="00743E09"/>
    <w:rsid w:val="00744FCC"/>
    <w:rsid w:val="00750C93"/>
    <w:rsid w:val="00754E24"/>
    <w:rsid w:val="00757B3B"/>
    <w:rsid w:val="0076148C"/>
    <w:rsid w:val="007622A5"/>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602E"/>
    <w:rsid w:val="008573B9"/>
    <w:rsid w:val="0085782D"/>
    <w:rsid w:val="00860940"/>
    <w:rsid w:val="00863BB7"/>
    <w:rsid w:val="00872118"/>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5FAF"/>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08A7"/>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2344"/>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E71BE"/>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09B"/>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301C"/>
    <w:rsid w:val="00ED592E"/>
    <w:rsid w:val="00ED6ABD"/>
    <w:rsid w:val="00ED72E1"/>
    <w:rsid w:val="00EE3C0F"/>
    <w:rsid w:val="00EE4434"/>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2757D"/>
    <w:rsid w:val="00F32D05"/>
    <w:rsid w:val="00F35263"/>
    <w:rsid w:val="00F403BF"/>
    <w:rsid w:val="00F4342F"/>
    <w:rsid w:val="00F45227"/>
    <w:rsid w:val="00F5045C"/>
    <w:rsid w:val="00F520C7"/>
    <w:rsid w:val="00F53AEA"/>
    <w:rsid w:val="00F55AC7"/>
    <w:rsid w:val="00F55FC9"/>
    <w:rsid w:val="00F5663B"/>
    <w:rsid w:val="00F5674D"/>
    <w:rsid w:val="00F573FE"/>
    <w:rsid w:val="00F6392C"/>
    <w:rsid w:val="00F64256"/>
    <w:rsid w:val="00F655DD"/>
    <w:rsid w:val="00F66093"/>
    <w:rsid w:val="00F66657"/>
    <w:rsid w:val="00F6751E"/>
    <w:rsid w:val="00F70848"/>
    <w:rsid w:val="00F73A60"/>
    <w:rsid w:val="00F829C7"/>
    <w:rsid w:val="00F834AA"/>
    <w:rsid w:val="00F848D6"/>
    <w:rsid w:val="00F859AE"/>
    <w:rsid w:val="00F922B2"/>
    <w:rsid w:val="00F943C8"/>
    <w:rsid w:val="00F96B28"/>
    <w:rsid w:val="00FA1564"/>
    <w:rsid w:val="00FA37AC"/>
    <w:rsid w:val="00FA41B4"/>
    <w:rsid w:val="00FA5DDD"/>
    <w:rsid w:val="00FA7644"/>
    <w:rsid w:val="00FB0647"/>
    <w:rsid w:val="00FC069A"/>
    <w:rsid w:val="00FC08A9"/>
    <w:rsid w:val="00FC7600"/>
    <w:rsid w:val="00FD0B7B"/>
    <w:rsid w:val="00FD35CD"/>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3C0F602"/>
  <w15:docId w15:val="{76915F47-0C58-4954-89DF-6AE2C70A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FD35CD"/>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F9AD75BC4A44B9BC027BDE43AEEB25"/>
        <w:category>
          <w:name w:val="Allmänt"/>
          <w:gallery w:val="placeholder"/>
        </w:category>
        <w:types>
          <w:type w:val="bbPlcHdr"/>
        </w:types>
        <w:behaviors>
          <w:behavior w:val="content"/>
        </w:behaviors>
        <w:guid w:val="{BACAB4FE-AB7F-4B76-8811-F770184D5790}"/>
      </w:docPartPr>
      <w:docPartBody>
        <w:p w:rsidR="00E6494D" w:rsidRDefault="002D7612" w:rsidP="002D7612">
          <w:pPr>
            <w:pStyle w:val="5CF9AD75BC4A44B9BC027BDE43AEEB25"/>
          </w:pPr>
          <w:r>
            <w:rPr>
              <w:rStyle w:val="Platshllartext"/>
            </w:rPr>
            <w:t xml:space="preserve"> </w:t>
          </w:r>
        </w:p>
      </w:docPartBody>
    </w:docPart>
    <w:docPart>
      <w:docPartPr>
        <w:name w:val="F54DF02C03F74482911DDEE5844E4E66"/>
        <w:category>
          <w:name w:val="Allmänt"/>
          <w:gallery w:val="placeholder"/>
        </w:category>
        <w:types>
          <w:type w:val="bbPlcHdr"/>
        </w:types>
        <w:behaviors>
          <w:behavior w:val="content"/>
        </w:behaviors>
        <w:guid w:val="{40C0435A-2125-40AA-9AA0-28B64490B5BF}"/>
      </w:docPartPr>
      <w:docPartBody>
        <w:p w:rsidR="00E6494D" w:rsidRDefault="002D7612" w:rsidP="002D7612">
          <w:pPr>
            <w:pStyle w:val="F54DF02C03F74482911DDEE5844E4E66"/>
          </w:pPr>
          <w:r>
            <w:rPr>
              <w:rStyle w:val="Platshllartext"/>
            </w:rPr>
            <w:t xml:space="preserve"> </w:t>
          </w:r>
        </w:p>
      </w:docPartBody>
    </w:docPart>
    <w:docPart>
      <w:docPartPr>
        <w:name w:val="4A3E03A0EDB24341A017D6388B1292EB"/>
        <w:category>
          <w:name w:val="Allmänt"/>
          <w:gallery w:val="placeholder"/>
        </w:category>
        <w:types>
          <w:type w:val="bbPlcHdr"/>
        </w:types>
        <w:behaviors>
          <w:behavior w:val="content"/>
        </w:behaviors>
        <w:guid w:val="{7FF36D14-9D74-4063-8954-7399F405947A}"/>
      </w:docPartPr>
      <w:docPartBody>
        <w:p w:rsidR="00E6494D" w:rsidRDefault="002D7612" w:rsidP="002D7612">
          <w:pPr>
            <w:pStyle w:val="4A3E03A0EDB24341A017D6388B1292EB"/>
          </w:pPr>
          <w:r>
            <w:rPr>
              <w:rStyle w:val="Platshllartext"/>
            </w:rPr>
            <w:t xml:space="preserve"> </w:t>
          </w:r>
        </w:p>
      </w:docPartBody>
    </w:docPart>
    <w:docPart>
      <w:docPartPr>
        <w:name w:val="703B6CFE55F641968B149187A6C62DB6"/>
        <w:category>
          <w:name w:val="Allmänt"/>
          <w:gallery w:val="placeholder"/>
        </w:category>
        <w:types>
          <w:type w:val="bbPlcHdr"/>
        </w:types>
        <w:behaviors>
          <w:behavior w:val="content"/>
        </w:behaviors>
        <w:guid w:val="{151A5AAE-AEF5-43E7-87C5-94B20D78F170}"/>
      </w:docPartPr>
      <w:docPartBody>
        <w:p w:rsidR="00E6494D" w:rsidRDefault="002D7612" w:rsidP="002D7612">
          <w:pPr>
            <w:pStyle w:val="703B6CFE55F641968B149187A6C62DB6"/>
          </w:pPr>
          <w:r>
            <w:rPr>
              <w:rStyle w:val="Platshllartext"/>
            </w:rPr>
            <w:t xml:space="preserve"> </w:t>
          </w:r>
        </w:p>
      </w:docPartBody>
    </w:docPart>
    <w:docPart>
      <w:docPartPr>
        <w:name w:val="E39E81F6C9BE4066BEFDC95B41455C47"/>
        <w:category>
          <w:name w:val="Allmänt"/>
          <w:gallery w:val="placeholder"/>
        </w:category>
        <w:types>
          <w:type w:val="bbPlcHdr"/>
        </w:types>
        <w:behaviors>
          <w:behavior w:val="content"/>
        </w:behaviors>
        <w:guid w:val="{54E67828-1D5A-45D8-90C5-730DD325317D}"/>
      </w:docPartPr>
      <w:docPartBody>
        <w:p w:rsidR="00E6494D" w:rsidRDefault="002D7612" w:rsidP="002D7612">
          <w:pPr>
            <w:pStyle w:val="E39E81F6C9BE4066BEFDC95B41455C4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7FF39102CB9450AA450A068B755CA97"/>
        <w:category>
          <w:name w:val="Allmänt"/>
          <w:gallery w:val="placeholder"/>
        </w:category>
        <w:types>
          <w:type w:val="bbPlcHdr"/>
        </w:types>
        <w:behaviors>
          <w:behavior w:val="content"/>
        </w:behaviors>
        <w:guid w:val="{D2FEB41D-DE83-43FD-BDAF-9D241E399B37}"/>
      </w:docPartPr>
      <w:docPartBody>
        <w:p w:rsidR="00E6494D" w:rsidRDefault="002D7612" w:rsidP="002D7612">
          <w:pPr>
            <w:pStyle w:val="97FF39102CB9450AA450A068B755CA97"/>
          </w:pPr>
          <w:r>
            <w:rPr>
              <w:rStyle w:val="Platshllartext"/>
            </w:rPr>
            <w:t>Klicka här för att ange datum.</w:t>
          </w:r>
        </w:p>
      </w:docPartBody>
    </w:docPart>
    <w:docPart>
      <w:docPartPr>
        <w:name w:val="FBC97149DF9D494786DA21067EDE53A2"/>
        <w:category>
          <w:name w:val="Allmänt"/>
          <w:gallery w:val="placeholder"/>
        </w:category>
        <w:types>
          <w:type w:val="bbPlcHdr"/>
        </w:types>
        <w:behaviors>
          <w:behavior w:val="content"/>
        </w:behaviors>
        <w:guid w:val="{869F10BC-F541-43E7-8FA5-676CC9A94A03}"/>
      </w:docPartPr>
      <w:docPartBody>
        <w:p w:rsidR="00E6494D" w:rsidRDefault="002D7612" w:rsidP="002D7612">
          <w:pPr>
            <w:pStyle w:val="FBC97149DF9D494786DA21067EDE53A2"/>
          </w:pPr>
          <w:r>
            <w:rPr>
              <w:rStyle w:val="Platshllartext"/>
            </w:rPr>
            <w:t>Välj undertecknare</w:t>
          </w:r>
          <w:r w:rsidRPr="00AC4EF6">
            <w:rPr>
              <w:rStyle w:val="Platshllartext"/>
            </w:rPr>
            <w:t>.</w:t>
          </w:r>
        </w:p>
      </w:docPartBody>
    </w:docPart>
    <w:docPart>
      <w:docPartPr>
        <w:name w:val="49FFEA8ACB7F42F0B5BD69009B1A2328"/>
        <w:category>
          <w:name w:val="Allmänt"/>
          <w:gallery w:val="placeholder"/>
        </w:category>
        <w:types>
          <w:type w:val="bbPlcHdr"/>
        </w:types>
        <w:behaviors>
          <w:behavior w:val="content"/>
        </w:behaviors>
        <w:guid w:val="{93093AA7-1F84-44B9-AC07-68D738A26F87}"/>
      </w:docPartPr>
      <w:docPartBody>
        <w:p w:rsidR="007F63E2" w:rsidRDefault="005A793B" w:rsidP="005A793B">
          <w:pPr>
            <w:pStyle w:val="49FFEA8ACB7F42F0B5BD69009B1A23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612"/>
    <w:rsid w:val="002D7612"/>
    <w:rsid w:val="005A793B"/>
    <w:rsid w:val="007F63E2"/>
    <w:rsid w:val="00E649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EF68683571045DDA1BEB845584F0A6D">
    <w:name w:val="7EF68683571045DDA1BEB845584F0A6D"/>
    <w:rsid w:val="002D7612"/>
  </w:style>
  <w:style w:type="character" w:styleId="Platshllartext">
    <w:name w:val="Placeholder Text"/>
    <w:basedOn w:val="Standardstycketeckensnitt"/>
    <w:uiPriority w:val="99"/>
    <w:semiHidden/>
    <w:rsid w:val="005A793B"/>
    <w:rPr>
      <w:noProof w:val="0"/>
      <w:color w:val="808080"/>
    </w:rPr>
  </w:style>
  <w:style w:type="paragraph" w:customStyle="1" w:styleId="76027628FB8045FAAFD79B217BBA68AE">
    <w:name w:val="76027628FB8045FAAFD79B217BBA68AE"/>
    <w:rsid w:val="002D7612"/>
  </w:style>
  <w:style w:type="paragraph" w:customStyle="1" w:styleId="46001789DC334E1187CA0E7E9FF8CA82">
    <w:name w:val="46001789DC334E1187CA0E7E9FF8CA82"/>
    <w:rsid w:val="002D7612"/>
  </w:style>
  <w:style w:type="paragraph" w:customStyle="1" w:styleId="2628ACE671404AADBA826AA89D139AD9">
    <w:name w:val="2628ACE671404AADBA826AA89D139AD9"/>
    <w:rsid w:val="002D7612"/>
  </w:style>
  <w:style w:type="paragraph" w:customStyle="1" w:styleId="5CF9AD75BC4A44B9BC027BDE43AEEB25">
    <w:name w:val="5CF9AD75BC4A44B9BC027BDE43AEEB25"/>
    <w:rsid w:val="002D7612"/>
  </w:style>
  <w:style w:type="paragraph" w:customStyle="1" w:styleId="F54DF02C03F74482911DDEE5844E4E66">
    <w:name w:val="F54DF02C03F74482911DDEE5844E4E66"/>
    <w:rsid w:val="002D7612"/>
  </w:style>
  <w:style w:type="paragraph" w:customStyle="1" w:styleId="9729176EF53443D0882594396B41009E">
    <w:name w:val="9729176EF53443D0882594396B41009E"/>
    <w:rsid w:val="002D7612"/>
  </w:style>
  <w:style w:type="paragraph" w:customStyle="1" w:styleId="D4E1086F249E44568626C813E18EF6C5">
    <w:name w:val="D4E1086F249E44568626C813E18EF6C5"/>
    <w:rsid w:val="002D7612"/>
  </w:style>
  <w:style w:type="paragraph" w:customStyle="1" w:styleId="74367FA46F7A4B368D064D3A51411B1E">
    <w:name w:val="74367FA46F7A4B368D064D3A51411B1E"/>
    <w:rsid w:val="002D7612"/>
  </w:style>
  <w:style w:type="paragraph" w:customStyle="1" w:styleId="4A3E03A0EDB24341A017D6388B1292EB">
    <w:name w:val="4A3E03A0EDB24341A017D6388B1292EB"/>
    <w:rsid w:val="002D7612"/>
  </w:style>
  <w:style w:type="paragraph" w:customStyle="1" w:styleId="703B6CFE55F641968B149187A6C62DB6">
    <w:name w:val="703B6CFE55F641968B149187A6C62DB6"/>
    <w:rsid w:val="002D7612"/>
  </w:style>
  <w:style w:type="paragraph" w:customStyle="1" w:styleId="A53B36FCCB834165A215032BB90A9EE3">
    <w:name w:val="A53B36FCCB834165A215032BB90A9EE3"/>
    <w:rsid w:val="002D7612"/>
  </w:style>
  <w:style w:type="paragraph" w:customStyle="1" w:styleId="26502FBD13EA464AB0C0370C6730E609">
    <w:name w:val="26502FBD13EA464AB0C0370C6730E609"/>
    <w:rsid w:val="002D7612"/>
  </w:style>
  <w:style w:type="paragraph" w:customStyle="1" w:styleId="EFC6BF4587384BCB9017837957FECFF1">
    <w:name w:val="EFC6BF4587384BCB9017837957FECFF1"/>
    <w:rsid w:val="002D7612"/>
  </w:style>
  <w:style w:type="paragraph" w:customStyle="1" w:styleId="7EE2C9C489D247B4B6A336B697459230">
    <w:name w:val="7EE2C9C489D247B4B6A336B697459230"/>
    <w:rsid w:val="002D7612"/>
  </w:style>
  <w:style w:type="paragraph" w:customStyle="1" w:styleId="E39E81F6C9BE4066BEFDC95B41455C47">
    <w:name w:val="E39E81F6C9BE4066BEFDC95B41455C47"/>
    <w:rsid w:val="002D7612"/>
  </w:style>
  <w:style w:type="paragraph" w:customStyle="1" w:styleId="97FF39102CB9450AA450A068B755CA97">
    <w:name w:val="97FF39102CB9450AA450A068B755CA97"/>
    <w:rsid w:val="002D7612"/>
  </w:style>
  <w:style w:type="paragraph" w:customStyle="1" w:styleId="FBC97149DF9D494786DA21067EDE53A2">
    <w:name w:val="FBC97149DF9D494786DA21067EDE53A2"/>
    <w:rsid w:val="002D7612"/>
  </w:style>
  <w:style w:type="paragraph" w:customStyle="1" w:styleId="49FFEA8ACB7F42F0B5BD69009B1A2328">
    <w:name w:val="49FFEA8ACB7F42F0B5BD69009B1A2328"/>
    <w:rsid w:val="005A7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26827c9a-b9cd-43c1-8d94-1a7510c400c7</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2019-01-30T00:00:00</HeaderDate>
    <Office/>
    <Dnr>Ju2019/00226/POL</Dnr>
    <ParagrafNr/>
    <DocumentTitle/>
    <VisitingAddress/>
    <Extra1/>
    <Extra2/>
    <Extra3>Sten Bergheden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Dokument" ma:contentTypeID="0x0101001433C089DA1BDE49BB289FD4621614BF" ma:contentTypeVersion="2" ma:contentTypeDescription="Skapa ett nytt dokument." ma:contentTypeScope="" ma:versionID="7cd4421d465e12f7915fba4e4385cab8">
  <xsd:schema xmlns:xsd="http://www.w3.org/2001/XMLSchema" xmlns:xs="http://www.w3.org/2001/XMLSchema" xmlns:p="http://schemas.microsoft.com/office/2006/metadata/properties" xmlns:ns2="8ddc1324-d73c-4d64-bfb4-e2b615ff09b4" targetNamespace="http://schemas.microsoft.com/office/2006/metadata/properties" ma:root="true" ma:fieldsID="3953fa6061dd3abc3e8e35540dc24484" ns2:_="">
    <xsd:import namespace="8ddc1324-d73c-4d64-bfb4-e2b615ff09b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c1324-d73c-4d64-bfb4-e2b615ff09b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BA0D8-977E-45BD-B7CE-5924089E33FA}"/>
</file>

<file path=customXml/itemProps2.xml><?xml version="1.0" encoding="utf-8"?>
<ds:datastoreItem xmlns:ds="http://schemas.openxmlformats.org/officeDocument/2006/customXml" ds:itemID="{6B2607D8-B6F5-40D1-A04A-6BBD267342E3}"/>
</file>

<file path=customXml/itemProps3.xml><?xml version="1.0" encoding="utf-8"?>
<ds:datastoreItem xmlns:ds="http://schemas.openxmlformats.org/officeDocument/2006/customXml" ds:itemID="{9D6CA0FF-9D0C-4BFD-81B4-34D93E672951}"/>
</file>

<file path=customXml/itemProps4.xml><?xml version="1.0" encoding="utf-8"?>
<ds:datastoreItem xmlns:ds="http://schemas.openxmlformats.org/officeDocument/2006/customXml" ds:itemID="{5B84536C-9ECE-41F4-AE32-AA2FAB659A25}"/>
</file>

<file path=customXml/itemProps5.xml><?xml version="1.0" encoding="utf-8"?>
<ds:datastoreItem xmlns:ds="http://schemas.openxmlformats.org/officeDocument/2006/customXml" ds:itemID="{BDD84FEB-4A9B-495F-BFC0-19CA19DCA290}"/>
</file>

<file path=customXml/itemProps6.xml><?xml version="1.0" encoding="utf-8"?>
<ds:datastoreItem xmlns:ds="http://schemas.openxmlformats.org/officeDocument/2006/customXml" ds:itemID="{FBFE156F-2389-47D5-AB8A-0D19CB2FBD8D}"/>
</file>

<file path=docProps/app.xml><?xml version="1.0" encoding="utf-8"?>
<Properties xmlns="http://schemas.openxmlformats.org/officeDocument/2006/extended-properties" xmlns:vt="http://schemas.openxmlformats.org/officeDocument/2006/docPropsVTypes">
  <Template>RK Basmall</Template>
  <TotalTime>0</TotalTime>
  <Pages>2</Pages>
  <Words>269</Words>
  <Characters>1426</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Olsson</dc:creator>
  <cp:keywords/>
  <dc:description/>
  <cp:lastModifiedBy>Gunilla Hansson-Böe</cp:lastModifiedBy>
  <cp:revision>2</cp:revision>
  <cp:lastPrinted>2019-01-24T08:42:00Z</cp:lastPrinted>
  <dcterms:created xsi:type="dcterms:W3CDTF">2019-01-30T08:22:00Z</dcterms:created>
  <dcterms:modified xsi:type="dcterms:W3CDTF">2019-01-30T08:22:00Z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23468bc7-569b-4884-9c68-0837f45a84d6</vt:lpwstr>
  </property>
  <property fmtid="{D5CDD505-2E9C-101B-9397-08002B2CF9AE}" pid="4" name="Organisation">
    <vt:lpwstr/>
  </property>
  <property fmtid="{D5CDD505-2E9C-101B-9397-08002B2CF9AE}" pid="5" name="ActivityCategory">
    <vt:lpwstr/>
  </property>
</Properties>
</file>