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FC249" w14:textId="26AA11A8" w:rsidR="00F9210C" w:rsidRDefault="00F9210C" w:rsidP="00DA0661">
      <w:pPr>
        <w:pStyle w:val="Rubrik"/>
      </w:pPr>
      <w:bookmarkStart w:id="0" w:name="Start"/>
      <w:bookmarkEnd w:id="0"/>
      <w:r>
        <w:t xml:space="preserve">Svar på fråga </w:t>
      </w:r>
      <w:r w:rsidR="0091230B" w:rsidRPr="0091230B">
        <w:t xml:space="preserve">2020/21:2591 </w:t>
      </w:r>
      <w:r>
        <w:t xml:space="preserve">av </w:t>
      </w:r>
      <w:r w:rsidR="0091230B">
        <w:t xml:space="preserve">Fredrik Malm </w:t>
      </w:r>
      <w:r>
        <w:t>(</w:t>
      </w:r>
      <w:r w:rsidR="0091230B">
        <w:t>L</w:t>
      </w:r>
      <w:r>
        <w:t>)</w:t>
      </w:r>
      <w:r>
        <w:br/>
      </w:r>
      <w:r w:rsidR="0091230B" w:rsidRPr="0091230B">
        <w:t>Sveriges roll i Afghanistan</w:t>
      </w:r>
    </w:p>
    <w:p w14:paraId="0DEFD4CC" w14:textId="053C1B6F" w:rsidR="00F9210C" w:rsidRDefault="0091230B" w:rsidP="0091230B">
      <w:pPr>
        <w:pStyle w:val="Brdtext"/>
      </w:pPr>
      <w:r>
        <w:t xml:space="preserve">Fredrik Malm har frågat mig om huruvida regeringen kommer att fortsätta att samarbeta med de afghanska säkerhetsstyrkorna för att stärka republiken i kriget mot talibanerna och i så fall </w:t>
      </w:r>
      <w:r w:rsidR="00935D93">
        <w:t xml:space="preserve">hur </w:t>
      </w:r>
      <w:r>
        <w:t>ett sådant samarbete kommer att se ut.</w:t>
      </w:r>
    </w:p>
    <w:p w14:paraId="2C9C94B2" w14:textId="503F1ABA" w:rsidR="003F105B" w:rsidRDefault="00A34A60" w:rsidP="0091230B">
      <w:pPr>
        <w:pStyle w:val="Brdtext"/>
      </w:pPr>
      <w:r>
        <w:t xml:space="preserve">Sverige har ett långsiktigt engagemang för en fredlig utveckling i Afghanistan. </w:t>
      </w:r>
      <w:r w:rsidR="0091230B">
        <w:t xml:space="preserve">Det är idag för tidigt att säga hur stödet </w:t>
      </w:r>
      <w:r w:rsidR="003F105B">
        <w:t xml:space="preserve">till den afghanska säkerhetssektorn </w:t>
      </w:r>
      <w:r w:rsidR="0090189A">
        <w:t xml:space="preserve">kan </w:t>
      </w:r>
      <w:r w:rsidR="0091230B">
        <w:t>komm</w:t>
      </w:r>
      <w:r w:rsidR="0090189A">
        <w:t>a att</w:t>
      </w:r>
      <w:r w:rsidR="0091230B">
        <w:t xml:space="preserve"> se ut efter att den internationella militära närvaron </w:t>
      </w:r>
      <w:r w:rsidR="0090189A">
        <w:t xml:space="preserve">i Afghanistan har </w:t>
      </w:r>
      <w:r w:rsidR="0091230B">
        <w:t>avsluta</w:t>
      </w:r>
      <w:r w:rsidR="003F105B">
        <w:t>t</w:t>
      </w:r>
      <w:r w:rsidR="0091230B">
        <w:t xml:space="preserve">s. </w:t>
      </w:r>
    </w:p>
    <w:p w14:paraId="09212ADD" w14:textId="5FFEC1E3" w:rsidR="00A34A60" w:rsidRDefault="0091230B" w:rsidP="0091230B">
      <w:pPr>
        <w:pStyle w:val="Brdtext"/>
      </w:pPr>
      <w:r>
        <w:t xml:space="preserve">Regeringen följer utvecklingen nära och </w:t>
      </w:r>
      <w:r w:rsidR="003F105B">
        <w:t xml:space="preserve">för en dialog med </w:t>
      </w:r>
      <w:r>
        <w:t>internationella samarbetspartners</w:t>
      </w:r>
      <w:r w:rsidR="00150746">
        <w:t>.</w:t>
      </w:r>
      <w:r w:rsidR="003F105B">
        <w:t xml:space="preserve"> </w:t>
      </w:r>
    </w:p>
    <w:p w14:paraId="145AC09D" w14:textId="78D72B55" w:rsidR="00F9210C" w:rsidRDefault="00F9210C" w:rsidP="00F9210C">
      <w:pPr>
        <w:pStyle w:val="Brdtext"/>
      </w:pPr>
      <w:r>
        <w:t xml:space="preserve">Stockholm den </w:t>
      </w:r>
      <w:r w:rsidR="0091230B">
        <w:t xml:space="preserve">28 april </w:t>
      </w:r>
      <w:r>
        <w:t>20</w:t>
      </w:r>
      <w:r w:rsidR="0091230B">
        <w:t>21</w:t>
      </w:r>
    </w:p>
    <w:p w14:paraId="75F87021" w14:textId="77777777" w:rsidR="00EF52EA" w:rsidRDefault="00EF52EA" w:rsidP="00F9210C">
      <w:pPr>
        <w:pStyle w:val="Brdtext"/>
      </w:pPr>
    </w:p>
    <w:p w14:paraId="789C03A6" w14:textId="4D4F4AE1" w:rsidR="00F9210C" w:rsidRPr="00F9210C" w:rsidRDefault="0091230B" w:rsidP="00F9210C">
      <w:pPr>
        <w:pStyle w:val="Brdtext"/>
      </w:pPr>
      <w:r>
        <w:t>Ann Linde</w:t>
      </w:r>
    </w:p>
    <w:p w14:paraId="1444F57D" w14:textId="77777777" w:rsidR="00F9210C" w:rsidRPr="00DB48AB" w:rsidRDefault="00F9210C" w:rsidP="00DB48AB">
      <w:pPr>
        <w:pStyle w:val="Brdtext"/>
      </w:pPr>
    </w:p>
    <w:p w14:paraId="348A6B64" w14:textId="77777777" w:rsidR="00F9210C" w:rsidRDefault="00F9210C" w:rsidP="00E96532">
      <w:pPr>
        <w:pStyle w:val="Brdtext"/>
      </w:pPr>
    </w:p>
    <w:sectPr w:rsidR="00F9210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631E2" w14:textId="77777777" w:rsidR="00FC667D" w:rsidRDefault="00FC667D" w:rsidP="00A87A54">
      <w:pPr>
        <w:spacing w:after="0" w:line="240" w:lineRule="auto"/>
      </w:pPr>
      <w:r>
        <w:separator/>
      </w:r>
    </w:p>
  </w:endnote>
  <w:endnote w:type="continuationSeparator" w:id="0">
    <w:p w14:paraId="3600923E" w14:textId="77777777" w:rsidR="00FC667D" w:rsidRDefault="00FC66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80F6D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FD2BA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028F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8B81E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525C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07BA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E826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46C154" w14:textId="77777777" w:rsidTr="00C26068">
      <w:trPr>
        <w:trHeight w:val="227"/>
      </w:trPr>
      <w:tc>
        <w:tcPr>
          <w:tcW w:w="4074" w:type="dxa"/>
        </w:tcPr>
        <w:p w14:paraId="31801B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9FCB4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739F7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57790" w14:textId="77777777" w:rsidR="00FC667D" w:rsidRDefault="00FC667D" w:rsidP="00A87A54">
      <w:pPr>
        <w:spacing w:after="0" w:line="240" w:lineRule="auto"/>
      </w:pPr>
      <w:r>
        <w:separator/>
      </w:r>
    </w:p>
  </w:footnote>
  <w:footnote w:type="continuationSeparator" w:id="0">
    <w:p w14:paraId="75CAEA66" w14:textId="77777777" w:rsidR="00FC667D" w:rsidRDefault="00FC66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9210C" w14:paraId="30BA58DE" w14:textId="77777777" w:rsidTr="00C93EBA">
      <w:trPr>
        <w:trHeight w:val="227"/>
      </w:trPr>
      <w:tc>
        <w:tcPr>
          <w:tcW w:w="5534" w:type="dxa"/>
        </w:tcPr>
        <w:p w14:paraId="74A7CE50" w14:textId="77777777" w:rsidR="00F9210C" w:rsidRPr="007D73AB" w:rsidRDefault="00F9210C">
          <w:pPr>
            <w:pStyle w:val="Sidhuvud"/>
          </w:pPr>
        </w:p>
      </w:tc>
      <w:tc>
        <w:tcPr>
          <w:tcW w:w="3170" w:type="dxa"/>
          <w:vAlign w:val="bottom"/>
        </w:tcPr>
        <w:p w14:paraId="64A2D1FD" w14:textId="77777777" w:rsidR="00F9210C" w:rsidRPr="007D73AB" w:rsidRDefault="00F9210C" w:rsidP="00340DE0">
          <w:pPr>
            <w:pStyle w:val="Sidhuvud"/>
          </w:pPr>
        </w:p>
      </w:tc>
      <w:tc>
        <w:tcPr>
          <w:tcW w:w="1134" w:type="dxa"/>
        </w:tcPr>
        <w:p w14:paraId="555ECBB9" w14:textId="77777777" w:rsidR="00F9210C" w:rsidRDefault="00F9210C" w:rsidP="005A703A">
          <w:pPr>
            <w:pStyle w:val="Sidhuvud"/>
          </w:pPr>
        </w:p>
      </w:tc>
    </w:tr>
    <w:tr w:rsidR="00F9210C" w14:paraId="6D092E9B" w14:textId="77777777" w:rsidTr="00C93EBA">
      <w:trPr>
        <w:trHeight w:val="1928"/>
      </w:trPr>
      <w:tc>
        <w:tcPr>
          <w:tcW w:w="5534" w:type="dxa"/>
        </w:tcPr>
        <w:p w14:paraId="77EFFC42" w14:textId="77777777" w:rsidR="00F9210C" w:rsidRPr="00340DE0" w:rsidRDefault="00F921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DA932D" wp14:editId="694D125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AD7858" w14:textId="77777777" w:rsidR="00F9210C" w:rsidRPr="00710A6C" w:rsidRDefault="00F9210C" w:rsidP="00EE3C0F">
          <w:pPr>
            <w:pStyle w:val="Sidhuvud"/>
            <w:rPr>
              <w:b/>
            </w:rPr>
          </w:pPr>
        </w:p>
        <w:p w14:paraId="35EEB84A" w14:textId="77777777" w:rsidR="00F9210C" w:rsidRDefault="00F9210C" w:rsidP="00EE3C0F">
          <w:pPr>
            <w:pStyle w:val="Sidhuvud"/>
          </w:pPr>
        </w:p>
        <w:p w14:paraId="2220AD13" w14:textId="77777777" w:rsidR="00F9210C" w:rsidRDefault="00F9210C" w:rsidP="00EE3C0F">
          <w:pPr>
            <w:pStyle w:val="Sidhuvud"/>
          </w:pPr>
        </w:p>
        <w:p w14:paraId="5A9C8299" w14:textId="77777777" w:rsidR="00F9210C" w:rsidRDefault="00F921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354AFB6A3A4144BAE0D54C43836EC6"/>
            </w:placeholder>
            <w:dataBinding w:prefixMappings="xmlns:ns0='http://lp/documentinfo/RK' " w:xpath="/ns0:DocumentInfo[1]/ns0:BaseInfo[1]/ns0:Dnr[1]" w:storeItemID="{95CC7047-11EF-463F-956B-B120CFBECA67}"/>
            <w:text/>
          </w:sdtPr>
          <w:sdtEndPr/>
          <w:sdtContent>
            <w:p w14:paraId="414B1979" w14:textId="6D8E5E49" w:rsidR="00F9210C" w:rsidRDefault="00EF52EA" w:rsidP="00EE3C0F">
              <w:pPr>
                <w:pStyle w:val="Sidhuvud"/>
              </w:pPr>
              <w:r>
                <w:t>UD2021/05998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420FE757EC4EE2957AEE672BC74536"/>
            </w:placeholder>
            <w:showingPlcHdr/>
            <w:dataBinding w:prefixMappings="xmlns:ns0='http://lp/documentinfo/RK' " w:xpath="/ns0:DocumentInfo[1]/ns0:BaseInfo[1]/ns0:DocNumber[1]" w:storeItemID="{95CC7047-11EF-463F-956B-B120CFBECA67}"/>
            <w:text/>
          </w:sdtPr>
          <w:sdtEndPr/>
          <w:sdtContent>
            <w:p w14:paraId="791D1464" w14:textId="71D8CC39" w:rsidR="00F9210C" w:rsidRDefault="00F921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A42D92" w14:textId="77777777" w:rsidR="00F9210C" w:rsidRDefault="00F9210C" w:rsidP="00EE3C0F">
          <w:pPr>
            <w:pStyle w:val="Sidhuvud"/>
          </w:pPr>
        </w:p>
      </w:tc>
      <w:tc>
        <w:tcPr>
          <w:tcW w:w="1134" w:type="dxa"/>
        </w:tcPr>
        <w:p w14:paraId="147533F3" w14:textId="77777777" w:rsidR="00F9210C" w:rsidRDefault="00F9210C" w:rsidP="0094502D">
          <w:pPr>
            <w:pStyle w:val="Sidhuvud"/>
          </w:pPr>
        </w:p>
        <w:p w14:paraId="6F56B922" w14:textId="77777777" w:rsidR="00F9210C" w:rsidRPr="0094502D" w:rsidRDefault="00F9210C" w:rsidP="00EC71A6">
          <w:pPr>
            <w:pStyle w:val="Sidhuvud"/>
          </w:pPr>
        </w:p>
      </w:tc>
    </w:tr>
    <w:tr w:rsidR="00F9210C" w14:paraId="6F44588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DE7C0C95CC4B35BDDEABD6F450EC9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A4956C" w14:textId="77777777" w:rsidR="00EF52EA" w:rsidRPr="00EF52EA" w:rsidRDefault="00EF52EA" w:rsidP="00340DE0">
              <w:pPr>
                <w:pStyle w:val="Sidhuvud"/>
                <w:rPr>
                  <w:b/>
                </w:rPr>
              </w:pPr>
              <w:r w:rsidRPr="00EF52EA">
                <w:rPr>
                  <w:b/>
                </w:rPr>
                <w:t>Utrikesdepartementet</w:t>
              </w:r>
            </w:p>
            <w:p w14:paraId="526B9482" w14:textId="77777777" w:rsidR="00EF52EA" w:rsidRDefault="00EF52EA" w:rsidP="00340DE0">
              <w:pPr>
                <w:pStyle w:val="Sidhuvud"/>
              </w:pPr>
              <w:r w:rsidRPr="00EF52EA">
                <w:t>Utrikesministern</w:t>
              </w:r>
            </w:p>
            <w:p w14:paraId="5269645D" w14:textId="77777777" w:rsidR="00EF52EA" w:rsidRDefault="00EF52EA" w:rsidP="00340DE0">
              <w:pPr>
                <w:pStyle w:val="Sidhuvud"/>
              </w:pPr>
            </w:p>
            <w:p w14:paraId="144DE7D2" w14:textId="48AB50BE" w:rsidR="00F9210C" w:rsidRPr="00340DE0" w:rsidRDefault="00F9210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157E41E36949168CEBF336598BEEDF"/>
          </w:placeholder>
          <w:dataBinding w:prefixMappings="xmlns:ns0='http://lp/documentinfo/RK' " w:xpath="/ns0:DocumentInfo[1]/ns0:BaseInfo[1]/ns0:Recipient[1]" w:storeItemID="{95CC7047-11EF-463F-956B-B120CFBECA67}"/>
          <w:text w:multiLine="1"/>
        </w:sdtPr>
        <w:sdtEndPr/>
        <w:sdtContent>
          <w:tc>
            <w:tcPr>
              <w:tcW w:w="3170" w:type="dxa"/>
            </w:tcPr>
            <w:p w14:paraId="0BC33258" w14:textId="6F455899" w:rsidR="00F9210C" w:rsidRDefault="00EF52E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A6EFF48" w14:textId="77777777" w:rsidR="00F9210C" w:rsidRDefault="00F9210C" w:rsidP="003E6020">
          <w:pPr>
            <w:pStyle w:val="Sidhuvud"/>
          </w:pPr>
        </w:p>
      </w:tc>
    </w:tr>
  </w:tbl>
  <w:p w14:paraId="2C0518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A5B0C19"/>
    <w:multiLevelType w:val="hybridMultilevel"/>
    <w:tmpl w:val="3432B2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0C"/>
    <w:rsid w:val="00000290"/>
    <w:rsid w:val="00001068"/>
    <w:rsid w:val="0000412C"/>
    <w:rsid w:val="00004D5C"/>
    <w:rsid w:val="00005F68"/>
    <w:rsid w:val="00006CA7"/>
    <w:rsid w:val="00012652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7F0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74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05B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472"/>
    <w:rsid w:val="0041093C"/>
    <w:rsid w:val="0041223B"/>
    <w:rsid w:val="00413355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0D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3F2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611"/>
    <w:rsid w:val="00622BAB"/>
    <w:rsid w:val="00623AB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31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89A"/>
    <w:rsid w:val="009036E7"/>
    <w:rsid w:val="0090605F"/>
    <w:rsid w:val="0091053B"/>
    <w:rsid w:val="00912158"/>
    <w:rsid w:val="0091230B"/>
    <w:rsid w:val="00912945"/>
    <w:rsid w:val="009144EE"/>
    <w:rsid w:val="00915D4C"/>
    <w:rsid w:val="009279B2"/>
    <w:rsid w:val="00935814"/>
    <w:rsid w:val="00935D93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A6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3B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CB5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496"/>
    <w:rsid w:val="00B8746A"/>
    <w:rsid w:val="00B927C9"/>
    <w:rsid w:val="00B96EFA"/>
    <w:rsid w:val="00B97CCF"/>
    <w:rsid w:val="00BA0EB2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78D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3CD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2EA"/>
    <w:rsid w:val="00F03EAC"/>
    <w:rsid w:val="00F04B7C"/>
    <w:rsid w:val="00F078B5"/>
    <w:rsid w:val="00F14024"/>
    <w:rsid w:val="00F14FA3"/>
    <w:rsid w:val="00F15DB1"/>
    <w:rsid w:val="00F22FA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10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67D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897E0E"/>
  <w15:docId w15:val="{AA9BF03A-25F4-4B53-9FE9-1A554232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354AFB6A3A4144BAE0D54C43836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EE0C3-44EC-45CC-9092-14BBBAF51566}"/>
      </w:docPartPr>
      <w:docPartBody>
        <w:p w:rsidR="00997D06" w:rsidRDefault="00E55DD3" w:rsidP="00E55DD3">
          <w:pPr>
            <w:pStyle w:val="BE354AFB6A3A4144BAE0D54C43836E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420FE757EC4EE2957AEE672BC74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2B744-431E-4F43-A11D-49D06E5670AE}"/>
      </w:docPartPr>
      <w:docPartBody>
        <w:p w:rsidR="00997D06" w:rsidRDefault="00E55DD3" w:rsidP="00E55DD3">
          <w:pPr>
            <w:pStyle w:val="31420FE757EC4EE2957AEE672BC745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DE7C0C95CC4B35BDDEABD6F450E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FAAAD-BB5A-48D4-AC22-53F80BDC5263}"/>
      </w:docPartPr>
      <w:docPartBody>
        <w:p w:rsidR="00997D06" w:rsidRDefault="00E55DD3" w:rsidP="00E55DD3">
          <w:pPr>
            <w:pStyle w:val="14DE7C0C95CC4B35BDDEABD6F450EC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157E41E36949168CEBF336598BE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62B50-3109-4FDE-916C-86416D4B1CC3}"/>
      </w:docPartPr>
      <w:docPartBody>
        <w:p w:rsidR="00997D06" w:rsidRDefault="00E55DD3" w:rsidP="00E55DD3">
          <w:pPr>
            <w:pStyle w:val="D5157E41E36949168CEBF336598BEED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D3"/>
    <w:rsid w:val="008E186F"/>
    <w:rsid w:val="00997D06"/>
    <w:rsid w:val="00C47425"/>
    <w:rsid w:val="00E5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4072D28A96412F8CF838F0A2AA39D5">
    <w:name w:val="844072D28A96412F8CF838F0A2AA39D5"/>
    <w:rsid w:val="00E55DD3"/>
  </w:style>
  <w:style w:type="character" w:styleId="Platshllartext">
    <w:name w:val="Placeholder Text"/>
    <w:basedOn w:val="Standardstycketeckensnitt"/>
    <w:uiPriority w:val="99"/>
    <w:semiHidden/>
    <w:rsid w:val="00E55DD3"/>
    <w:rPr>
      <w:noProof w:val="0"/>
      <w:color w:val="808080"/>
    </w:rPr>
  </w:style>
  <w:style w:type="paragraph" w:customStyle="1" w:styleId="5F4955E5623C41918740B322F16166D1">
    <w:name w:val="5F4955E5623C41918740B322F16166D1"/>
    <w:rsid w:val="00E55DD3"/>
  </w:style>
  <w:style w:type="paragraph" w:customStyle="1" w:styleId="FF2F7FB6407F49588D8C415FBAB7609D">
    <w:name w:val="FF2F7FB6407F49588D8C415FBAB7609D"/>
    <w:rsid w:val="00E55DD3"/>
  </w:style>
  <w:style w:type="paragraph" w:customStyle="1" w:styleId="A944072EE72F411B87F0BE0DC8A89D5E">
    <w:name w:val="A944072EE72F411B87F0BE0DC8A89D5E"/>
    <w:rsid w:val="00E55DD3"/>
  </w:style>
  <w:style w:type="paragraph" w:customStyle="1" w:styleId="BE354AFB6A3A4144BAE0D54C43836EC6">
    <w:name w:val="BE354AFB6A3A4144BAE0D54C43836EC6"/>
    <w:rsid w:val="00E55DD3"/>
  </w:style>
  <w:style w:type="paragraph" w:customStyle="1" w:styleId="31420FE757EC4EE2957AEE672BC74536">
    <w:name w:val="31420FE757EC4EE2957AEE672BC74536"/>
    <w:rsid w:val="00E55DD3"/>
  </w:style>
  <w:style w:type="paragraph" w:customStyle="1" w:styleId="4C8D8FDE0565450EB9FCFDBD9293A8A7">
    <w:name w:val="4C8D8FDE0565450EB9FCFDBD9293A8A7"/>
    <w:rsid w:val="00E55DD3"/>
  </w:style>
  <w:style w:type="paragraph" w:customStyle="1" w:styleId="121420E3C01746D1B9F56060CA6BBBF1">
    <w:name w:val="121420E3C01746D1B9F56060CA6BBBF1"/>
    <w:rsid w:val="00E55DD3"/>
  </w:style>
  <w:style w:type="paragraph" w:customStyle="1" w:styleId="66B1EE77FC2340FC89B54029BCC5FD17">
    <w:name w:val="66B1EE77FC2340FC89B54029BCC5FD17"/>
    <w:rsid w:val="00E55DD3"/>
  </w:style>
  <w:style w:type="paragraph" w:customStyle="1" w:styleId="14DE7C0C95CC4B35BDDEABD6F450EC9A">
    <w:name w:val="14DE7C0C95CC4B35BDDEABD6F450EC9A"/>
    <w:rsid w:val="00E55DD3"/>
  </w:style>
  <w:style w:type="paragraph" w:customStyle="1" w:styleId="D5157E41E36949168CEBF336598BEEDF">
    <w:name w:val="D5157E41E36949168CEBF336598BEEDF"/>
    <w:rsid w:val="00E55DD3"/>
  </w:style>
  <w:style w:type="paragraph" w:customStyle="1" w:styleId="5346C184215D45EAA6B23A633F08E5E5">
    <w:name w:val="5346C184215D45EAA6B23A633F08E5E5"/>
    <w:rsid w:val="00E55DD3"/>
  </w:style>
  <w:style w:type="paragraph" w:customStyle="1" w:styleId="84CBB1D8574D45339D500D7F7E916F7D">
    <w:name w:val="84CBB1D8574D45339D500D7F7E916F7D"/>
    <w:rsid w:val="00E55DD3"/>
  </w:style>
  <w:style w:type="paragraph" w:customStyle="1" w:styleId="CE7C3BFA80E249E1A9D0725191E46CE3">
    <w:name w:val="CE7C3BFA80E249E1A9D0725191E46CE3"/>
    <w:rsid w:val="00E55DD3"/>
  </w:style>
  <w:style w:type="paragraph" w:customStyle="1" w:styleId="565609293904455DBD6916796C0FAAE4">
    <w:name w:val="565609293904455DBD6916796C0FAAE4"/>
    <w:rsid w:val="00E55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0c5420b2-9668-4db1-9438-a875327ba3e7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SY2CVNDC5XDY-369191429-14714</_dlc_DocId>
    <_dlc_DocIdUrl xmlns="a9ec56ab-dea3-443b-ae99-35f2199b5204">
      <Url>https://dhs.sp.regeringskansliet.se/yta/ud-mk_ur/_layouts/15/DocIdRedir.aspx?ID=SY2CVNDC5XDY-369191429-14714</Url>
      <Description>SY2CVNDC5XDY-369191429-14714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2019-11-22</HeaderDate>
    <Office/>
    <Dnr>UD2021/05998</Dnr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AD26738-EE4E-4155-89C1-649CFB88C683}"/>
</file>

<file path=customXml/itemProps2.xml><?xml version="1.0" encoding="utf-8"?>
<ds:datastoreItem xmlns:ds="http://schemas.openxmlformats.org/officeDocument/2006/customXml" ds:itemID="{794DCA8D-DD51-4C80-B03F-1EFF02DEFE69}"/>
</file>

<file path=customXml/itemProps3.xml><?xml version="1.0" encoding="utf-8"?>
<ds:datastoreItem xmlns:ds="http://schemas.openxmlformats.org/officeDocument/2006/customXml" ds:itemID="{38B1EF95-5D23-4BB7-B4E5-9EBF02B750C7}"/>
</file>

<file path=customXml/itemProps4.xml><?xml version="1.0" encoding="utf-8"?>
<ds:datastoreItem xmlns:ds="http://schemas.openxmlformats.org/officeDocument/2006/customXml" ds:itemID="{794DCA8D-DD51-4C80-B03F-1EFF02DEFE69}">
  <ds:schemaRefs>
    <ds:schemaRef ds:uri="9c9941df-7074-4a92-bf99-225d24d78d61"/>
    <ds:schemaRef ds:uri="http://purl.org/dc/terms/"/>
    <ds:schemaRef ds:uri="18f3d968-6251-40b0-9f11-012b293496c2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a9ec56ab-dea3-443b-ae99-35f2199b5204"/>
    <ds:schemaRef ds:uri="cc625d36-bb37-4650-91b9-0c96159295b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38E0359-476D-481C-8E89-0B3BD4BECE9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8B1EF95-5D23-4BB7-B4E5-9EBF02B750C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38E0359-476D-481C-8E89-0B3BD4BECE9E}"/>
</file>

<file path=customXml/itemProps8.xml><?xml version="1.0" encoding="utf-8"?>
<ds:datastoreItem xmlns:ds="http://schemas.openxmlformats.org/officeDocument/2006/customXml" ds:itemID="{95CC7047-11EF-463F-956B-B120CFBECA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110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2591 av Fredrik Malm (L) Sveriges roll i Afghanistan.docx</dc:title>
  <dc:subject/>
  <dc:creator>Johanna Lundgren</dc:creator>
  <cp:keywords/>
  <dc:description/>
  <cp:lastModifiedBy>Eva-Lena Gustafsson</cp:lastModifiedBy>
  <cp:revision>2</cp:revision>
  <dcterms:created xsi:type="dcterms:W3CDTF">2021-04-28T06:56:00Z</dcterms:created>
  <dcterms:modified xsi:type="dcterms:W3CDTF">2021-04-28T06:56:00Z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43b8a306-d8fb-4811-9d51-c4a271435dbf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