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A0C" w:rsidRDefault="00433A0C" w:rsidP="00DA0661">
      <w:pPr>
        <w:pStyle w:val="Rubrik"/>
      </w:pPr>
      <w:bookmarkStart w:id="0" w:name="Start"/>
      <w:bookmarkEnd w:id="0"/>
      <w:r>
        <w:t>Svar på fråga 20</w:t>
      </w:r>
      <w:r w:rsidR="000A0748">
        <w:t>17</w:t>
      </w:r>
      <w:r>
        <w:t>/</w:t>
      </w:r>
      <w:r w:rsidR="000A0748">
        <w:t>18</w:t>
      </w:r>
      <w:r>
        <w:t>:</w:t>
      </w:r>
      <w:r w:rsidR="000A0748">
        <w:t>788</w:t>
      </w:r>
      <w:r>
        <w:t xml:space="preserve"> av </w:t>
      </w:r>
      <w:sdt>
        <w:sdtPr>
          <w:alias w:val="Frågeställare"/>
          <w:tag w:val="delete"/>
          <w:id w:val="-211816850"/>
          <w:placeholder>
            <w:docPart w:val="A9490948632A4B2DBD124C3CAD6A1027"/>
          </w:placeholder>
          <w:dataBinding w:prefixMappings="xmlns:ns0='http://lp/documentinfo/RK' " w:xpath="/ns0:DocumentInfo[1]/ns0:BaseInfo[1]/ns0:Extra3[1]" w:storeItemID="{0A5D4A20-75A5-447A-8354-5EA19310C969}"/>
          <w:text/>
        </w:sdtPr>
        <w:sdtEndPr/>
        <w:sdtContent>
          <w:r>
            <w:t>Camilla Waltersson Grönvall</w:t>
          </w:r>
        </w:sdtContent>
      </w:sdt>
      <w:r>
        <w:t xml:space="preserve"> (</w:t>
      </w:r>
      <w:sdt>
        <w:sdtPr>
          <w:alias w:val="Parti"/>
          <w:tag w:val="Parti_delete"/>
          <w:id w:val="1620417071"/>
          <w:placeholder>
            <w:docPart w:val="94BB7B9C64C94D528DF63CF83AB6FFB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Prostatacancer – konkreta åtgärder för att korta väntetiderna</w:t>
      </w:r>
    </w:p>
    <w:p w:rsidR="00433A0C" w:rsidRDefault="003415A0" w:rsidP="002749F7">
      <w:pPr>
        <w:pStyle w:val="Brdtext"/>
      </w:pPr>
      <w:sdt>
        <w:sdtPr>
          <w:alias w:val="Frågeställare"/>
          <w:tag w:val="delete"/>
          <w:id w:val="-1635256365"/>
          <w:placeholder>
            <w:docPart w:val="8A1532EEBB8C43F18FDA26E1D4611716"/>
          </w:placeholder>
          <w:dataBinding w:prefixMappings="xmlns:ns0='http://lp/documentinfo/RK' " w:xpath="/ns0:DocumentInfo[1]/ns0:BaseInfo[1]/ns0:Extra3[1]" w:storeItemID="{0A5D4A20-75A5-447A-8354-5EA19310C969}"/>
          <w:text/>
        </w:sdtPr>
        <w:sdtEndPr/>
        <w:sdtContent>
          <w:r w:rsidR="00433A0C">
            <w:t>Camilla Waltersson Grönvall</w:t>
          </w:r>
        </w:sdtContent>
      </w:sdt>
      <w:r w:rsidR="00433A0C">
        <w:t xml:space="preserve"> har frågat mig vilka konkreta åtgärder jag och regeringen avser att vidta för att vända utvecklingen med långa väntetider i cancervården. </w:t>
      </w:r>
    </w:p>
    <w:p w:rsidR="00EC0D20" w:rsidRDefault="00EC0D20" w:rsidP="00EC0D20">
      <w:pPr>
        <w:pStyle w:val="Brdtext"/>
      </w:pPr>
      <w:r>
        <w:t>Först vill jag säga att tillgänglighet i hälso- och sjukvården är en prioriterad fråga för regeringen. Därför har regeringen avsatt</w:t>
      </w:r>
      <w:r w:rsidRPr="009745E0">
        <w:t xml:space="preserve"> 500 </w:t>
      </w:r>
      <w:r>
        <w:t>miljoner</w:t>
      </w:r>
      <w:r w:rsidRPr="009745E0">
        <w:t xml:space="preserve"> kronor per år 2015</w:t>
      </w:r>
      <w:r w:rsidR="001415FE">
        <w:t>–</w:t>
      </w:r>
      <w:r w:rsidRPr="009745E0">
        <w:t>2018 för att skapa en mer jämlik och tillgänglig cancervård. Målet med satsningen är att förbättra tillgängligheten inom cancervården genom att korta väntetiderna och minska de regionala skillnaderna. Den viktigaste åtgärden för att åstadkomma detta är att införa ett gemensamt nationellt system m</w:t>
      </w:r>
      <w:r>
        <w:t xml:space="preserve">ed standardiserade vårdförlopp. Genom standardiserade vårdförlopp ska tiden </w:t>
      </w:r>
      <w:r w:rsidRPr="009745E0">
        <w:t xml:space="preserve">mellan </w:t>
      </w:r>
      <w:r>
        <w:t xml:space="preserve">det </w:t>
      </w:r>
      <w:r w:rsidRPr="009745E0">
        <w:t>att mis</w:t>
      </w:r>
      <w:r>
        <w:t>stanke om cancer föreligger och</w:t>
      </w:r>
      <w:r w:rsidRPr="009745E0">
        <w:t xml:space="preserve"> behandlingsstart</w:t>
      </w:r>
      <w:r>
        <w:t xml:space="preserve"> inte vara längre än nödvändigt.</w:t>
      </w:r>
      <w:r w:rsidRPr="009745E0">
        <w:t xml:space="preserve"> </w:t>
      </w:r>
      <w:r>
        <w:t xml:space="preserve">Satsningen visar efter relativt kort tid på goda resultat även om mycket arbete återstår. </w:t>
      </w:r>
    </w:p>
    <w:p w:rsidR="00FC6A35" w:rsidRDefault="00FC6A35" w:rsidP="00FC6A35">
      <w:r>
        <w:t xml:space="preserve">När det gäller </w:t>
      </w:r>
      <w:r w:rsidRPr="009745E0">
        <w:t xml:space="preserve">cancervårdens tillgänglighet </w:t>
      </w:r>
      <w:r>
        <w:t>visar de</w:t>
      </w:r>
      <w:r w:rsidRPr="009745E0">
        <w:t xml:space="preserve"> senaste årens uppföljningar att väntetiderna </w:t>
      </w:r>
      <w:r>
        <w:t>ofta kan vara</w:t>
      </w:r>
      <w:r w:rsidRPr="009745E0">
        <w:t xml:space="preserve"> långa och att de regionala skillnaderna är stora. </w:t>
      </w:r>
      <w:r>
        <w:t>I</w:t>
      </w:r>
      <w:r w:rsidRPr="00B351FD">
        <w:t xml:space="preserve"> vissa delar av landet </w:t>
      </w:r>
      <w:r>
        <w:t xml:space="preserve">får cancerpatienter </w:t>
      </w:r>
      <w:r w:rsidRPr="00B351FD">
        <w:t>vänta läng</w:t>
      </w:r>
      <w:r>
        <w:t>r</w:t>
      </w:r>
      <w:r w:rsidRPr="00B351FD">
        <w:t xml:space="preserve">e </w:t>
      </w:r>
      <w:r>
        <w:t xml:space="preserve">än </w:t>
      </w:r>
      <w:r w:rsidRPr="00B351FD">
        <w:t>i andra delar av landet</w:t>
      </w:r>
      <w:r>
        <w:t xml:space="preserve">, till exempel på start av behandling. Landstingen har kommit olika långt i arbetet med att korta väntetiderna </w:t>
      </w:r>
      <w:r w:rsidR="00F276DD">
        <w:t>men</w:t>
      </w:r>
      <w:r>
        <w:t xml:space="preserve"> här finns </w:t>
      </w:r>
      <w:r w:rsidR="00F276DD">
        <w:t xml:space="preserve">också </w:t>
      </w:r>
      <w:r>
        <w:t>mer arbete att göra.</w:t>
      </w:r>
    </w:p>
    <w:p w:rsidR="00FC6A35" w:rsidRDefault="00755DB4" w:rsidP="00FC6A35">
      <w:r>
        <w:t xml:space="preserve">Prostatacancer är den diagnos i svensk cancervård som under flera år haft </w:t>
      </w:r>
      <w:r w:rsidRPr="000A632B">
        <w:t xml:space="preserve">störst problem med långa väntetider. Därför är vägen lång till målet. </w:t>
      </w:r>
      <w:r>
        <w:t xml:space="preserve">En konkret utmaning har varit att få </w:t>
      </w:r>
      <w:r w:rsidR="00E72C95">
        <w:t xml:space="preserve">in fler </w:t>
      </w:r>
      <w:r>
        <w:t xml:space="preserve">patienter i </w:t>
      </w:r>
      <w:r w:rsidR="00E72C95">
        <w:t xml:space="preserve">det </w:t>
      </w:r>
      <w:r>
        <w:t>standardiserade vårdförlopp</w:t>
      </w:r>
      <w:r w:rsidR="00E72C95">
        <w:t>et</w:t>
      </w:r>
      <w:r>
        <w:t xml:space="preserve"> för prostatacancer. </w:t>
      </w:r>
      <w:r w:rsidRPr="000A632B">
        <w:rPr>
          <w:rFonts w:cs="Arial"/>
        </w:rPr>
        <w:t>Trots det</w:t>
      </w:r>
      <w:r w:rsidR="001415FE">
        <w:rPr>
          <w:rFonts w:cs="Arial"/>
        </w:rPr>
        <w:t>ta</w:t>
      </w:r>
      <w:r w:rsidRPr="000A632B">
        <w:rPr>
          <w:rFonts w:cs="Arial"/>
        </w:rPr>
        <w:t xml:space="preserve"> så visar inrapporterade väntetider för 2016 att patienter med </w:t>
      </w:r>
      <w:r w:rsidR="00E72C95">
        <w:rPr>
          <w:rFonts w:cs="Arial"/>
        </w:rPr>
        <w:t>prostata</w:t>
      </w:r>
      <w:r w:rsidRPr="000A632B">
        <w:rPr>
          <w:rFonts w:cs="Arial"/>
        </w:rPr>
        <w:t xml:space="preserve">cancer, som utretts enligt </w:t>
      </w:r>
      <w:r>
        <w:rPr>
          <w:rStyle w:val="BrdtextmedindragChar"/>
        </w:rPr>
        <w:t>standardiserade vårdförlopp</w:t>
      </w:r>
      <w:r w:rsidRPr="000A632B">
        <w:rPr>
          <w:rFonts w:cs="Arial"/>
        </w:rPr>
        <w:t>, får behandling snabbare än tidigare</w:t>
      </w:r>
      <w:r w:rsidR="001415FE">
        <w:rPr>
          <w:rFonts w:cs="Arial"/>
        </w:rPr>
        <w:t>.</w:t>
      </w:r>
    </w:p>
    <w:p w:rsidR="00300AEE" w:rsidRDefault="00D93ED3" w:rsidP="00300AEE">
      <w:r>
        <w:t xml:space="preserve">Arbetet </w:t>
      </w:r>
      <w:r w:rsidR="00300AEE">
        <w:t xml:space="preserve">med </w:t>
      </w:r>
      <w:r>
        <w:t xml:space="preserve">att korta </w:t>
      </w:r>
      <w:r w:rsidR="00300AEE">
        <w:t>väntetiderna</w:t>
      </w:r>
      <w:r>
        <w:t xml:space="preserve"> inom cancervården behöver fortsätta</w:t>
      </w:r>
      <w:r w:rsidR="00300AEE">
        <w:t xml:space="preserve">. </w:t>
      </w:r>
      <w:r>
        <w:t>Under våren och sommaren 2017 genomförde regeringen ett rådslag om framtidens cancervård. Tillgängligheten till cancervården diskuterades som en del av rådslaget. Slutsatserna från rådslaget utgör ett viktigt underlag för arbetet med att skapa en långsiktig inriktning för regeringens politik inom cancervården. Regeringen kommer att återkomma till detta under 2018.</w:t>
      </w:r>
      <w:r w:rsidR="00300AEE">
        <w:t xml:space="preserve"> </w:t>
      </w:r>
    </w:p>
    <w:p w:rsidR="00311094" w:rsidRDefault="00D93ED3" w:rsidP="002749F7">
      <w:pPr>
        <w:pStyle w:val="Brdtext"/>
      </w:pPr>
      <w:r>
        <w:t>R</w:t>
      </w:r>
      <w:r w:rsidR="00300AEE" w:rsidRPr="007C5196">
        <w:t xml:space="preserve">egeringens arbete med strukturförändringar inom hälso- och sjukvården </w:t>
      </w:r>
      <w:r>
        <w:t xml:space="preserve">är </w:t>
      </w:r>
      <w:r w:rsidR="006768F3">
        <w:t xml:space="preserve">centralt </w:t>
      </w:r>
      <w:r w:rsidR="00300AEE" w:rsidRPr="007C5196">
        <w:t>även för cancervården</w:t>
      </w:r>
      <w:r w:rsidR="00300AEE">
        <w:t xml:space="preserve">, t.ex. </w:t>
      </w:r>
      <w:r w:rsidR="00300AEE" w:rsidRPr="007C5196">
        <w:t xml:space="preserve">utvecklingen av en stärkt primärvård, </w:t>
      </w:r>
      <w:r>
        <w:t xml:space="preserve">satsningarna på vårdens medarbetare, </w:t>
      </w:r>
      <w:r w:rsidR="00300AEE" w:rsidRPr="007C5196">
        <w:t>arbetet med att koncentrera den högspecialiserade vården och satsningen på kvinnors hälsa.</w:t>
      </w:r>
      <w:r w:rsidR="00300AEE">
        <w:t xml:space="preserve"> </w:t>
      </w:r>
      <w:r w:rsidR="001415FE">
        <w:t xml:space="preserve">Dessa </w:t>
      </w:r>
      <w:r>
        <w:t xml:space="preserve">insatser </w:t>
      </w:r>
      <w:r w:rsidR="001415FE">
        <w:t>syftar till att stärka hela den svenska sjukvården inklusive cancervården.</w:t>
      </w:r>
      <w:r w:rsidR="006768F3">
        <w:t xml:space="preserve"> </w:t>
      </w:r>
    </w:p>
    <w:p w:rsidR="00EC0D20" w:rsidRDefault="0029122C" w:rsidP="002749F7">
      <w:pPr>
        <w:pStyle w:val="Brdtext"/>
      </w:pPr>
      <w:r>
        <w:t xml:space="preserve">För att skapa en god tillgänglighet behövs </w:t>
      </w:r>
      <w:r w:rsidR="00311094">
        <w:t xml:space="preserve">en väl fungerande kompetensförsörjning. </w:t>
      </w:r>
      <w:r w:rsidR="006768F3">
        <w:t xml:space="preserve">Regeringens </w:t>
      </w:r>
      <w:r w:rsidR="00311094">
        <w:t xml:space="preserve">satsar två miljarder kronor på att </w:t>
      </w:r>
      <w:r w:rsidR="00311094" w:rsidRPr="00311094">
        <w:t>stimulera goda förutsättningar för sjukvårdens medarbetare och utveckla vårdens verksamheter</w:t>
      </w:r>
      <w:r w:rsidR="00311094">
        <w:t xml:space="preserve">. Därutöver ger regeringen genom professionsmiljarden möjlighet för landstingen att </w:t>
      </w:r>
      <w:r w:rsidR="00311094" w:rsidRPr="00311094">
        <w:t xml:space="preserve">fokusera och främja arbetet med en långsiktigt </w:t>
      </w:r>
      <w:r w:rsidR="00311094">
        <w:t>fungerande kompetensförsörjning.</w:t>
      </w:r>
    </w:p>
    <w:p w:rsidR="00433A0C" w:rsidRDefault="00433A0C" w:rsidP="006A12F1">
      <w:pPr>
        <w:pStyle w:val="Brdtext"/>
      </w:pPr>
      <w:r>
        <w:t xml:space="preserve">Stockholm den </w:t>
      </w:r>
      <w:sdt>
        <w:sdtPr>
          <w:id w:val="-1225218591"/>
          <w:placeholder>
            <w:docPart w:val="1E7EF7B0CDA24647BD167EEA65C02B7F"/>
          </w:placeholder>
          <w:dataBinding w:prefixMappings="xmlns:ns0='http://lp/documentinfo/RK' " w:xpath="/ns0:DocumentInfo[1]/ns0:BaseInfo[1]/ns0:HeaderDate[1]" w:storeItemID="{0A5D4A20-75A5-447A-8354-5EA19310C969}"/>
          <w:date w:fullDate="2018-03-07T00:00:00Z">
            <w:dateFormat w:val="d MMMM yyyy"/>
            <w:lid w:val="sv-SE"/>
            <w:storeMappedDataAs w:val="dateTime"/>
            <w:calendar w:val="gregorian"/>
          </w:date>
        </w:sdtPr>
        <w:sdtEndPr/>
        <w:sdtContent>
          <w:r w:rsidR="00BA58B1">
            <w:t>7 mars 2018</w:t>
          </w:r>
        </w:sdtContent>
      </w:sdt>
    </w:p>
    <w:p w:rsidR="00433A0C" w:rsidRDefault="00433A0C" w:rsidP="004E7A8F">
      <w:pPr>
        <w:pStyle w:val="Brdtextutanavstnd"/>
      </w:pPr>
    </w:p>
    <w:p w:rsidR="00433A0C" w:rsidRDefault="00433A0C" w:rsidP="004E7A8F">
      <w:pPr>
        <w:pStyle w:val="Brdtextutanavstnd"/>
      </w:pPr>
    </w:p>
    <w:p w:rsidR="00433A0C" w:rsidRDefault="00433A0C" w:rsidP="004E7A8F">
      <w:pPr>
        <w:pStyle w:val="Brdtextutanavstnd"/>
      </w:pPr>
    </w:p>
    <w:sdt>
      <w:sdtPr>
        <w:alias w:val="Klicka på listpilen"/>
        <w:tag w:val="run-loadAllMinistersFromDep_control-cmdAvsandare_bindto-SenderTitle_delete"/>
        <w:id w:val="-122627287"/>
        <w:placeholder>
          <w:docPart w:val="0380A278F44344EF9E226A4BDCE8BC5B"/>
        </w:placeholder>
        <w:dataBinding w:prefixMappings="xmlns:ns0='http://lp/documentinfo/RK' " w:xpath="/ns0:DocumentInfo[1]/ns0:BaseInfo[1]/ns0:TopSender[1]" w:storeItemID="{0A5D4A20-75A5-447A-8354-5EA19310C969}"/>
        <w:comboBox w:lastValue="Socialministern">
          <w:listItem w:displayText="Annika Strandhäll" w:value="Socialministern"/>
          <w:listItem w:displayText="Åsa Regnér" w:value="Barn-, äldre- och jämställdhetsministern"/>
        </w:comboBox>
      </w:sdtPr>
      <w:sdtEndPr/>
      <w:sdtContent>
        <w:p w:rsidR="00433A0C" w:rsidRDefault="00433A0C" w:rsidP="00422A41">
          <w:pPr>
            <w:pStyle w:val="Brdtext"/>
          </w:pPr>
          <w:r>
            <w:t>Annika Strandhäll</w:t>
          </w:r>
        </w:p>
      </w:sdtContent>
    </w:sdt>
    <w:p w:rsidR="00433A0C" w:rsidRPr="00DB48AB" w:rsidRDefault="00433A0C" w:rsidP="00DB48AB">
      <w:pPr>
        <w:pStyle w:val="Brdtext"/>
      </w:pPr>
    </w:p>
    <w:sectPr w:rsidR="00433A0C" w:rsidRPr="00DB48AB" w:rsidSect="00433A0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5A0" w:rsidRDefault="003415A0" w:rsidP="00A87A54">
      <w:pPr>
        <w:spacing w:after="0" w:line="240" w:lineRule="auto"/>
      </w:pPr>
      <w:r>
        <w:separator/>
      </w:r>
    </w:p>
  </w:endnote>
  <w:endnote w:type="continuationSeparator" w:id="0">
    <w:p w:rsidR="003415A0" w:rsidRDefault="003415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91F5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91F5E">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5A0" w:rsidRDefault="003415A0" w:rsidP="00A87A54">
      <w:pPr>
        <w:spacing w:after="0" w:line="240" w:lineRule="auto"/>
      </w:pPr>
      <w:r>
        <w:separator/>
      </w:r>
    </w:p>
  </w:footnote>
  <w:footnote w:type="continuationSeparator" w:id="0">
    <w:p w:rsidR="003415A0" w:rsidRDefault="003415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3A0C" w:rsidTr="00C93EBA">
      <w:trPr>
        <w:trHeight w:val="227"/>
      </w:trPr>
      <w:tc>
        <w:tcPr>
          <w:tcW w:w="5534" w:type="dxa"/>
        </w:tcPr>
        <w:p w:rsidR="00433A0C" w:rsidRPr="007D73AB" w:rsidRDefault="00433A0C">
          <w:pPr>
            <w:pStyle w:val="Sidhuvud"/>
          </w:pPr>
        </w:p>
      </w:tc>
      <w:tc>
        <w:tcPr>
          <w:tcW w:w="3170" w:type="dxa"/>
          <w:vAlign w:val="bottom"/>
        </w:tcPr>
        <w:p w:rsidR="00433A0C" w:rsidRPr="007D73AB" w:rsidRDefault="00433A0C" w:rsidP="00340DE0">
          <w:pPr>
            <w:pStyle w:val="Sidhuvud"/>
          </w:pPr>
        </w:p>
      </w:tc>
      <w:tc>
        <w:tcPr>
          <w:tcW w:w="1134" w:type="dxa"/>
        </w:tcPr>
        <w:p w:rsidR="00433A0C" w:rsidRDefault="00433A0C" w:rsidP="005A703A">
          <w:pPr>
            <w:pStyle w:val="Sidhuvud"/>
          </w:pPr>
        </w:p>
      </w:tc>
    </w:tr>
    <w:tr w:rsidR="00433A0C" w:rsidTr="00C93EBA">
      <w:trPr>
        <w:trHeight w:val="1928"/>
      </w:trPr>
      <w:tc>
        <w:tcPr>
          <w:tcW w:w="5534" w:type="dxa"/>
        </w:tcPr>
        <w:p w:rsidR="00433A0C" w:rsidRPr="00340DE0" w:rsidRDefault="00433A0C" w:rsidP="00340DE0">
          <w:pPr>
            <w:pStyle w:val="Sidhuvud"/>
          </w:pPr>
          <w:r>
            <w:rPr>
              <w:noProof/>
            </w:rPr>
            <w:drawing>
              <wp:inline distT="0" distB="0" distL="0" distR="0" wp14:anchorId="091E41F4" wp14:editId="68D4D1C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433A0C" w:rsidRPr="00710A6C" w:rsidRDefault="00433A0C" w:rsidP="00EE3C0F">
          <w:pPr>
            <w:pStyle w:val="Sidhuvud"/>
            <w:rPr>
              <w:b/>
            </w:rPr>
          </w:pPr>
        </w:p>
        <w:p w:rsidR="00433A0C" w:rsidRDefault="00433A0C" w:rsidP="00EE3C0F">
          <w:pPr>
            <w:pStyle w:val="Sidhuvud"/>
          </w:pPr>
        </w:p>
        <w:p w:rsidR="00433A0C" w:rsidRDefault="00433A0C" w:rsidP="00EE3C0F">
          <w:pPr>
            <w:pStyle w:val="Sidhuvud"/>
          </w:pPr>
        </w:p>
        <w:p w:rsidR="00433A0C" w:rsidRDefault="00433A0C" w:rsidP="00EE3C0F">
          <w:pPr>
            <w:pStyle w:val="Sidhuvud"/>
          </w:pPr>
        </w:p>
        <w:sdt>
          <w:sdtPr>
            <w:alias w:val="Dnr"/>
            <w:tag w:val="ccRKShow_Dnr"/>
            <w:id w:val="-829283628"/>
            <w:placeholder>
              <w:docPart w:val="72ECD4D7C0754D5ABE1C99B284793C5D"/>
            </w:placeholder>
            <w:dataBinding w:prefixMappings="xmlns:ns0='http://lp/documentinfo/RK' " w:xpath="/ns0:DocumentInfo[1]/ns0:BaseInfo[1]/ns0:Dnr[1]" w:storeItemID="{0A5D4A20-75A5-447A-8354-5EA19310C969}"/>
            <w:text/>
          </w:sdtPr>
          <w:sdtEndPr/>
          <w:sdtContent>
            <w:p w:rsidR="00433A0C" w:rsidRDefault="00433A0C" w:rsidP="00EE3C0F">
              <w:pPr>
                <w:pStyle w:val="Sidhuvud"/>
              </w:pPr>
              <w:r>
                <w:t>S2018/01104/FS</w:t>
              </w:r>
            </w:p>
          </w:sdtContent>
        </w:sdt>
        <w:sdt>
          <w:sdtPr>
            <w:alias w:val="DocNumber"/>
            <w:tag w:val="DocNumber"/>
            <w:id w:val="1726028884"/>
            <w:placeholder>
              <w:docPart w:val="A2DBDDD1910D4FB38BBFBC610BBC3C20"/>
            </w:placeholder>
            <w:showingPlcHdr/>
            <w:dataBinding w:prefixMappings="xmlns:ns0='http://lp/documentinfo/RK' " w:xpath="/ns0:DocumentInfo[1]/ns0:BaseInfo[1]/ns0:DocNumber[1]" w:storeItemID="{0A5D4A20-75A5-447A-8354-5EA19310C969}"/>
            <w:text/>
          </w:sdtPr>
          <w:sdtEndPr/>
          <w:sdtContent>
            <w:p w:rsidR="00433A0C" w:rsidRDefault="00433A0C" w:rsidP="00EE3C0F">
              <w:pPr>
                <w:pStyle w:val="Sidhuvud"/>
              </w:pPr>
              <w:r>
                <w:rPr>
                  <w:rStyle w:val="Platshllartext"/>
                </w:rPr>
                <w:t xml:space="preserve"> </w:t>
              </w:r>
            </w:p>
          </w:sdtContent>
        </w:sdt>
        <w:p w:rsidR="00433A0C" w:rsidRDefault="00433A0C" w:rsidP="00EE3C0F">
          <w:pPr>
            <w:pStyle w:val="Sidhuvud"/>
          </w:pPr>
        </w:p>
      </w:tc>
      <w:tc>
        <w:tcPr>
          <w:tcW w:w="1134" w:type="dxa"/>
        </w:tcPr>
        <w:p w:rsidR="00433A0C" w:rsidRDefault="00433A0C" w:rsidP="0094502D">
          <w:pPr>
            <w:pStyle w:val="Sidhuvud"/>
          </w:pPr>
        </w:p>
        <w:p w:rsidR="00433A0C" w:rsidRPr="0094502D" w:rsidRDefault="00433A0C" w:rsidP="00EC71A6">
          <w:pPr>
            <w:pStyle w:val="Sidhuvud"/>
          </w:pPr>
        </w:p>
      </w:tc>
    </w:tr>
    <w:tr w:rsidR="00433A0C" w:rsidTr="00C93EBA">
      <w:trPr>
        <w:trHeight w:val="2268"/>
      </w:trPr>
      <w:sdt>
        <w:sdtPr>
          <w:rPr>
            <w:b/>
          </w:rPr>
          <w:alias w:val="SenderText"/>
          <w:tag w:val="ccRKShow_SenderText"/>
          <w:id w:val="1374046025"/>
          <w:placeholder>
            <w:docPart w:val="E908E4A621A041BAAFE906E595F025C3"/>
          </w:placeholder>
        </w:sdtPr>
        <w:sdtEndPr/>
        <w:sdtContent>
          <w:tc>
            <w:tcPr>
              <w:tcW w:w="5534" w:type="dxa"/>
              <w:tcMar>
                <w:right w:w="1134" w:type="dxa"/>
              </w:tcMar>
            </w:tcPr>
            <w:p w:rsidR="00433A0C" w:rsidRPr="00433A0C" w:rsidRDefault="00433A0C" w:rsidP="00340DE0">
              <w:pPr>
                <w:pStyle w:val="Sidhuvud"/>
                <w:rPr>
                  <w:b/>
                </w:rPr>
              </w:pPr>
              <w:r w:rsidRPr="00433A0C">
                <w:rPr>
                  <w:b/>
                </w:rPr>
                <w:t>Socialdepartementet</w:t>
              </w:r>
            </w:p>
            <w:p w:rsidR="00433A0C" w:rsidRPr="00846B79" w:rsidRDefault="00433A0C" w:rsidP="005C006A">
              <w:pPr>
                <w:pStyle w:val="Sidhuvud"/>
              </w:pPr>
              <w:r w:rsidRPr="00433A0C">
                <w:t>Socialministern</w:t>
              </w:r>
            </w:p>
          </w:tc>
        </w:sdtContent>
      </w:sdt>
      <w:sdt>
        <w:sdtPr>
          <w:alias w:val="Recipient"/>
          <w:tag w:val="ccRKShow_Recipient"/>
          <w:id w:val="-28344517"/>
          <w:placeholder>
            <w:docPart w:val="C54C19A5DF8D412CB3F3C3801C78A533"/>
          </w:placeholder>
          <w:dataBinding w:prefixMappings="xmlns:ns0='http://lp/documentinfo/RK' " w:xpath="/ns0:DocumentInfo[1]/ns0:BaseInfo[1]/ns0:Recipient[1]" w:storeItemID="{0A5D4A20-75A5-447A-8354-5EA19310C969}"/>
          <w:text w:multiLine="1"/>
        </w:sdtPr>
        <w:sdtEndPr/>
        <w:sdtContent>
          <w:tc>
            <w:tcPr>
              <w:tcW w:w="3170" w:type="dxa"/>
            </w:tcPr>
            <w:p w:rsidR="00433A0C" w:rsidRDefault="00433A0C" w:rsidP="00547B89">
              <w:pPr>
                <w:pStyle w:val="Sidhuvud"/>
              </w:pPr>
              <w:r>
                <w:t>Till riksdagen</w:t>
              </w:r>
            </w:p>
          </w:tc>
        </w:sdtContent>
      </w:sdt>
      <w:tc>
        <w:tcPr>
          <w:tcW w:w="1134" w:type="dxa"/>
        </w:tcPr>
        <w:p w:rsidR="00433A0C" w:rsidRDefault="00433A0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0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0748"/>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15FE"/>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122C"/>
    <w:rsid w:val="00291F5E"/>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0AEE"/>
    <w:rsid w:val="003050DB"/>
    <w:rsid w:val="00310561"/>
    <w:rsid w:val="00311094"/>
    <w:rsid w:val="00311D8C"/>
    <w:rsid w:val="003128E2"/>
    <w:rsid w:val="003153D9"/>
    <w:rsid w:val="00321621"/>
    <w:rsid w:val="00323EF7"/>
    <w:rsid w:val="003240E1"/>
    <w:rsid w:val="00326C03"/>
    <w:rsid w:val="00327474"/>
    <w:rsid w:val="00340DE0"/>
    <w:rsid w:val="003415A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3A0C"/>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4B8"/>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006A"/>
    <w:rsid w:val="005C120D"/>
    <w:rsid w:val="005D07C2"/>
    <w:rsid w:val="005E2F29"/>
    <w:rsid w:val="005E400D"/>
    <w:rsid w:val="005E4E79"/>
    <w:rsid w:val="005E5CE7"/>
    <w:rsid w:val="005F08C5"/>
    <w:rsid w:val="00605718"/>
    <w:rsid w:val="00605C66"/>
    <w:rsid w:val="006175D7"/>
    <w:rsid w:val="006208E5"/>
    <w:rsid w:val="006273E4"/>
    <w:rsid w:val="00631F82"/>
    <w:rsid w:val="00634DFD"/>
    <w:rsid w:val="006358C8"/>
    <w:rsid w:val="00647FD7"/>
    <w:rsid w:val="00650080"/>
    <w:rsid w:val="00651F17"/>
    <w:rsid w:val="00654B4D"/>
    <w:rsid w:val="0065559D"/>
    <w:rsid w:val="00660D84"/>
    <w:rsid w:val="0066378C"/>
    <w:rsid w:val="006700F0"/>
    <w:rsid w:val="00670A48"/>
    <w:rsid w:val="00672F6F"/>
    <w:rsid w:val="00674C2F"/>
    <w:rsid w:val="00674C8B"/>
    <w:rsid w:val="006768F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DB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6B79"/>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2645A"/>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58B1"/>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3ED3"/>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2C95"/>
    <w:rsid w:val="00E74A30"/>
    <w:rsid w:val="00E77B7E"/>
    <w:rsid w:val="00E82DF1"/>
    <w:rsid w:val="00E96532"/>
    <w:rsid w:val="00E973A0"/>
    <w:rsid w:val="00EA1688"/>
    <w:rsid w:val="00EA4C83"/>
    <w:rsid w:val="00EC0D20"/>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276DD"/>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4D7E"/>
    <w:rsid w:val="00FA5DDD"/>
    <w:rsid w:val="00FA7644"/>
    <w:rsid w:val="00FC069A"/>
    <w:rsid w:val="00FC6A35"/>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FC815"/>
  <w15:docId w15:val="{7C420CE6-06BA-4743-855A-FB454619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ECD4D7C0754D5ABE1C99B284793C5D"/>
        <w:category>
          <w:name w:val="Allmänt"/>
          <w:gallery w:val="placeholder"/>
        </w:category>
        <w:types>
          <w:type w:val="bbPlcHdr"/>
        </w:types>
        <w:behaviors>
          <w:behavior w:val="content"/>
        </w:behaviors>
        <w:guid w:val="{B0E96D3C-E6DA-4D91-846E-8206E4271B1B}"/>
      </w:docPartPr>
      <w:docPartBody>
        <w:p w:rsidR="00FE5EC1" w:rsidRDefault="003D01F1" w:rsidP="003D01F1">
          <w:pPr>
            <w:pStyle w:val="72ECD4D7C0754D5ABE1C99B284793C5D"/>
          </w:pPr>
          <w:r>
            <w:rPr>
              <w:rStyle w:val="Platshllartext"/>
            </w:rPr>
            <w:t xml:space="preserve"> </w:t>
          </w:r>
        </w:p>
      </w:docPartBody>
    </w:docPart>
    <w:docPart>
      <w:docPartPr>
        <w:name w:val="A2DBDDD1910D4FB38BBFBC610BBC3C20"/>
        <w:category>
          <w:name w:val="Allmänt"/>
          <w:gallery w:val="placeholder"/>
        </w:category>
        <w:types>
          <w:type w:val="bbPlcHdr"/>
        </w:types>
        <w:behaviors>
          <w:behavior w:val="content"/>
        </w:behaviors>
        <w:guid w:val="{BADD3786-6C11-49B8-BD37-D50C27582861}"/>
      </w:docPartPr>
      <w:docPartBody>
        <w:p w:rsidR="00FE5EC1" w:rsidRDefault="003D01F1" w:rsidP="003D01F1">
          <w:pPr>
            <w:pStyle w:val="A2DBDDD1910D4FB38BBFBC610BBC3C20"/>
          </w:pPr>
          <w:r>
            <w:rPr>
              <w:rStyle w:val="Platshllartext"/>
            </w:rPr>
            <w:t xml:space="preserve"> </w:t>
          </w:r>
        </w:p>
      </w:docPartBody>
    </w:docPart>
    <w:docPart>
      <w:docPartPr>
        <w:name w:val="E908E4A621A041BAAFE906E595F025C3"/>
        <w:category>
          <w:name w:val="Allmänt"/>
          <w:gallery w:val="placeholder"/>
        </w:category>
        <w:types>
          <w:type w:val="bbPlcHdr"/>
        </w:types>
        <w:behaviors>
          <w:behavior w:val="content"/>
        </w:behaviors>
        <w:guid w:val="{6E68ECB8-6A4B-4259-8CCE-0EFEFB6DEDF8}"/>
      </w:docPartPr>
      <w:docPartBody>
        <w:p w:rsidR="00FE5EC1" w:rsidRDefault="003D01F1" w:rsidP="003D01F1">
          <w:pPr>
            <w:pStyle w:val="E908E4A621A041BAAFE906E595F025C3"/>
          </w:pPr>
          <w:r>
            <w:rPr>
              <w:rStyle w:val="Platshllartext"/>
            </w:rPr>
            <w:t xml:space="preserve"> </w:t>
          </w:r>
        </w:p>
      </w:docPartBody>
    </w:docPart>
    <w:docPart>
      <w:docPartPr>
        <w:name w:val="C54C19A5DF8D412CB3F3C3801C78A533"/>
        <w:category>
          <w:name w:val="Allmänt"/>
          <w:gallery w:val="placeholder"/>
        </w:category>
        <w:types>
          <w:type w:val="bbPlcHdr"/>
        </w:types>
        <w:behaviors>
          <w:behavior w:val="content"/>
        </w:behaviors>
        <w:guid w:val="{D28F0DDD-BD7A-474F-8969-4BAF55EE689A}"/>
      </w:docPartPr>
      <w:docPartBody>
        <w:p w:rsidR="00FE5EC1" w:rsidRDefault="003D01F1" w:rsidP="003D01F1">
          <w:pPr>
            <w:pStyle w:val="C54C19A5DF8D412CB3F3C3801C78A533"/>
          </w:pPr>
          <w:r>
            <w:rPr>
              <w:rStyle w:val="Platshllartext"/>
            </w:rPr>
            <w:t xml:space="preserve"> </w:t>
          </w:r>
        </w:p>
      </w:docPartBody>
    </w:docPart>
    <w:docPart>
      <w:docPartPr>
        <w:name w:val="A9490948632A4B2DBD124C3CAD6A1027"/>
        <w:category>
          <w:name w:val="Allmänt"/>
          <w:gallery w:val="placeholder"/>
        </w:category>
        <w:types>
          <w:type w:val="bbPlcHdr"/>
        </w:types>
        <w:behaviors>
          <w:behavior w:val="content"/>
        </w:behaviors>
        <w:guid w:val="{723A1315-BCAC-4313-887A-4A90153D2299}"/>
      </w:docPartPr>
      <w:docPartBody>
        <w:p w:rsidR="00FE5EC1" w:rsidRDefault="003D01F1" w:rsidP="003D01F1">
          <w:pPr>
            <w:pStyle w:val="A9490948632A4B2DBD124C3CAD6A102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4BB7B9C64C94D528DF63CF83AB6FFBD"/>
        <w:category>
          <w:name w:val="Allmänt"/>
          <w:gallery w:val="placeholder"/>
        </w:category>
        <w:types>
          <w:type w:val="bbPlcHdr"/>
        </w:types>
        <w:behaviors>
          <w:behavior w:val="content"/>
        </w:behaviors>
        <w:guid w:val="{0537AA0D-CC4C-4EFB-AACC-8142F2C21A30}"/>
      </w:docPartPr>
      <w:docPartBody>
        <w:p w:rsidR="00FE5EC1" w:rsidRDefault="003D01F1" w:rsidP="003D01F1">
          <w:pPr>
            <w:pStyle w:val="94BB7B9C64C94D528DF63CF83AB6FFBD"/>
          </w:pPr>
          <w:r>
            <w:t xml:space="preserve"> </w:t>
          </w:r>
          <w:r>
            <w:rPr>
              <w:rStyle w:val="Platshllartext"/>
            </w:rPr>
            <w:t>Välj ett parti.</w:t>
          </w:r>
        </w:p>
      </w:docPartBody>
    </w:docPart>
    <w:docPart>
      <w:docPartPr>
        <w:name w:val="8A1532EEBB8C43F18FDA26E1D4611716"/>
        <w:category>
          <w:name w:val="Allmänt"/>
          <w:gallery w:val="placeholder"/>
        </w:category>
        <w:types>
          <w:type w:val="bbPlcHdr"/>
        </w:types>
        <w:behaviors>
          <w:behavior w:val="content"/>
        </w:behaviors>
        <w:guid w:val="{4AF6A090-1F12-4D1D-850C-932D5D481AFF}"/>
      </w:docPartPr>
      <w:docPartBody>
        <w:p w:rsidR="00FE5EC1" w:rsidRDefault="003D01F1" w:rsidP="003D01F1">
          <w:pPr>
            <w:pStyle w:val="8A1532EEBB8C43F18FDA26E1D461171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E7EF7B0CDA24647BD167EEA65C02B7F"/>
        <w:category>
          <w:name w:val="Allmänt"/>
          <w:gallery w:val="placeholder"/>
        </w:category>
        <w:types>
          <w:type w:val="bbPlcHdr"/>
        </w:types>
        <w:behaviors>
          <w:behavior w:val="content"/>
        </w:behaviors>
        <w:guid w:val="{0AC8BD58-355A-4AC3-A249-05FBB9CC9844}"/>
      </w:docPartPr>
      <w:docPartBody>
        <w:p w:rsidR="00FE5EC1" w:rsidRDefault="003D01F1" w:rsidP="003D01F1">
          <w:pPr>
            <w:pStyle w:val="1E7EF7B0CDA24647BD167EEA65C02B7F"/>
          </w:pPr>
          <w:r>
            <w:rPr>
              <w:rStyle w:val="Platshllartext"/>
            </w:rPr>
            <w:t>Klicka här för att ange datum.</w:t>
          </w:r>
        </w:p>
      </w:docPartBody>
    </w:docPart>
    <w:docPart>
      <w:docPartPr>
        <w:name w:val="0380A278F44344EF9E226A4BDCE8BC5B"/>
        <w:category>
          <w:name w:val="Allmänt"/>
          <w:gallery w:val="placeholder"/>
        </w:category>
        <w:types>
          <w:type w:val="bbPlcHdr"/>
        </w:types>
        <w:behaviors>
          <w:behavior w:val="content"/>
        </w:behaviors>
        <w:guid w:val="{BF7085E5-BE71-47DF-AB52-D4DB1A75031C}"/>
      </w:docPartPr>
      <w:docPartBody>
        <w:p w:rsidR="00FE5EC1" w:rsidRDefault="003D01F1" w:rsidP="003D01F1">
          <w:pPr>
            <w:pStyle w:val="0380A278F44344EF9E226A4BDCE8BC5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F1"/>
    <w:rsid w:val="003D01F1"/>
    <w:rsid w:val="008B0FD4"/>
    <w:rsid w:val="00FE5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37531B9787407899AE15BF66B1BD90">
    <w:name w:val="5C37531B9787407899AE15BF66B1BD90"/>
    <w:rsid w:val="003D01F1"/>
  </w:style>
  <w:style w:type="character" w:styleId="Platshllartext">
    <w:name w:val="Placeholder Text"/>
    <w:basedOn w:val="Standardstycketeckensnitt"/>
    <w:uiPriority w:val="99"/>
    <w:semiHidden/>
    <w:rsid w:val="003D01F1"/>
    <w:rPr>
      <w:noProof w:val="0"/>
      <w:color w:val="808080"/>
    </w:rPr>
  </w:style>
  <w:style w:type="paragraph" w:customStyle="1" w:styleId="1343C9FD142E4183AC7AA93E4B145AA1">
    <w:name w:val="1343C9FD142E4183AC7AA93E4B145AA1"/>
    <w:rsid w:val="003D01F1"/>
  </w:style>
  <w:style w:type="paragraph" w:customStyle="1" w:styleId="E7481D86647B47C2A43E7981BB4676C3">
    <w:name w:val="E7481D86647B47C2A43E7981BB4676C3"/>
    <w:rsid w:val="003D01F1"/>
  </w:style>
  <w:style w:type="paragraph" w:customStyle="1" w:styleId="2A4157C973BD493F8DC255CCD2B3A867">
    <w:name w:val="2A4157C973BD493F8DC255CCD2B3A867"/>
    <w:rsid w:val="003D01F1"/>
  </w:style>
  <w:style w:type="paragraph" w:customStyle="1" w:styleId="72ECD4D7C0754D5ABE1C99B284793C5D">
    <w:name w:val="72ECD4D7C0754D5ABE1C99B284793C5D"/>
    <w:rsid w:val="003D01F1"/>
  </w:style>
  <w:style w:type="paragraph" w:customStyle="1" w:styleId="A2DBDDD1910D4FB38BBFBC610BBC3C20">
    <w:name w:val="A2DBDDD1910D4FB38BBFBC610BBC3C20"/>
    <w:rsid w:val="003D01F1"/>
  </w:style>
  <w:style w:type="paragraph" w:customStyle="1" w:styleId="C2A632C67CC7453786C7659A25DB1052">
    <w:name w:val="C2A632C67CC7453786C7659A25DB1052"/>
    <w:rsid w:val="003D01F1"/>
  </w:style>
  <w:style w:type="paragraph" w:customStyle="1" w:styleId="BFC3A617207347C0A91EC77A61549E04">
    <w:name w:val="BFC3A617207347C0A91EC77A61549E04"/>
    <w:rsid w:val="003D01F1"/>
  </w:style>
  <w:style w:type="paragraph" w:customStyle="1" w:styleId="0DB0B0CFB9B6493080750F90051EB874">
    <w:name w:val="0DB0B0CFB9B6493080750F90051EB874"/>
    <w:rsid w:val="003D01F1"/>
  </w:style>
  <w:style w:type="paragraph" w:customStyle="1" w:styleId="E908E4A621A041BAAFE906E595F025C3">
    <w:name w:val="E908E4A621A041BAAFE906E595F025C3"/>
    <w:rsid w:val="003D01F1"/>
  </w:style>
  <w:style w:type="paragraph" w:customStyle="1" w:styleId="C54C19A5DF8D412CB3F3C3801C78A533">
    <w:name w:val="C54C19A5DF8D412CB3F3C3801C78A533"/>
    <w:rsid w:val="003D01F1"/>
  </w:style>
  <w:style w:type="paragraph" w:customStyle="1" w:styleId="A9490948632A4B2DBD124C3CAD6A1027">
    <w:name w:val="A9490948632A4B2DBD124C3CAD6A1027"/>
    <w:rsid w:val="003D01F1"/>
  </w:style>
  <w:style w:type="paragraph" w:customStyle="1" w:styleId="94BB7B9C64C94D528DF63CF83AB6FFBD">
    <w:name w:val="94BB7B9C64C94D528DF63CF83AB6FFBD"/>
    <w:rsid w:val="003D01F1"/>
  </w:style>
  <w:style w:type="paragraph" w:customStyle="1" w:styleId="4CCE89CB883A42119B008FDDD3131B44">
    <w:name w:val="4CCE89CB883A42119B008FDDD3131B44"/>
    <w:rsid w:val="003D01F1"/>
  </w:style>
  <w:style w:type="paragraph" w:customStyle="1" w:styleId="96D01691EF5A43529A5D9E41E743B63B">
    <w:name w:val="96D01691EF5A43529A5D9E41E743B63B"/>
    <w:rsid w:val="003D01F1"/>
  </w:style>
  <w:style w:type="paragraph" w:customStyle="1" w:styleId="8A1532EEBB8C43F18FDA26E1D4611716">
    <w:name w:val="8A1532EEBB8C43F18FDA26E1D4611716"/>
    <w:rsid w:val="003D01F1"/>
  </w:style>
  <w:style w:type="paragraph" w:customStyle="1" w:styleId="1E7EF7B0CDA24647BD167EEA65C02B7F">
    <w:name w:val="1E7EF7B0CDA24647BD167EEA65C02B7F"/>
    <w:rsid w:val="003D01F1"/>
  </w:style>
  <w:style w:type="paragraph" w:customStyle="1" w:styleId="0380A278F44344EF9E226A4BDCE8BC5B">
    <w:name w:val="0380A278F44344EF9E226A4BDCE8BC5B"/>
    <w:rsid w:val="003D0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S2018/01104/FS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5971e597-2f2c-41fa-953d-04ffa90a298f</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S2018/01104/FS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S2018/01104/FS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17E7-63CA-449F-9436-D5AB1CC3983D}"/>
</file>

<file path=customXml/itemProps2.xml><?xml version="1.0" encoding="utf-8"?>
<ds:datastoreItem xmlns:ds="http://schemas.openxmlformats.org/officeDocument/2006/customXml" ds:itemID="{0A5D4A20-75A5-447A-8354-5EA19310C969}"/>
</file>

<file path=customXml/itemProps3.xml><?xml version="1.0" encoding="utf-8"?>
<ds:datastoreItem xmlns:ds="http://schemas.openxmlformats.org/officeDocument/2006/customXml" ds:itemID="{6B478001-CAA9-4FA3-A64C-40A5D599F4AF}"/>
</file>

<file path=customXml/itemProps4.xml><?xml version="1.0" encoding="utf-8"?>
<ds:datastoreItem xmlns:ds="http://schemas.openxmlformats.org/officeDocument/2006/customXml" ds:itemID="{0A5D4A20-75A5-447A-8354-5EA19310C969}">
  <ds:schemaRefs>
    <ds:schemaRef ds:uri="http://lp/documentinfo/RK"/>
  </ds:schemaRefs>
</ds:datastoreItem>
</file>

<file path=customXml/itemProps5.xml><?xml version="1.0" encoding="utf-8"?>
<ds:datastoreItem xmlns:ds="http://schemas.openxmlformats.org/officeDocument/2006/customXml" ds:itemID="{EA34BECA-93ED-4F7F-AF7C-DB7FD4B32D75}"/>
</file>

<file path=customXml/itemProps6.xml><?xml version="1.0" encoding="utf-8"?>
<ds:datastoreItem xmlns:ds="http://schemas.openxmlformats.org/officeDocument/2006/customXml" ds:itemID="{0A5D4A20-75A5-447A-8354-5EA19310C969}"/>
</file>

<file path=customXml/itemProps7.xml><?xml version="1.0" encoding="utf-8"?>
<ds:datastoreItem xmlns:ds="http://schemas.openxmlformats.org/officeDocument/2006/customXml" ds:itemID="{4490AD6F-841E-468A-ABC6-59DBE08AB649}"/>
</file>

<file path=customXml/itemProps8.xml><?xml version="1.0" encoding="utf-8"?>
<ds:datastoreItem xmlns:ds="http://schemas.openxmlformats.org/officeDocument/2006/customXml" ds:itemID="{806962C1-B88C-47A0-B57B-076A86F5DBAA}"/>
</file>

<file path=docProps/app.xml><?xml version="1.0" encoding="utf-8"?>
<Properties xmlns="http://schemas.openxmlformats.org/officeDocument/2006/extended-properties" xmlns:vt="http://schemas.openxmlformats.org/officeDocument/2006/docPropsVTypes">
  <Template>RK Basmall.dotx</Template>
  <TotalTime>0</TotalTime>
  <Pages>1</Pages>
  <Words>491</Words>
  <Characters>2606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Cantù</dc:creator>
  <cp:keywords/>
  <dc:description/>
  <cp:lastModifiedBy>David Lorentzon</cp:lastModifiedBy>
  <cp:revision>11</cp:revision>
  <cp:lastPrinted>2018-02-22T10:06:00Z</cp:lastPrinted>
  <dcterms:created xsi:type="dcterms:W3CDTF">2018-02-19T10:45:00Z</dcterms:created>
  <dcterms:modified xsi:type="dcterms:W3CDTF">2018-03-05T13:20:00Z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4fce9f74-fcb1-4967-9cc8-0b56a514555b</vt:lpwstr>
  </property>
  <property fmtid="{D5CDD505-2E9C-101B-9397-08002B2CF9AE}" pid="6" name="Aktivitetskategori">
    <vt:lpwstr/>
  </property>
</Properties>
</file>