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D0349C" w:rsidP="00DA0661">
      <w:pPr>
        <w:pStyle w:val="Title"/>
      </w:pPr>
      <w:bookmarkStart w:id="0" w:name="Start"/>
      <w:bookmarkEnd w:id="0"/>
      <w:r>
        <w:t xml:space="preserve">Svar på fråga 2022/23:318 av </w:t>
      </w:r>
      <w:r w:rsidRPr="00D0349C">
        <w:t>Gunilla Svantorp</w:t>
      </w:r>
      <w:r>
        <w:t xml:space="preserve"> (S)</w:t>
      </w:r>
      <w:r>
        <w:br/>
        <w:t>Bedömning av körförmåga</w:t>
      </w:r>
    </w:p>
    <w:p w:rsidR="00FD41B2" w:rsidP="002749F7">
      <w:pPr>
        <w:pStyle w:val="BodyText"/>
      </w:pPr>
      <w:r>
        <w:t xml:space="preserve">Gunilla Svantorp har frågat mig om jag avser att vidta några åtgärder i riktning mot vad som föreslås i den utredning som nu finns på plats. </w:t>
      </w:r>
    </w:p>
    <w:p w:rsidR="00996DC4" w:rsidP="00996DC4">
      <w:pPr>
        <w:pStyle w:val="BodyText"/>
      </w:pPr>
      <w:r>
        <w:t xml:space="preserve">Som Gunilla Svantorp konstaterar har Statens väg- och transportforskningsinstitut (VTI) överlämnat en omfattande och grundlig rapport om förutsättningar för undantag från de medicinska kraven för individer med synfältsbortfall. I rapporten pekar VTI på ett stort antal regler och procedurer som måste ändras för att möjliggöra en praktisk bedömning av körförmågan hos de som fått sitt körkort indraget på grund av synfältsbortfall. Vidare framgår av rapporten att alla de länder som tillåter någon form av praktisk bedömning av körförmågan har olika regler och VTI föreslår i sin tur ytterligare alternativ. Samtidigt pågår en revidering hos Transportstyrelsen av föreskrifterna om de medicinska synkraven för innehav av körkort. </w:t>
      </w:r>
    </w:p>
    <w:p w:rsidR="00996DC4" w:rsidP="00996DC4">
      <w:pPr>
        <w:pStyle w:val="BodyText"/>
      </w:pPr>
      <w:r>
        <w:t xml:space="preserve">Frågan om bedömning av körförmåga och VTI:s utredning är under beredning och analyseras inom Regeringskansliet. </w:t>
      </w:r>
    </w:p>
    <w:p w:rsidR="00D0349C" w:rsidP="006A12F1">
      <w:pPr>
        <w:pStyle w:val="BodyText"/>
      </w:pPr>
      <w:r>
        <w:t xml:space="preserve">Stockholm den </w:t>
      </w:r>
      <w:sdt>
        <w:sdtPr>
          <w:id w:val="-1225218591"/>
          <w:placeholder>
            <w:docPart w:val="B47B9EF7F791435B8B1BA327E5A1F5B9"/>
          </w:placeholder>
          <w:dataBinding w:xpath="/ns0:DocumentInfo[1]/ns0:BaseInfo[1]/ns0:HeaderDate[1]" w:storeItemID="{DEFE888C-963B-44BE-9A1F-307FB06DB47E}" w:prefixMappings="xmlns:ns0='http://lp/documentinfo/RK' "/>
          <w:date w:fullDate="2023-02-15T00:00:00Z">
            <w:dateFormat w:val="d MMMM yyyy"/>
            <w:lid w:val="sv-SE"/>
            <w:storeMappedDataAs w:val="dateTime"/>
            <w:calendar w:val="gregorian"/>
          </w:date>
        </w:sdtPr>
        <w:sdtContent>
          <w:r>
            <w:t>15 februari 2023</w:t>
          </w:r>
        </w:sdtContent>
      </w:sdt>
    </w:p>
    <w:p w:rsidR="00D0349C" w:rsidP="004E7A8F">
      <w:pPr>
        <w:pStyle w:val="Brdtextutanavstnd"/>
      </w:pPr>
    </w:p>
    <w:p w:rsidR="00D0349C" w:rsidP="004E7A8F">
      <w:pPr>
        <w:pStyle w:val="Brdtextutanavstnd"/>
      </w:pPr>
    </w:p>
    <w:p w:rsidR="00D0349C" w:rsidP="004E7A8F">
      <w:pPr>
        <w:pStyle w:val="Brdtextutanavstnd"/>
      </w:pPr>
    </w:p>
    <w:p w:rsidR="00D0349C" w:rsidP="00422A41">
      <w:pPr>
        <w:pStyle w:val="BodyText"/>
      </w:pPr>
      <w:r>
        <w:t>Andreas Carlson</w:t>
      </w:r>
    </w:p>
    <w:p w:rsidR="00D0349C" w:rsidRPr="00DB48AB" w:rsidP="00DB48AB">
      <w:pPr>
        <w:pStyle w:val="BodyText"/>
      </w:pP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D0349C" w:rsidRPr="007D73AB">
          <w:pPr>
            <w:pStyle w:val="Header"/>
          </w:pPr>
        </w:p>
      </w:tc>
      <w:tc>
        <w:tcPr>
          <w:tcW w:w="3170" w:type="dxa"/>
          <w:vAlign w:val="bottom"/>
        </w:tcPr>
        <w:p w:rsidR="00D0349C" w:rsidRPr="007D73AB" w:rsidP="00340DE0">
          <w:pPr>
            <w:pStyle w:val="Header"/>
          </w:pPr>
        </w:p>
      </w:tc>
      <w:tc>
        <w:tcPr>
          <w:tcW w:w="1134" w:type="dxa"/>
        </w:tcPr>
        <w:p w:rsidR="00D0349C"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D0349C"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D0349C" w:rsidRPr="00710A6C" w:rsidP="00EE3C0F">
          <w:pPr>
            <w:pStyle w:val="Header"/>
            <w:rPr>
              <w:b/>
            </w:rPr>
          </w:pPr>
        </w:p>
        <w:p w:rsidR="00D0349C" w:rsidP="00EE3C0F">
          <w:pPr>
            <w:pStyle w:val="Header"/>
          </w:pPr>
        </w:p>
        <w:p w:rsidR="00D0349C" w:rsidP="00EE3C0F">
          <w:pPr>
            <w:pStyle w:val="Header"/>
          </w:pPr>
        </w:p>
        <w:p w:rsidR="00D0349C" w:rsidP="00EE3C0F">
          <w:pPr>
            <w:pStyle w:val="Header"/>
          </w:pPr>
        </w:p>
        <w:sdt>
          <w:sdtPr>
            <w:alias w:val="Dnr"/>
            <w:tag w:val="ccRKShow_Dnr"/>
            <w:id w:val="-829283628"/>
            <w:placeholder>
              <w:docPart w:val="38CA44009DFE46819FEF2602D28048D4"/>
            </w:placeholder>
            <w:dataBinding w:xpath="/ns0:DocumentInfo[1]/ns0:BaseInfo[1]/ns0:Dnr[1]" w:storeItemID="{DEFE888C-963B-44BE-9A1F-307FB06DB47E}" w:prefixMappings="xmlns:ns0='http://lp/documentinfo/RK' "/>
            <w:text/>
          </w:sdtPr>
          <w:sdtContent>
            <w:p w:rsidR="00D0349C" w:rsidP="00EE3C0F">
              <w:pPr>
                <w:pStyle w:val="Header"/>
              </w:pPr>
              <w:r>
                <w:t>LI2023/01707</w:t>
              </w:r>
            </w:p>
          </w:sdtContent>
        </w:sdt>
        <w:sdt>
          <w:sdtPr>
            <w:alias w:val="DocNumber"/>
            <w:tag w:val="DocNumber"/>
            <w:id w:val="1726028884"/>
            <w:placeholder>
              <w:docPart w:val="1D9F1E7B95D24067A157F12CD84AFEA8"/>
            </w:placeholder>
            <w:showingPlcHdr/>
            <w:dataBinding w:xpath="/ns0:DocumentInfo[1]/ns0:BaseInfo[1]/ns0:DocNumber[1]" w:storeItemID="{DEFE888C-963B-44BE-9A1F-307FB06DB47E}" w:prefixMappings="xmlns:ns0='http://lp/documentinfo/RK' "/>
            <w:text/>
          </w:sdtPr>
          <w:sdtContent>
            <w:p w:rsidR="00D0349C" w:rsidP="00EE3C0F">
              <w:pPr>
                <w:pStyle w:val="Header"/>
              </w:pPr>
              <w:r>
                <w:rPr>
                  <w:rStyle w:val="PlaceholderText"/>
                </w:rPr>
                <w:t xml:space="preserve"> </w:t>
              </w:r>
            </w:p>
          </w:sdtContent>
        </w:sdt>
        <w:p w:rsidR="00D0349C" w:rsidP="00EE3C0F">
          <w:pPr>
            <w:pStyle w:val="Header"/>
          </w:pPr>
        </w:p>
      </w:tc>
      <w:tc>
        <w:tcPr>
          <w:tcW w:w="1134" w:type="dxa"/>
        </w:tcPr>
        <w:p w:rsidR="00D0349C" w:rsidP="0094502D">
          <w:pPr>
            <w:pStyle w:val="Header"/>
          </w:pPr>
        </w:p>
        <w:p w:rsidR="00D0349C"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8B52B67D26494C418EE751F95E5A5895"/>
          </w:placeholder>
          <w:richText/>
        </w:sdtPr>
        <w:sdtEndPr>
          <w:rPr>
            <w:b w:val="0"/>
          </w:rPr>
        </w:sdtEndPr>
        <w:sdtContent>
          <w:tc>
            <w:tcPr>
              <w:tcW w:w="5534" w:type="dxa"/>
              <w:tcMar>
                <w:right w:w="1134" w:type="dxa"/>
              </w:tcMar>
            </w:tcPr>
            <w:p w:rsidR="00D0349C" w:rsidRPr="00D0349C" w:rsidP="00340DE0">
              <w:pPr>
                <w:pStyle w:val="Header"/>
                <w:rPr>
                  <w:b/>
                </w:rPr>
              </w:pPr>
              <w:r w:rsidRPr="00D0349C">
                <w:rPr>
                  <w:b/>
                </w:rPr>
                <w:t>Landsbygds- och infrastrukturdepartementet</w:t>
              </w:r>
            </w:p>
            <w:p w:rsidR="00D0349C" w:rsidRPr="002E634A" w:rsidP="00CC4E15">
              <w:pPr>
                <w:pStyle w:val="Header"/>
                <w:rPr>
                  <w:i/>
                  <w:iCs/>
                </w:rPr>
              </w:pPr>
            </w:p>
          </w:tc>
        </w:sdtContent>
      </w:sdt>
      <w:sdt>
        <w:sdtPr>
          <w:alias w:val="Recipient"/>
          <w:tag w:val="ccRKShow_Recipient"/>
          <w:id w:val="-28344517"/>
          <w:placeholder>
            <w:docPart w:val="FF64B5F7898F4FB2B1C10B28FE31B4F8"/>
          </w:placeholder>
          <w:dataBinding w:xpath="/ns0:DocumentInfo[1]/ns0:BaseInfo[1]/ns0:Recipient[1]" w:storeItemID="{DEFE888C-963B-44BE-9A1F-307FB06DB47E}" w:prefixMappings="xmlns:ns0='http://lp/documentinfo/RK' "/>
          <w:text w:multiLine="1"/>
        </w:sdtPr>
        <w:sdtContent>
          <w:tc>
            <w:tcPr>
              <w:tcW w:w="3170" w:type="dxa"/>
            </w:tcPr>
            <w:p w:rsidR="00D0349C" w:rsidP="00547B89">
              <w:pPr>
                <w:pStyle w:val="Header"/>
              </w:pPr>
              <w:r>
                <w:t>Till riksdagen</w:t>
              </w:r>
            </w:p>
          </w:tc>
        </w:sdtContent>
      </w:sdt>
      <w:tc>
        <w:tcPr>
          <w:tcW w:w="1134" w:type="dxa"/>
        </w:tcPr>
        <w:p w:rsidR="00D0349C"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B7F0FEDA"/>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B7F0FEDA"/>
    <w:numStyleLink w:val="RKNumreradlista"/>
  </w:abstractNum>
  <w:abstractNum w:abstractNumId="15">
    <w:nsid w:val="1F88532F"/>
    <w:multiLevelType w:val="multilevel"/>
    <w:tmpl w:val="B7F0FEDA"/>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B7F0FEDA"/>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B7F0FEDA"/>
    <w:numStyleLink w:val="RKNumreradlista"/>
  </w:abstractNum>
  <w:abstractNum w:abstractNumId="20">
    <w:nsid w:val="2F604539"/>
    <w:multiLevelType w:val="multilevel"/>
    <w:tmpl w:val="B7F0FEDA"/>
    <w:numStyleLink w:val="RKNumreradlista"/>
  </w:abstractNum>
  <w:abstractNum w:abstractNumId="21">
    <w:nsid w:val="348522EF"/>
    <w:multiLevelType w:val="multilevel"/>
    <w:tmpl w:val="B7F0FEDA"/>
    <w:numStyleLink w:val="RKNumreradlista"/>
  </w:abstractNum>
  <w:abstractNum w:abstractNumId="22">
    <w:nsid w:val="38FF55E8"/>
    <w:multiLevelType w:val="multilevel"/>
    <w:tmpl w:val="B7F0FEDA"/>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B7F0FEDA"/>
    <w:numStyleLink w:val="RKNumreradlista"/>
  </w:abstractNum>
  <w:abstractNum w:abstractNumId="24">
    <w:nsid w:val="3E1445DA"/>
    <w:multiLevelType w:val="multilevel"/>
    <w:tmpl w:val="B7F0FEDA"/>
    <w:numStyleLink w:val="RKNumreradlista"/>
  </w:abstractNum>
  <w:abstractNum w:abstractNumId="25">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4270774A"/>
    <w:multiLevelType w:val="multilevel"/>
    <w:tmpl w:val="B7F0FEDA"/>
    <w:numStyleLink w:val="RKNumreradlista"/>
  </w:abstractNum>
  <w:abstractNum w:abstractNumId="28">
    <w:nsid w:val="4C84297C"/>
    <w:multiLevelType w:val="multilevel"/>
    <w:tmpl w:val="B7F0FEDA"/>
    <w:numStyleLink w:val="RKNumreradlista"/>
  </w:abstractNum>
  <w:abstractNum w:abstractNumId="29">
    <w:nsid w:val="4D904BDB"/>
    <w:multiLevelType w:val="multilevel"/>
    <w:tmpl w:val="B7F0FEDA"/>
    <w:numStyleLink w:val="RKNumreradlista"/>
  </w:abstractNum>
  <w:abstractNum w:abstractNumId="30">
    <w:nsid w:val="4DAD38FF"/>
    <w:multiLevelType w:val="multilevel"/>
    <w:tmpl w:val="B7F0FEDA"/>
    <w:numStyleLink w:val="RKNumreradlista"/>
  </w:abstractNum>
  <w:abstractNum w:abstractNumId="31">
    <w:nsid w:val="53A05A92"/>
    <w:multiLevelType w:val="multilevel"/>
    <w:tmpl w:val="B7F0FEDA"/>
    <w:numStyleLink w:val="RKNumreradlista"/>
  </w:abstractNum>
  <w:abstractNum w:abstractNumId="32">
    <w:nsid w:val="5C6843F9"/>
    <w:multiLevelType w:val="multilevel"/>
    <w:tmpl w:val="1A20A4CA"/>
    <w:numStyleLink w:val="RKPunktlista"/>
  </w:abstractNum>
  <w:abstractNum w:abstractNumId="33">
    <w:nsid w:val="61AC437A"/>
    <w:multiLevelType w:val="multilevel"/>
    <w:tmpl w:val="E2FEA49E"/>
    <w:numStyleLink w:val="RKNumreraderubriker"/>
  </w:abstractNum>
  <w:abstractNum w:abstractNumId="34">
    <w:nsid w:val="64780D1B"/>
    <w:multiLevelType w:val="multilevel"/>
    <w:tmpl w:val="B7F0FEDA"/>
    <w:numStyleLink w:val="RKNumreradlista"/>
  </w:abstractNum>
  <w:abstractNum w:abstractNumId="35">
    <w:nsid w:val="664239C2"/>
    <w:multiLevelType w:val="multilevel"/>
    <w:tmpl w:val="1A20A4CA"/>
    <w:numStyleLink w:val="RKPunktlista"/>
  </w:abstractNum>
  <w:abstractNum w:abstractNumId="36">
    <w:nsid w:val="6AA87A6A"/>
    <w:multiLevelType w:val="multilevel"/>
    <w:tmpl w:val="186C6512"/>
    <w:numStyleLink w:val="Strecklistan"/>
  </w:abstractNum>
  <w:abstractNum w:abstractNumId="37">
    <w:nsid w:val="6D8C68B4"/>
    <w:multiLevelType w:val="multilevel"/>
    <w:tmpl w:val="B7F0FEDA"/>
    <w:numStyleLink w:val="RKNumreradlista"/>
  </w:abstractNum>
  <w:abstractNum w:abstractNumId="38">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4466A28"/>
    <w:multiLevelType w:val="multilevel"/>
    <w:tmpl w:val="1A20A4CA"/>
    <w:numStyleLink w:val="RKPunktlista"/>
  </w:abstractNum>
  <w:abstractNum w:abstractNumId="4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19"/>
  </w:num>
  <w:num w:numId="22">
    <w:abstractNumId w:val="14"/>
  </w:num>
  <w:num w:numId="23">
    <w:abstractNumId w:val="28"/>
  </w:num>
  <w:num w:numId="24">
    <w:abstractNumId w:val="29"/>
  </w:num>
  <w:num w:numId="25">
    <w:abstractNumId w:val="39"/>
  </w:num>
  <w:num w:numId="26">
    <w:abstractNumId w:val="23"/>
  </w:num>
  <w:num w:numId="27">
    <w:abstractNumId w:val="36"/>
  </w:num>
  <w:num w:numId="28">
    <w:abstractNumId w:val="18"/>
  </w:num>
  <w:num w:numId="29">
    <w:abstractNumId w:val="16"/>
  </w:num>
  <w:num w:numId="30">
    <w:abstractNumId w:val="37"/>
  </w:num>
  <w:num w:numId="31">
    <w:abstractNumId w:val="15"/>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707CD2"/>
    <w:pPr>
      <w:numPr>
        <w:numId w:val="44"/>
      </w:numPr>
      <w:spacing w:after="100"/>
    </w:pPr>
  </w:style>
  <w:style w:type="paragraph" w:styleId="ListNumber2">
    <w:name w:val="List Number 2"/>
    <w:basedOn w:val="Normal"/>
    <w:uiPriority w:val="6"/>
    <w:rsid w:val="00707CD2"/>
    <w:pPr>
      <w:numPr>
        <w:ilvl w:val="1"/>
        <w:numId w:val="44"/>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707CD2"/>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707CD2"/>
    <w:pPr>
      <w:numPr>
        <w:ilvl w:val="2"/>
        <w:numId w:val="44"/>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customStyle="1" w:styleId="Brdtextefterlista">
    <w:name w:val="Brödtext efter lista"/>
    <w:basedOn w:val="BodyText"/>
    <w:next w:val="BodyText"/>
    <w:qFormat/>
    <w:rsid w:val="00707CD2"/>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38CA44009DFE46819FEF2602D28048D4"/>
        <w:category>
          <w:name w:val="Allmänt"/>
          <w:gallery w:val="placeholder"/>
        </w:category>
        <w:types>
          <w:type w:val="bbPlcHdr"/>
        </w:types>
        <w:behaviors>
          <w:behavior w:val="content"/>
        </w:behaviors>
        <w:guid w:val="{85571E49-98ED-4944-91DD-0600C1FD98AE}"/>
      </w:docPartPr>
      <w:docPartBody>
        <w:p w:rsidR="00DD3C98" w:rsidP="007203AE">
          <w:pPr>
            <w:pStyle w:val="38CA44009DFE46819FEF2602D28048D4"/>
          </w:pPr>
          <w:r>
            <w:rPr>
              <w:rStyle w:val="PlaceholderText"/>
            </w:rPr>
            <w:t xml:space="preserve"> </w:t>
          </w:r>
        </w:p>
      </w:docPartBody>
    </w:docPart>
    <w:docPart>
      <w:docPartPr>
        <w:name w:val="1D9F1E7B95D24067A157F12CD84AFEA8"/>
        <w:category>
          <w:name w:val="Allmänt"/>
          <w:gallery w:val="placeholder"/>
        </w:category>
        <w:types>
          <w:type w:val="bbPlcHdr"/>
        </w:types>
        <w:behaviors>
          <w:behavior w:val="content"/>
        </w:behaviors>
        <w:guid w:val="{BF9B2BF1-44C5-4F1D-A46D-94E021FF13F1}"/>
      </w:docPartPr>
      <w:docPartBody>
        <w:p w:rsidR="00DD3C98" w:rsidP="007203AE">
          <w:pPr>
            <w:pStyle w:val="1D9F1E7B95D24067A157F12CD84AFEA81"/>
          </w:pPr>
          <w:r>
            <w:rPr>
              <w:rStyle w:val="PlaceholderText"/>
            </w:rPr>
            <w:t xml:space="preserve"> </w:t>
          </w:r>
        </w:p>
      </w:docPartBody>
    </w:docPart>
    <w:docPart>
      <w:docPartPr>
        <w:name w:val="8B52B67D26494C418EE751F95E5A5895"/>
        <w:category>
          <w:name w:val="Allmänt"/>
          <w:gallery w:val="placeholder"/>
        </w:category>
        <w:types>
          <w:type w:val="bbPlcHdr"/>
        </w:types>
        <w:behaviors>
          <w:behavior w:val="content"/>
        </w:behaviors>
        <w:guid w:val="{B039371B-2217-4812-9B10-B878024A3E69}"/>
      </w:docPartPr>
      <w:docPartBody>
        <w:p w:rsidR="00DD3C98" w:rsidP="007203AE">
          <w:pPr>
            <w:pStyle w:val="8B52B67D26494C418EE751F95E5A58951"/>
          </w:pPr>
          <w:r>
            <w:rPr>
              <w:rStyle w:val="PlaceholderText"/>
            </w:rPr>
            <w:t xml:space="preserve"> </w:t>
          </w:r>
        </w:p>
      </w:docPartBody>
    </w:docPart>
    <w:docPart>
      <w:docPartPr>
        <w:name w:val="FF64B5F7898F4FB2B1C10B28FE31B4F8"/>
        <w:category>
          <w:name w:val="Allmänt"/>
          <w:gallery w:val="placeholder"/>
        </w:category>
        <w:types>
          <w:type w:val="bbPlcHdr"/>
        </w:types>
        <w:behaviors>
          <w:behavior w:val="content"/>
        </w:behaviors>
        <w:guid w:val="{60C76604-60FA-4D31-836F-69574FC4A692}"/>
      </w:docPartPr>
      <w:docPartBody>
        <w:p w:rsidR="00DD3C98" w:rsidP="007203AE">
          <w:pPr>
            <w:pStyle w:val="FF64B5F7898F4FB2B1C10B28FE31B4F8"/>
          </w:pPr>
          <w:r>
            <w:rPr>
              <w:rStyle w:val="PlaceholderText"/>
            </w:rPr>
            <w:t xml:space="preserve"> </w:t>
          </w:r>
        </w:p>
      </w:docPartBody>
    </w:docPart>
    <w:docPart>
      <w:docPartPr>
        <w:name w:val="B47B9EF7F791435B8B1BA327E5A1F5B9"/>
        <w:category>
          <w:name w:val="Allmänt"/>
          <w:gallery w:val="placeholder"/>
        </w:category>
        <w:types>
          <w:type w:val="bbPlcHdr"/>
        </w:types>
        <w:behaviors>
          <w:behavior w:val="content"/>
        </w:behaviors>
        <w:guid w:val="{B5220A4E-84B4-45D3-9933-D6D948373F2C}"/>
      </w:docPartPr>
      <w:docPartBody>
        <w:p w:rsidR="00DD3C98" w:rsidP="007203AE">
          <w:pPr>
            <w:pStyle w:val="B47B9EF7F791435B8B1BA327E5A1F5B9"/>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03AE"/>
    <w:rPr>
      <w:noProof w:val="0"/>
      <w:color w:val="808080"/>
    </w:rPr>
  </w:style>
  <w:style w:type="paragraph" w:customStyle="1" w:styleId="38CA44009DFE46819FEF2602D28048D4">
    <w:name w:val="38CA44009DFE46819FEF2602D28048D4"/>
    <w:rsid w:val="007203AE"/>
  </w:style>
  <w:style w:type="paragraph" w:customStyle="1" w:styleId="FF64B5F7898F4FB2B1C10B28FE31B4F8">
    <w:name w:val="FF64B5F7898F4FB2B1C10B28FE31B4F8"/>
    <w:rsid w:val="007203AE"/>
  </w:style>
  <w:style w:type="paragraph" w:customStyle="1" w:styleId="1D9F1E7B95D24067A157F12CD84AFEA81">
    <w:name w:val="1D9F1E7B95D24067A157F12CD84AFEA81"/>
    <w:rsid w:val="007203AE"/>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8B52B67D26494C418EE751F95E5A58951">
    <w:name w:val="8B52B67D26494C418EE751F95E5A58951"/>
    <w:rsid w:val="007203AE"/>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B47B9EF7F791435B8B1BA327E5A1F5B9">
    <w:name w:val="B47B9EF7F791435B8B1BA327E5A1F5B9"/>
    <w:rsid w:val="007203AE"/>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04683afe-167f-42a5-8bb9-b00a4c4fbba2</RD_Svarsid>
  </documentManagement>
</p:properties>
</file>

<file path=customXml/item5.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Infrastruktur- och bostadsministern</TopSender>
    <OrganisationInfo>
      <Organisatoriskenhet1>Landsbygds- och infrastrukturdepartementet</Organisatoriskenhet1>
      <Organisatoriskenhet2> </Organisatoriskenhet2>
      <Organisatoriskenhet3> </Organisatoriskenhet3>
      <Organisatoriskenhet1Id>1794</Organisatoriskenhet1Id>
      <Organisatoriskenhet2Id> </Organisatoriskenhet2Id>
      <Organisatoriskenhet3Id> </Organisatoriskenhet3Id>
    </OrganisationInfo>
    <HeaderDate>2023-02-15T00:00:00</HeaderDate>
    <Office/>
    <Dnr>LI2023/01707</Dnr>
    <ParagrafNr/>
    <DocumentTitle/>
    <VisitingAddress/>
    <Extra1/>
    <Extra2/>
    <Extra3>Gunilla Svantorp</Extra3>
    <Number/>
    <Recipient>Till riksdagen</Recipient>
    <SenderText/>
    <DocNumber/>
    <Doclanguage>1053</Doclanguage>
    <Appendix/>
    <LogotypeName>RK_LOGO_SV_BW.emf</LogotypeName>
  </BaseInfo>
</DocumentInfo>
</file>

<file path=customXml/itemProps1.xml><?xml version="1.0" encoding="utf-8"?>
<ds:datastoreItem xmlns:ds="http://schemas.openxmlformats.org/officeDocument/2006/customXml" ds:itemID="{0D02602F-1818-42BC-A0EE-435F4D335B2A}"/>
</file>

<file path=customXml/itemProps2.xml><?xml version="1.0" encoding="utf-8"?>
<ds:datastoreItem xmlns:ds="http://schemas.openxmlformats.org/officeDocument/2006/customXml" ds:itemID="{D6146681-E9F6-41E8-8D36-B0BBC4FBD478}"/>
</file>

<file path=customXml/itemProps3.xml><?xml version="1.0" encoding="utf-8"?>
<ds:datastoreItem xmlns:ds="http://schemas.openxmlformats.org/officeDocument/2006/customXml" ds:itemID="{D7C85A3A-061B-4586-9B04-05C04FA96BEA}"/>
</file>

<file path=customXml/itemProps4.xml><?xml version="1.0" encoding="utf-8"?>
<ds:datastoreItem xmlns:ds="http://schemas.openxmlformats.org/officeDocument/2006/customXml" ds:itemID="{90542613-4E05-4DE8-873D-9609767BFA23}"/>
</file>

<file path=customXml/itemProps5.xml><?xml version="1.0" encoding="utf-8"?>
<ds:datastoreItem xmlns:ds="http://schemas.openxmlformats.org/officeDocument/2006/customXml" ds:itemID="{DEFE888C-963B-44BE-9A1F-307FB06DB47E}"/>
</file>

<file path=docProps/app.xml><?xml version="1.0" encoding="utf-8"?>
<Properties xmlns="http://schemas.openxmlformats.org/officeDocument/2006/extended-properties" xmlns:vt="http://schemas.openxmlformats.org/officeDocument/2006/docPropsVTypes">
  <Template>RK Basmall</Template>
  <TotalTime>0</TotalTime>
  <Pages>1</Pages>
  <Words>176</Words>
  <Characters>937</Characters>
  <Application>Microsoft Office Word</Application>
  <DocSecurity>0</DocSecurity>
  <Lines>7</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1111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318 av Gunilla Svantorp (S) Bedömning av körförmåga.docx</dc:title>
  <cp:revision>2</cp:revision>
  <dcterms:created xsi:type="dcterms:W3CDTF">2023-02-14T12:18:00Z</dcterms:created>
  <dcterms:modified xsi:type="dcterms:W3CDTF">2023-02-14T12:18:00Z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ShowStyleSet">
    <vt:lpwstr>RKStyleSet</vt:lpwstr>
  </property>
</Properties>
</file>