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9B66" w14:textId="3546E91E" w:rsidR="00443D34" w:rsidRDefault="009224F3" w:rsidP="00443D34">
      <w:pPr>
        <w:pStyle w:val="Rubrik"/>
      </w:pPr>
      <w:r>
        <w:t xml:space="preserve">Svar på fråga </w:t>
      </w:r>
      <w:r w:rsidRPr="009224F3">
        <w:t>2020/21:</w:t>
      </w:r>
      <w:r w:rsidR="00C47062" w:rsidRPr="00C47062">
        <w:t xml:space="preserve">1063 </w:t>
      </w:r>
      <w:r w:rsidR="00AB6D70">
        <w:t xml:space="preserve">av </w:t>
      </w:r>
      <w:r w:rsidR="00C47062">
        <w:t xml:space="preserve">Jens Holm (V) </w:t>
      </w:r>
      <w:r w:rsidR="00C47062" w:rsidRPr="00C47062">
        <w:t>Vattenfalls satsning på havsbaserad vindkraft i Sverige</w:t>
      </w:r>
    </w:p>
    <w:p w14:paraId="0E483CA8" w14:textId="6CFCA4C2" w:rsidR="00B11205" w:rsidRPr="00DF50C9" w:rsidRDefault="00C47062" w:rsidP="00B11205">
      <w:pPr>
        <w:pStyle w:val="Brdtext"/>
      </w:pPr>
      <w:r w:rsidRPr="00DF50C9">
        <w:rPr>
          <w:rFonts w:cs="TimesNewRomanPSMT"/>
        </w:rPr>
        <w:t>Jens Holm</w:t>
      </w:r>
      <w:r w:rsidR="00B508AE" w:rsidRPr="00DF50C9">
        <w:rPr>
          <w:rFonts w:cs="TimesNewRomanPSMT"/>
        </w:rPr>
        <w:t xml:space="preserve"> har frågat </w:t>
      </w:r>
      <w:r w:rsidR="00B11205">
        <w:rPr>
          <w:rFonts w:cs="TimesNewRomanPSMT"/>
        </w:rPr>
        <w:t xml:space="preserve">energi- och digitaliseringsministern </w:t>
      </w:r>
      <w:r w:rsidRPr="00DF50C9">
        <w:rPr>
          <w:rFonts w:cs="TimesNewRomanPSMT"/>
        </w:rPr>
        <w:t xml:space="preserve">vilka nya </w:t>
      </w:r>
      <w:proofErr w:type="gramStart"/>
      <w:r w:rsidRPr="00DF50C9">
        <w:rPr>
          <w:rFonts w:cs="TimesNewRomanPSMT"/>
        </w:rPr>
        <w:t xml:space="preserve">initiativ </w:t>
      </w:r>
      <w:r w:rsidR="00E1039A" w:rsidRPr="00DF50C9">
        <w:rPr>
          <w:rFonts w:cs="TimesNewRomanPSMT"/>
        </w:rPr>
        <w:t>ministern</w:t>
      </w:r>
      <w:proofErr w:type="gramEnd"/>
      <w:r w:rsidRPr="00DF50C9">
        <w:rPr>
          <w:rFonts w:cs="TimesNewRomanPSMT"/>
        </w:rPr>
        <w:t xml:space="preserve"> avser att ta i styrningen av Vattenfall </w:t>
      </w:r>
      <w:r w:rsidR="00B11205">
        <w:rPr>
          <w:rFonts w:cs="TimesNewRomanPSMT"/>
        </w:rPr>
        <w:t xml:space="preserve">AB </w:t>
      </w:r>
      <w:r w:rsidRPr="00DF50C9">
        <w:rPr>
          <w:rFonts w:cs="TimesNewRomanPSMT"/>
        </w:rPr>
        <w:t>för att säkerställa att bolaget bidrar kraftfullt till utbyggnaden av både land- och havsbaserad vindkraft i Sverige</w:t>
      </w:r>
      <w:r w:rsidR="00E1039A" w:rsidRPr="00DF50C9">
        <w:rPr>
          <w:rFonts w:cs="TimesNewRomanPSMT"/>
        </w:rPr>
        <w:t>.</w:t>
      </w:r>
    </w:p>
    <w:p w14:paraId="30E97B92" w14:textId="03D386F5" w:rsidR="00E1039A" w:rsidRPr="00DF50C9" w:rsidRDefault="00E1039A" w:rsidP="00E1039A">
      <w:pPr>
        <w:pStyle w:val="Brdtext"/>
      </w:pPr>
      <w:r w:rsidRPr="00DF50C9">
        <w:t>Arbetet inom regeringen är så fördelat att det är jag som ska svara på frågan.</w:t>
      </w:r>
    </w:p>
    <w:p w14:paraId="695C572A" w14:textId="33499D17" w:rsidR="00443D34" w:rsidRPr="00DF50C9" w:rsidRDefault="00443D34" w:rsidP="00B75DDE">
      <w:pPr>
        <w:pStyle w:val="Rubrik"/>
        <w:rPr>
          <w:rFonts w:asciiTheme="minorHAnsi" w:hAnsiTheme="minorHAnsi"/>
          <w:sz w:val="25"/>
          <w:szCs w:val="25"/>
        </w:rPr>
      </w:pPr>
      <w:r w:rsidRPr="00DF50C9">
        <w:rPr>
          <w:rFonts w:asciiTheme="minorHAnsi" w:hAnsiTheme="minorHAnsi" w:cs="TimesNewRomanPSMT"/>
          <w:sz w:val="25"/>
          <w:szCs w:val="25"/>
        </w:rPr>
        <w:t xml:space="preserve">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w:t>
      </w:r>
      <w:r w:rsidR="00B11205">
        <w:rPr>
          <w:rFonts w:asciiTheme="minorHAnsi" w:hAnsiTheme="minorHAnsi" w:cs="TimesNewRomanPSMT"/>
          <w:sz w:val="25"/>
          <w:szCs w:val="25"/>
        </w:rPr>
        <w:t xml:space="preserve">(2005:551) </w:t>
      </w:r>
      <w:r w:rsidRPr="00DF50C9">
        <w:rPr>
          <w:rFonts w:asciiTheme="minorHAnsi" w:hAnsiTheme="minorHAnsi" w:cs="TimesNewRomanPSMT"/>
          <w:sz w:val="25"/>
          <w:szCs w:val="25"/>
        </w:rPr>
        <w:t>och det är styrelsen som har ansvar för hur bolaget organiseras och förvaltas</w:t>
      </w:r>
      <w:r w:rsidR="00B75DDE" w:rsidRPr="00DF50C9">
        <w:rPr>
          <w:rFonts w:asciiTheme="minorHAnsi" w:hAnsiTheme="minorHAnsi" w:cs="TimesNewRomanPSMT"/>
          <w:sz w:val="25"/>
          <w:szCs w:val="25"/>
        </w:rPr>
        <w:t xml:space="preserve"> </w:t>
      </w:r>
      <w:r w:rsidR="00B11205">
        <w:rPr>
          <w:rFonts w:asciiTheme="minorHAnsi" w:hAnsiTheme="minorHAnsi" w:cs="TimesNewRomanPSMT"/>
          <w:sz w:val="25"/>
          <w:szCs w:val="25"/>
        </w:rPr>
        <w:t xml:space="preserve">samt </w:t>
      </w:r>
      <w:r w:rsidR="00B75DDE" w:rsidRPr="00DF50C9">
        <w:rPr>
          <w:rFonts w:asciiTheme="minorHAnsi" w:hAnsiTheme="minorHAnsi" w:cs="TimesNewRomanPSMT"/>
          <w:sz w:val="25"/>
          <w:szCs w:val="25"/>
        </w:rPr>
        <w:t>vilka investeringar som görs</w:t>
      </w:r>
      <w:r w:rsidRPr="00DF50C9">
        <w:rPr>
          <w:rFonts w:asciiTheme="minorHAnsi" w:hAnsiTheme="minorHAnsi" w:cs="TimesNewRomanPSMT"/>
          <w:sz w:val="25"/>
          <w:szCs w:val="25"/>
        </w:rPr>
        <w:t xml:space="preserve"> utifrån </w:t>
      </w:r>
      <w:r w:rsidR="001D0AC5" w:rsidRPr="001D0AC5">
        <w:rPr>
          <w:rFonts w:asciiTheme="minorHAnsi" w:hAnsiTheme="minorHAnsi" w:cs="TimesNewRomanPSMT"/>
          <w:sz w:val="25"/>
          <w:szCs w:val="25"/>
        </w:rPr>
        <w:t>föremålet för bolagets verksamhet</w:t>
      </w:r>
      <w:r w:rsidR="001D0AC5">
        <w:rPr>
          <w:rFonts w:asciiTheme="minorHAnsi" w:hAnsiTheme="minorHAnsi" w:cs="TimesNewRomanPSMT"/>
          <w:sz w:val="25"/>
          <w:szCs w:val="25"/>
        </w:rPr>
        <w:t xml:space="preserve"> och </w:t>
      </w:r>
      <w:r w:rsidRPr="00DF50C9">
        <w:rPr>
          <w:rFonts w:asciiTheme="minorHAnsi" w:hAnsiTheme="minorHAnsi" w:cs="TimesNewRomanPSMT"/>
          <w:sz w:val="25"/>
          <w:szCs w:val="25"/>
        </w:rPr>
        <w:t xml:space="preserve">bolagets bästa. </w:t>
      </w:r>
    </w:p>
    <w:p w14:paraId="415B0506" w14:textId="0E795EC4" w:rsidR="00B508AE" w:rsidRPr="009757F5" w:rsidRDefault="00B508AE" w:rsidP="006A12F1">
      <w:pPr>
        <w:pStyle w:val="Brdtext"/>
        <w:rPr>
          <w:lang w:val="de-DE"/>
        </w:rPr>
      </w:pPr>
      <w:r w:rsidRPr="009757F5">
        <w:rPr>
          <w:lang w:val="de-DE"/>
        </w:rPr>
        <w:t xml:space="preserve">Stockholm den </w:t>
      </w:r>
      <w:sdt>
        <w:sdtPr>
          <w:rPr>
            <w:lang w:val="de-DE"/>
          </w:rPr>
          <w:id w:val="-1225218591"/>
          <w:placeholder>
            <w:docPart w:val="F15ED1B74E8C4ED48B8AEAE66BF0BC57"/>
          </w:placeholder>
          <w:dataBinding w:prefixMappings="xmlns:ns0='http://lp/documentinfo/RK' " w:xpath="/ns0:DocumentInfo[1]/ns0:BaseInfo[1]/ns0:HeaderDate[1]" w:storeItemID="{ACC2E019-DD58-4979-AFF5-760A101DB482}"/>
          <w:date w:fullDate="2021-01-04T00:00:00Z">
            <w:dateFormat w:val="d MMMM yyyy"/>
            <w:lid w:val="sv-SE"/>
            <w:storeMappedDataAs w:val="dateTime"/>
            <w:calendar w:val="gregorian"/>
          </w:date>
        </w:sdtPr>
        <w:sdtEndPr/>
        <w:sdtContent>
          <w:r w:rsidR="009757F5" w:rsidRPr="009757F5">
            <w:rPr>
              <w:lang w:val="de-DE"/>
            </w:rPr>
            <w:t xml:space="preserve">4 </w:t>
          </w:r>
          <w:proofErr w:type="spellStart"/>
          <w:r w:rsidR="009757F5" w:rsidRPr="009757F5">
            <w:rPr>
              <w:lang w:val="de-DE"/>
            </w:rPr>
            <w:t>januari</w:t>
          </w:r>
          <w:proofErr w:type="spellEnd"/>
          <w:r w:rsidR="009757F5" w:rsidRPr="009757F5">
            <w:rPr>
              <w:lang w:val="de-DE"/>
            </w:rPr>
            <w:t xml:space="preserve"> 2021</w:t>
          </w:r>
        </w:sdtContent>
      </w:sdt>
    </w:p>
    <w:p w14:paraId="5BDC7C43" w14:textId="77777777" w:rsidR="00B508AE" w:rsidRPr="009757F5" w:rsidRDefault="00B508AE" w:rsidP="004E7A8F">
      <w:pPr>
        <w:pStyle w:val="Brdtextutanavstnd"/>
        <w:rPr>
          <w:lang w:val="de-DE"/>
        </w:rPr>
      </w:pPr>
    </w:p>
    <w:p w14:paraId="24543089" w14:textId="77777777" w:rsidR="00B508AE" w:rsidRPr="009757F5" w:rsidRDefault="00B508AE" w:rsidP="00422A41">
      <w:pPr>
        <w:pStyle w:val="Brdtext"/>
        <w:rPr>
          <w:lang w:val="de-DE"/>
        </w:rPr>
      </w:pPr>
      <w:r w:rsidRPr="009757F5">
        <w:rPr>
          <w:lang w:val="de-DE"/>
        </w:rPr>
        <w:t xml:space="preserve">Ibrahim </w:t>
      </w:r>
      <w:proofErr w:type="spellStart"/>
      <w:r w:rsidRPr="009757F5">
        <w:rPr>
          <w:lang w:val="de-DE"/>
        </w:rPr>
        <w:t>Baylan</w:t>
      </w:r>
      <w:proofErr w:type="spellEnd"/>
    </w:p>
    <w:p w14:paraId="4CD6AD91" w14:textId="77777777" w:rsidR="00B508AE" w:rsidRPr="009757F5" w:rsidRDefault="00B508AE" w:rsidP="00DB48AB">
      <w:pPr>
        <w:pStyle w:val="Brdtext"/>
        <w:rPr>
          <w:lang w:val="de-DE"/>
        </w:rPr>
      </w:pPr>
    </w:p>
    <w:sectPr w:rsidR="00B508AE" w:rsidRPr="009757F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B28E" w14:textId="77777777" w:rsidR="006F76F3" w:rsidRDefault="006F76F3" w:rsidP="00A87A54">
      <w:pPr>
        <w:spacing w:after="0" w:line="240" w:lineRule="auto"/>
      </w:pPr>
      <w:r>
        <w:separator/>
      </w:r>
    </w:p>
  </w:endnote>
  <w:endnote w:type="continuationSeparator" w:id="0">
    <w:p w14:paraId="1DDC7632" w14:textId="77777777" w:rsidR="006F76F3" w:rsidRDefault="006F76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390E" w14:textId="77777777" w:rsidR="000A7400" w:rsidRDefault="000A74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D3B3A" w14:textId="77777777" w:rsidTr="006A26EC">
      <w:trPr>
        <w:trHeight w:val="227"/>
        <w:jc w:val="right"/>
      </w:trPr>
      <w:tc>
        <w:tcPr>
          <w:tcW w:w="708" w:type="dxa"/>
          <w:vAlign w:val="bottom"/>
        </w:tcPr>
        <w:p w14:paraId="6C6F11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9188F" w14:textId="77777777" w:rsidTr="006A26EC">
      <w:trPr>
        <w:trHeight w:val="850"/>
        <w:jc w:val="right"/>
      </w:trPr>
      <w:tc>
        <w:tcPr>
          <w:tcW w:w="708" w:type="dxa"/>
          <w:vAlign w:val="bottom"/>
        </w:tcPr>
        <w:p w14:paraId="22A6084C" w14:textId="77777777" w:rsidR="005606BC" w:rsidRPr="00347E11" w:rsidRDefault="005606BC" w:rsidP="005606BC">
          <w:pPr>
            <w:pStyle w:val="Sidfot"/>
            <w:spacing w:line="276" w:lineRule="auto"/>
            <w:jc w:val="right"/>
          </w:pPr>
        </w:p>
      </w:tc>
    </w:tr>
  </w:tbl>
  <w:p w14:paraId="4A5014B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88CA11" w14:textId="77777777" w:rsidTr="001F4302">
      <w:trPr>
        <w:trHeight w:val="510"/>
      </w:trPr>
      <w:tc>
        <w:tcPr>
          <w:tcW w:w="8525" w:type="dxa"/>
          <w:gridSpan w:val="2"/>
          <w:vAlign w:val="bottom"/>
        </w:tcPr>
        <w:p w14:paraId="0F896232" w14:textId="77777777" w:rsidR="00347E11" w:rsidRPr="00347E11" w:rsidRDefault="00347E11" w:rsidP="00347E11">
          <w:pPr>
            <w:pStyle w:val="Sidfot"/>
            <w:rPr>
              <w:sz w:val="8"/>
            </w:rPr>
          </w:pPr>
        </w:p>
      </w:tc>
    </w:tr>
    <w:tr w:rsidR="00093408" w:rsidRPr="00EE3C0F" w14:paraId="2EDAC18C" w14:textId="77777777" w:rsidTr="00C26068">
      <w:trPr>
        <w:trHeight w:val="227"/>
      </w:trPr>
      <w:tc>
        <w:tcPr>
          <w:tcW w:w="4074" w:type="dxa"/>
        </w:tcPr>
        <w:p w14:paraId="2EBCC6F8" w14:textId="77777777" w:rsidR="00347E11" w:rsidRPr="00F53AEA" w:rsidRDefault="00347E11" w:rsidP="00C26068">
          <w:pPr>
            <w:pStyle w:val="Sidfot"/>
            <w:spacing w:line="276" w:lineRule="auto"/>
          </w:pPr>
        </w:p>
      </w:tc>
      <w:tc>
        <w:tcPr>
          <w:tcW w:w="4451" w:type="dxa"/>
        </w:tcPr>
        <w:p w14:paraId="1B29D4F0" w14:textId="77777777" w:rsidR="00093408" w:rsidRPr="00F53AEA" w:rsidRDefault="00093408" w:rsidP="00F53AEA">
          <w:pPr>
            <w:pStyle w:val="Sidfot"/>
            <w:spacing w:line="276" w:lineRule="auto"/>
          </w:pPr>
        </w:p>
      </w:tc>
    </w:tr>
  </w:tbl>
  <w:p w14:paraId="193FE0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B19C2" w14:textId="77777777" w:rsidR="006F76F3" w:rsidRDefault="006F76F3" w:rsidP="00A87A54">
      <w:pPr>
        <w:spacing w:after="0" w:line="240" w:lineRule="auto"/>
      </w:pPr>
      <w:r>
        <w:separator/>
      </w:r>
    </w:p>
  </w:footnote>
  <w:footnote w:type="continuationSeparator" w:id="0">
    <w:p w14:paraId="59475E66" w14:textId="77777777" w:rsidR="006F76F3" w:rsidRDefault="006F76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9F5F" w14:textId="77777777" w:rsidR="000A7400" w:rsidRDefault="000A74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5D7F" w14:textId="77777777" w:rsidR="000A7400" w:rsidRDefault="000A74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760305E8" w14:textId="77777777" w:rsidTr="00C93EBA">
      <w:trPr>
        <w:trHeight w:val="227"/>
      </w:trPr>
      <w:tc>
        <w:tcPr>
          <w:tcW w:w="5534" w:type="dxa"/>
        </w:tcPr>
        <w:p w14:paraId="36EFEBF9" w14:textId="77777777" w:rsidR="00B508AE" w:rsidRPr="007D73AB" w:rsidRDefault="00B508AE">
          <w:pPr>
            <w:pStyle w:val="Sidhuvud"/>
          </w:pPr>
        </w:p>
      </w:tc>
      <w:tc>
        <w:tcPr>
          <w:tcW w:w="3170" w:type="dxa"/>
          <w:vAlign w:val="bottom"/>
        </w:tcPr>
        <w:p w14:paraId="2D3C731E" w14:textId="77777777" w:rsidR="00B508AE" w:rsidRPr="007D73AB" w:rsidRDefault="00B508AE" w:rsidP="00340DE0">
          <w:pPr>
            <w:pStyle w:val="Sidhuvud"/>
          </w:pPr>
        </w:p>
      </w:tc>
      <w:tc>
        <w:tcPr>
          <w:tcW w:w="1134" w:type="dxa"/>
        </w:tcPr>
        <w:p w14:paraId="03192091" w14:textId="77777777" w:rsidR="00B508AE" w:rsidRDefault="00B508AE" w:rsidP="005A703A">
          <w:pPr>
            <w:pStyle w:val="Sidhuvud"/>
          </w:pPr>
        </w:p>
      </w:tc>
    </w:tr>
    <w:tr w:rsidR="00B508AE" w14:paraId="4DCECB50" w14:textId="77777777" w:rsidTr="00C93EBA">
      <w:trPr>
        <w:trHeight w:val="1928"/>
      </w:trPr>
      <w:tc>
        <w:tcPr>
          <w:tcW w:w="5534" w:type="dxa"/>
        </w:tcPr>
        <w:p w14:paraId="6D068E11" w14:textId="77777777" w:rsidR="00B508AE" w:rsidRPr="00340DE0" w:rsidRDefault="00B508AE" w:rsidP="00340DE0">
          <w:pPr>
            <w:pStyle w:val="Sidhuvud"/>
          </w:pPr>
          <w:r>
            <w:rPr>
              <w:noProof/>
            </w:rPr>
            <w:drawing>
              <wp:inline distT="0" distB="0" distL="0" distR="0" wp14:anchorId="03B68052" wp14:editId="0B6576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50B9A" w14:textId="77777777" w:rsidR="00B508AE" w:rsidRPr="00710A6C" w:rsidRDefault="00B508AE" w:rsidP="00EE3C0F">
          <w:pPr>
            <w:pStyle w:val="Sidhuvud"/>
            <w:rPr>
              <w:b/>
            </w:rPr>
          </w:pPr>
        </w:p>
        <w:p w14:paraId="1E1ADC4D" w14:textId="77777777" w:rsidR="00B508AE" w:rsidRDefault="00B508AE" w:rsidP="00EE3C0F">
          <w:pPr>
            <w:pStyle w:val="Sidhuvud"/>
          </w:pPr>
        </w:p>
        <w:p w14:paraId="07824926" w14:textId="77777777" w:rsidR="00B508AE" w:rsidRDefault="00B508AE" w:rsidP="00EE3C0F">
          <w:pPr>
            <w:pStyle w:val="Sidhuvud"/>
          </w:pPr>
        </w:p>
        <w:p w14:paraId="2C3CDBBF" w14:textId="77777777" w:rsidR="00B508AE" w:rsidRDefault="00B508AE" w:rsidP="00EE3C0F">
          <w:pPr>
            <w:pStyle w:val="Sidhuvud"/>
          </w:pPr>
        </w:p>
        <w:sdt>
          <w:sdtPr>
            <w:alias w:val="Dnr"/>
            <w:tag w:val="ccRKShow_Dnr"/>
            <w:id w:val="-829283628"/>
            <w:placeholder>
              <w:docPart w:val="EED2245D250F41CBA70BF3D183F18A46"/>
            </w:placeholder>
            <w:dataBinding w:prefixMappings="xmlns:ns0='http://lp/documentinfo/RK' " w:xpath="/ns0:DocumentInfo[1]/ns0:BaseInfo[1]/ns0:Dnr[1]" w:storeItemID="{ACC2E019-DD58-4979-AFF5-760A101DB482}"/>
            <w:text/>
          </w:sdtPr>
          <w:sdtEndPr/>
          <w:sdtContent>
            <w:p w14:paraId="35C6F6EB" w14:textId="5D2EB6D5" w:rsidR="00B508AE" w:rsidRDefault="000A7400" w:rsidP="00EE3C0F">
              <w:pPr>
                <w:pStyle w:val="Sidhuvud"/>
              </w:pPr>
              <w:r>
                <w:t>N2020/03112</w:t>
              </w:r>
            </w:p>
          </w:sdtContent>
        </w:sdt>
        <w:sdt>
          <w:sdtPr>
            <w:alias w:val="DocNumber"/>
            <w:tag w:val="DocNumber"/>
            <w:id w:val="1726028884"/>
            <w:placeholder>
              <w:docPart w:val="DF9EA0CC5654492C95DB77FE50E2B9C3"/>
            </w:placeholder>
            <w:showingPlcHdr/>
            <w:dataBinding w:prefixMappings="xmlns:ns0='http://lp/documentinfo/RK' " w:xpath="/ns0:DocumentInfo[1]/ns0:BaseInfo[1]/ns0:DocNumber[1]" w:storeItemID="{ACC2E019-DD58-4979-AFF5-760A101DB482}"/>
            <w:text/>
          </w:sdtPr>
          <w:sdtEndPr/>
          <w:sdtContent>
            <w:p w14:paraId="2CFB689E" w14:textId="77777777" w:rsidR="00B508AE" w:rsidRDefault="00B508AE" w:rsidP="00EE3C0F">
              <w:pPr>
                <w:pStyle w:val="Sidhuvud"/>
              </w:pPr>
              <w:r>
                <w:rPr>
                  <w:rStyle w:val="Platshllartext"/>
                </w:rPr>
                <w:t xml:space="preserve"> </w:t>
              </w:r>
            </w:p>
          </w:sdtContent>
        </w:sdt>
        <w:p w14:paraId="43E947AB" w14:textId="77777777" w:rsidR="00B508AE" w:rsidRDefault="00B508AE" w:rsidP="00EE3C0F">
          <w:pPr>
            <w:pStyle w:val="Sidhuvud"/>
          </w:pPr>
        </w:p>
      </w:tc>
      <w:tc>
        <w:tcPr>
          <w:tcW w:w="1134" w:type="dxa"/>
        </w:tcPr>
        <w:p w14:paraId="676F55E4" w14:textId="77777777" w:rsidR="00B508AE" w:rsidRDefault="00B508AE" w:rsidP="0094502D">
          <w:pPr>
            <w:pStyle w:val="Sidhuvud"/>
          </w:pPr>
        </w:p>
        <w:p w14:paraId="353F05D0" w14:textId="77777777" w:rsidR="00B508AE" w:rsidRPr="0094502D" w:rsidRDefault="00B508AE" w:rsidP="00EC71A6">
          <w:pPr>
            <w:pStyle w:val="Sidhuvud"/>
          </w:pPr>
        </w:p>
      </w:tc>
    </w:tr>
    <w:tr w:rsidR="00B508AE" w14:paraId="3304F69C"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15A923C" w14:textId="77777777" w:rsidR="00B508AE" w:rsidRPr="00B508AE" w:rsidRDefault="00B508AE" w:rsidP="00340DE0">
              <w:pPr>
                <w:pStyle w:val="Sidhuvud"/>
                <w:rPr>
                  <w:b/>
                </w:rPr>
              </w:pPr>
              <w:r w:rsidRPr="00B508AE">
                <w:rPr>
                  <w:b/>
                </w:rPr>
                <w:t>Näringsdepartementet</w:t>
              </w:r>
            </w:p>
            <w:p w14:paraId="5AA8B6ED" w14:textId="77777777" w:rsidR="00B508AE" w:rsidRDefault="00B508AE" w:rsidP="00340DE0">
              <w:pPr>
                <w:pStyle w:val="Sidhuvud"/>
              </w:pPr>
              <w:r w:rsidRPr="00B508AE">
                <w:t>Näringsministern</w:t>
              </w:r>
            </w:p>
            <w:p w14:paraId="157E859B" w14:textId="77777777" w:rsidR="00B508AE" w:rsidRDefault="00B508AE" w:rsidP="00340DE0">
              <w:pPr>
                <w:pStyle w:val="Sidhuvud"/>
              </w:pPr>
            </w:p>
            <w:p w14:paraId="512F6835" w14:textId="77777777" w:rsidR="00B508AE" w:rsidRDefault="00B508AE" w:rsidP="00B508AE">
              <w:pPr>
                <w:pStyle w:val="Sidhuvud"/>
              </w:pPr>
              <w:bookmarkStart w:id="0" w:name="_GoBack"/>
              <w:bookmarkEnd w:id="0"/>
            </w:p>
            <w:p w14:paraId="22BD9172" w14:textId="253FEBED" w:rsidR="00B508AE" w:rsidRPr="00340DE0" w:rsidRDefault="00B508AE" w:rsidP="00B508AE">
              <w:pPr>
                <w:pStyle w:val="Sidhuvud"/>
              </w:pPr>
            </w:p>
          </w:tc>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5D81943C" w14:textId="77777777" w:rsidR="00B508AE" w:rsidRDefault="00B508AE" w:rsidP="00547B89">
              <w:pPr>
                <w:pStyle w:val="Sidhuvud"/>
              </w:pPr>
              <w:r>
                <w:t>Till riksdagen</w:t>
              </w:r>
            </w:p>
          </w:tc>
        </w:sdtContent>
      </w:sdt>
      <w:tc>
        <w:tcPr>
          <w:tcW w:w="1134" w:type="dxa"/>
        </w:tcPr>
        <w:p w14:paraId="4F20A91F" w14:textId="77777777" w:rsidR="00B508AE" w:rsidRDefault="00B508AE" w:rsidP="003E6020">
          <w:pPr>
            <w:pStyle w:val="Sidhuvud"/>
          </w:pPr>
        </w:p>
      </w:tc>
    </w:tr>
  </w:tbl>
  <w:p w14:paraId="60758B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88"/>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40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638"/>
    <w:rsid w:val="001428E2"/>
    <w:rsid w:val="001513A1"/>
    <w:rsid w:val="0016294F"/>
    <w:rsid w:val="00162AC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0AC5"/>
    <w:rsid w:val="001D12FC"/>
    <w:rsid w:val="001D512F"/>
    <w:rsid w:val="001E0BD5"/>
    <w:rsid w:val="001E1A13"/>
    <w:rsid w:val="001E20CC"/>
    <w:rsid w:val="001E3D83"/>
    <w:rsid w:val="001E5DF7"/>
    <w:rsid w:val="001E6477"/>
    <w:rsid w:val="001E72EE"/>
    <w:rsid w:val="001F0629"/>
    <w:rsid w:val="001F0736"/>
    <w:rsid w:val="001F4302"/>
    <w:rsid w:val="001F48DE"/>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34"/>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AD5"/>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85F"/>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B"/>
    <w:rsid w:val="0043623F"/>
    <w:rsid w:val="00437459"/>
    <w:rsid w:val="00441D70"/>
    <w:rsid w:val="004425C2"/>
    <w:rsid w:val="00443D34"/>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0E9"/>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EE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5F83"/>
    <w:rsid w:val="005E790C"/>
    <w:rsid w:val="005F08C5"/>
    <w:rsid w:val="005F704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2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626"/>
    <w:rsid w:val="006B4A30"/>
    <w:rsid w:val="006B7569"/>
    <w:rsid w:val="006C28EE"/>
    <w:rsid w:val="006C4FF1"/>
    <w:rsid w:val="006D2998"/>
    <w:rsid w:val="006D3188"/>
    <w:rsid w:val="006D5159"/>
    <w:rsid w:val="006D6341"/>
    <w:rsid w:val="006D6779"/>
    <w:rsid w:val="006E08FC"/>
    <w:rsid w:val="006F2588"/>
    <w:rsid w:val="006F76F3"/>
    <w:rsid w:val="00710A6C"/>
    <w:rsid w:val="00710D98"/>
    <w:rsid w:val="00711CE9"/>
    <w:rsid w:val="00712266"/>
    <w:rsid w:val="00712593"/>
    <w:rsid w:val="00712D82"/>
    <w:rsid w:val="00716E22"/>
    <w:rsid w:val="007171AB"/>
    <w:rsid w:val="007213D0"/>
    <w:rsid w:val="007219C0"/>
    <w:rsid w:val="00732599"/>
    <w:rsid w:val="007337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CE0"/>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0"/>
    <w:rsid w:val="009144EE"/>
    <w:rsid w:val="00915D4C"/>
    <w:rsid w:val="009224F3"/>
    <w:rsid w:val="009279B2"/>
    <w:rsid w:val="00935814"/>
    <w:rsid w:val="0094502D"/>
    <w:rsid w:val="00946561"/>
    <w:rsid w:val="00946B39"/>
    <w:rsid w:val="00947013"/>
    <w:rsid w:val="0095062C"/>
    <w:rsid w:val="00966E40"/>
    <w:rsid w:val="00973084"/>
    <w:rsid w:val="00973CBD"/>
    <w:rsid w:val="00974520"/>
    <w:rsid w:val="00974B59"/>
    <w:rsid w:val="00975341"/>
    <w:rsid w:val="009757F5"/>
    <w:rsid w:val="0097653D"/>
    <w:rsid w:val="00984EA2"/>
    <w:rsid w:val="00986CC3"/>
    <w:rsid w:val="0099068E"/>
    <w:rsid w:val="009920AA"/>
    <w:rsid w:val="00992943"/>
    <w:rsid w:val="009931B3"/>
    <w:rsid w:val="00996279"/>
    <w:rsid w:val="009965F7"/>
    <w:rsid w:val="009A0866"/>
    <w:rsid w:val="009A3960"/>
    <w:rsid w:val="009A4D0A"/>
    <w:rsid w:val="009A759C"/>
    <w:rsid w:val="009B2F70"/>
    <w:rsid w:val="009B4594"/>
    <w:rsid w:val="009B65C2"/>
    <w:rsid w:val="009C02FF"/>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A29"/>
    <w:rsid w:val="00A41A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D70"/>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205"/>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40A8"/>
    <w:rsid w:val="00B64962"/>
    <w:rsid w:val="00B66AC0"/>
    <w:rsid w:val="00B71634"/>
    <w:rsid w:val="00B73091"/>
    <w:rsid w:val="00B75139"/>
    <w:rsid w:val="00B75DDE"/>
    <w:rsid w:val="00B80840"/>
    <w:rsid w:val="00B815FC"/>
    <w:rsid w:val="00B81623"/>
    <w:rsid w:val="00B82A05"/>
    <w:rsid w:val="00B84409"/>
    <w:rsid w:val="00B84E2D"/>
    <w:rsid w:val="00B8746A"/>
    <w:rsid w:val="00B927C9"/>
    <w:rsid w:val="00B96EFA"/>
    <w:rsid w:val="00B97CCF"/>
    <w:rsid w:val="00B97E3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260"/>
    <w:rsid w:val="00C36E3A"/>
    <w:rsid w:val="00C37A77"/>
    <w:rsid w:val="00C41141"/>
    <w:rsid w:val="00C449AD"/>
    <w:rsid w:val="00C44E30"/>
    <w:rsid w:val="00C461E6"/>
    <w:rsid w:val="00C47062"/>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739"/>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4E"/>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2FF"/>
    <w:rsid w:val="00DB714B"/>
    <w:rsid w:val="00DC1025"/>
    <w:rsid w:val="00DC10F6"/>
    <w:rsid w:val="00DC1EB8"/>
    <w:rsid w:val="00DC3E45"/>
    <w:rsid w:val="00DC4598"/>
    <w:rsid w:val="00DD0722"/>
    <w:rsid w:val="00DD0B3D"/>
    <w:rsid w:val="00DD212F"/>
    <w:rsid w:val="00DE18F5"/>
    <w:rsid w:val="00DE73D2"/>
    <w:rsid w:val="00DF50C9"/>
    <w:rsid w:val="00DF5BFB"/>
    <w:rsid w:val="00DF5CD6"/>
    <w:rsid w:val="00DF6F9A"/>
    <w:rsid w:val="00E022DA"/>
    <w:rsid w:val="00E03BCB"/>
    <w:rsid w:val="00E1039A"/>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D5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47"/>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7B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0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2245D250F41CBA70BF3D183F18A46"/>
        <w:category>
          <w:name w:val="Allmänt"/>
          <w:gallery w:val="placeholder"/>
        </w:category>
        <w:types>
          <w:type w:val="bbPlcHdr"/>
        </w:types>
        <w:behaviors>
          <w:behavior w:val="content"/>
        </w:behaviors>
        <w:guid w:val="{6A2CC7F3-7A08-4DF9-8C4A-B7AE9BF59092}"/>
      </w:docPartPr>
      <w:docPartBody>
        <w:p w:rsidR="003A100D" w:rsidRDefault="007E07BB" w:rsidP="007E07BB">
          <w:pPr>
            <w:pStyle w:val="EED2245D250F41CBA70BF3D183F18A46"/>
          </w:pPr>
          <w:r>
            <w:rPr>
              <w:rStyle w:val="Platshllartext"/>
            </w:rPr>
            <w:t xml:space="preserve"> </w:t>
          </w:r>
        </w:p>
      </w:docPartBody>
    </w:docPart>
    <w:docPart>
      <w:docPartPr>
        <w:name w:val="DF9EA0CC5654492C95DB77FE50E2B9C3"/>
        <w:category>
          <w:name w:val="Allmänt"/>
          <w:gallery w:val="placeholder"/>
        </w:category>
        <w:types>
          <w:type w:val="bbPlcHdr"/>
        </w:types>
        <w:behaviors>
          <w:behavior w:val="content"/>
        </w:behaviors>
        <w:guid w:val="{BB02DA9A-A71A-464E-BA44-DD18FB2AA7EC}"/>
      </w:docPartPr>
      <w:docPartBody>
        <w:p w:rsidR="003A100D" w:rsidRDefault="007E07BB" w:rsidP="007E07BB">
          <w:pPr>
            <w:pStyle w:val="DF9EA0CC5654492C95DB77FE50E2B9C3"/>
          </w:pPr>
          <w:r>
            <w:rPr>
              <w:rStyle w:val="Platshllartext"/>
            </w:rPr>
            <w:t xml:space="preserve"> </w:t>
          </w:r>
        </w:p>
      </w:docPartBody>
    </w:docPart>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3A100D"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3A100D"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3A100D"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3A100D"/>
    <w:rsid w:val="004B10E4"/>
    <w:rsid w:val="007E07BB"/>
    <w:rsid w:val="00AE3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2021-01-04T00:00:00</HeaderDate>
    <Office/>
    <Dnr>N2020/03112</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6aa0fef1-3cd1-4449-a82d-4eeedbbb69d9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2021-01-04T00:00:00</HeaderDate>
    <Office/>
    <Dnr>N2020/03112</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5C56-650C-4650-96C5-AC6495D38EC2}"/>
</file>

<file path=customXml/itemProps2.xml><?xml version="1.0" encoding="utf-8"?>
<ds:datastoreItem xmlns:ds="http://schemas.openxmlformats.org/officeDocument/2006/customXml" ds:itemID="{ACC2E019-DD58-4979-AFF5-760A101DB482}"/>
</file>

<file path=customXml/itemProps3.xml><?xml version="1.0" encoding="utf-8"?>
<ds:datastoreItem xmlns:ds="http://schemas.openxmlformats.org/officeDocument/2006/customXml" ds:itemID="{175D17C6-3D8D-4E34-A3CD-C06D026B900A}"/>
</file>

<file path=customXml/itemProps4.xml><?xml version="1.0" encoding="utf-8"?>
<ds:datastoreItem xmlns:ds="http://schemas.openxmlformats.org/officeDocument/2006/customXml" ds:itemID="{ACC2E019-DD58-4979-AFF5-760A101DB482}">
  <ds:schemaRefs>
    <ds:schemaRef ds:uri="http://lp/documentinfo/RK"/>
  </ds:schemaRefs>
</ds:datastoreItem>
</file>

<file path=customXml/itemProps5.xml><?xml version="1.0" encoding="utf-8"?>
<ds:datastoreItem xmlns:ds="http://schemas.openxmlformats.org/officeDocument/2006/customXml" ds:itemID="{5FFD09D0-914A-4E22-AB91-4AAFF2CE93EE}">
  <ds:schemaRefs>
    <ds:schemaRef ds:uri="http://schemas.microsoft.com/sharepoint/v3/contenttype/forms"/>
  </ds:schemaRefs>
</ds:datastoreItem>
</file>

<file path=customXml/itemProps6.xml><?xml version="1.0" encoding="utf-8"?>
<ds:datastoreItem xmlns:ds="http://schemas.openxmlformats.org/officeDocument/2006/customXml" ds:itemID="{175D17C6-3D8D-4E34-A3CD-C06D026B900A}">
  <ds:schemaRefs>
    <ds:schemaRef ds:uri="http://schemas.microsoft.com/office/2006/documentManagement/types"/>
    <ds:schemaRef ds:uri="4e9c2f0c-7bf8-49af-8356-cbf363fc78a7"/>
    <ds:schemaRef ds:uri="http://schemas.microsoft.com/office/2006/metadata/properties"/>
    <ds:schemaRef ds:uri="cc625d36-bb37-4650-91b9-0c96159295ba"/>
    <ds:schemaRef ds:uri="http://schemas.microsoft.com/office/infopath/2007/PartnerControls"/>
    <ds:schemaRef ds:uri="http://schemas.openxmlformats.org/package/2006/metadata/core-properties"/>
    <ds:schemaRef ds:uri="f9dd3602-e05d-49ea-aac2-bc5d23a2fafc"/>
    <ds:schemaRef ds:uri="http://purl.org/dc/terms/"/>
    <ds:schemaRef ds:uri="18f3d968-6251-40b0-9f11-012b293496c2"/>
    <ds:schemaRef ds:uri="http://www.w3.org/XML/1998/namespace"/>
    <ds:schemaRef ds:uri="http://purl.org/dc/dcmitype/"/>
    <ds:schemaRef ds:uri="http://purl.org/dc/elements/1.1/"/>
  </ds:schemaRefs>
</ds:datastoreItem>
</file>

<file path=customXml/itemProps7.xml><?xml version="1.0" encoding="utf-8"?>
<ds:datastoreItem xmlns:ds="http://schemas.openxmlformats.org/officeDocument/2006/customXml" ds:itemID="{5FFD09D0-914A-4E22-AB91-4AAFF2CE93EE}"/>
</file>

<file path=customXml/itemProps8.xml><?xml version="1.0" encoding="utf-8"?>
<ds:datastoreItem xmlns:ds="http://schemas.openxmlformats.org/officeDocument/2006/customXml" ds:itemID="{6CA75F82-10E8-4FE2-82C6-9157DAF03B7C}"/>
</file>

<file path=docProps/app.xml><?xml version="1.0" encoding="utf-8"?>
<Properties xmlns="http://schemas.openxmlformats.org/officeDocument/2006/extended-properties" xmlns:vt="http://schemas.openxmlformats.org/officeDocument/2006/docPropsVTypes">
  <Template>RK Basmall</Template>
  <TotalTime>0</TotalTime>
  <Pages>1</Pages>
  <Words>149</Words>
  <Characters>790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1063 av Jens Holm (V) Vattenfalls... slutlig.docx</dc:title>
  <dc:subject/>
  <dc:creator>Lars Erik Fredriksson</dc:creator>
  <cp:keywords/>
  <dc:description/>
  <cp:lastModifiedBy>Jeanette Krusell</cp:lastModifiedBy>
  <cp:revision>2</cp:revision>
  <cp:lastPrinted>2020-12-15T11:17:00Z</cp:lastPrinted>
  <dcterms:created xsi:type="dcterms:W3CDTF">2021-01-04T10:10:00Z</dcterms:created>
  <dcterms:modified xsi:type="dcterms:W3CDTF">2021-01-04T10:10:00Z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