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2F22F" w14:textId="131DAB1F" w:rsidR="00374A1E" w:rsidRDefault="00374A1E" w:rsidP="00DA0661">
      <w:pPr>
        <w:pStyle w:val="Rubrik"/>
      </w:pPr>
      <w:bookmarkStart w:id="0" w:name="Start"/>
      <w:bookmarkEnd w:id="0"/>
      <w:r>
        <w:t xml:space="preserve">Svar på fråga 2020/21:2740 av </w:t>
      </w:r>
      <w:sdt>
        <w:sdtPr>
          <w:alias w:val="Frågeställare"/>
          <w:tag w:val="delete"/>
          <w:id w:val="-211816850"/>
          <w:placeholder>
            <w:docPart w:val="B3249A6E74ED401ABDFB4FA38D41BA49"/>
          </w:placeholder>
          <w:dataBinding w:prefixMappings="xmlns:ns0='http://lp/documentinfo/RK' " w:xpath="/ns0:DocumentInfo[1]/ns0:BaseInfo[1]/ns0:Extra3[1]" w:storeItemID="{D06C9FAC-260F-4066-8A3B-B552F8F38F7D}"/>
          <w:text/>
        </w:sdtPr>
        <w:sdtEndPr/>
        <w:sdtContent>
          <w:r>
            <w:t>Johan Hultberg</w:t>
          </w:r>
        </w:sdtContent>
      </w:sdt>
      <w:r>
        <w:t xml:space="preserve"> (</w:t>
      </w:r>
      <w:sdt>
        <w:sdtPr>
          <w:alias w:val="Parti"/>
          <w:tag w:val="Parti_delete"/>
          <w:id w:val="1620417071"/>
          <w:placeholder>
            <w:docPart w:val="DDC1CF3A210B469FB4582ACEF755A62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Anslagen till vägunderhåll</w:t>
      </w:r>
    </w:p>
    <w:p w14:paraId="0DDF20B4" w14:textId="4475BFA8" w:rsidR="00374A1E" w:rsidRDefault="001933F0" w:rsidP="00374A1E">
      <w:pPr>
        <w:pStyle w:val="Brdtext"/>
      </w:pPr>
      <w:sdt>
        <w:sdtPr>
          <w:alias w:val="Frågeställare"/>
          <w:tag w:val="delete"/>
          <w:id w:val="-1635256365"/>
          <w:placeholder>
            <w:docPart w:val="BE81272132F544A0A21FC337A5459EE5"/>
          </w:placeholder>
          <w:dataBinding w:prefixMappings="xmlns:ns0='http://lp/documentinfo/RK' " w:xpath="/ns0:DocumentInfo[1]/ns0:BaseInfo[1]/ns0:Extra3[1]" w:storeItemID="{D06C9FAC-260F-4066-8A3B-B552F8F38F7D}"/>
          <w:text/>
        </w:sdtPr>
        <w:sdtEndPr/>
        <w:sdtContent>
          <w:r w:rsidR="00374A1E">
            <w:t>Johan Hultberg</w:t>
          </w:r>
        </w:sdtContent>
      </w:sdt>
      <w:r w:rsidR="00374A1E">
        <w:t xml:space="preserve"> har frågat mig varför jag och regeringen lagt fram en infrastrukturproposition där anslagen till vägunderhåll enligt Trafikverket inte räcker för att ens bibehålla dagens standard på vägnätet.</w:t>
      </w:r>
    </w:p>
    <w:p w14:paraId="60EF8512" w14:textId="67CA52C2" w:rsidR="00020CCD" w:rsidRDefault="00020CCD" w:rsidP="00374A1E">
      <w:pPr>
        <w:pStyle w:val="Brdtext"/>
      </w:pPr>
      <w:r>
        <w:t>När den här regeringen tillträdde 2014 var situationen sådan att det under många år underinvesterats i underhåll av den statliga transportinfrastrukturen. Regeringen presenterade under 2018 en ny trafikslagsövergripande nationell plan för transportinfrastrukturen där resurserna ökade kraftigt till underhåll av både vägar och järnvägar.</w:t>
      </w:r>
      <w:r w:rsidR="00E60CD0">
        <w:t xml:space="preserve"> Det har möjliggjort </w:t>
      </w:r>
      <w:r w:rsidR="0055614E">
        <w:t>för</w:t>
      </w:r>
      <w:r w:rsidR="00E60CD0">
        <w:t xml:space="preserve"> Trafikverket </w:t>
      </w:r>
      <w:r w:rsidR="0055614E">
        <w:t>att</w:t>
      </w:r>
      <w:r w:rsidR="00E60CD0">
        <w:t xml:space="preserve"> kunna</w:t>
      </w:r>
      <w:r w:rsidR="003708D1">
        <w:t xml:space="preserve"> utöka</w:t>
      </w:r>
      <w:r w:rsidR="00E60CD0">
        <w:t xml:space="preserve"> </w:t>
      </w:r>
      <w:r w:rsidR="003708D1">
        <w:t>genomförandet av</w:t>
      </w:r>
      <w:r w:rsidR="0055614E">
        <w:t xml:space="preserve"> angelägna underhållsåtgärder</w:t>
      </w:r>
      <w:r w:rsidR="00E60CD0">
        <w:t xml:space="preserve"> i hela landet.</w:t>
      </w:r>
      <w:r w:rsidRPr="00020CCD">
        <w:t xml:space="preserve"> </w:t>
      </w:r>
      <w:r w:rsidR="00235FFF">
        <w:t>Vidare anser r</w:t>
      </w:r>
      <w:r w:rsidR="00235FFF" w:rsidRPr="00235FFF">
        <w:t xml:space="preserve">egeringen att det är av stor vikt att de medel staten tilldelar infrastrukturområdet används effektivt och på bästa sätt. Arbetet med att verka för ökad produktivitet och innovation i anläggningsbranschen </w:t>
      </w:r>
      <w:r w:rsidR="00235FFF">
        <w:t>bör</w:t>
      </w:r>
      <w:r w:rsidR="00235FFF" w:rsidRPr="00235FFF">
        <w:t xml:space="preserve"> därför intensifieras</w:t>
      </w:r>
      <w:r w:rsidR="00235FFF">
        <w:t xml:space="preserve">. </w:t>
      </w:r>
      <w:r w:rsidR="00235FFF" w:rsidRPr="00235FFF">
        <w:t>En bättre kostnadskontroll behöver</w:t>
      </w:r>
      <w:r w:rsidR="00235FFF">
        <w:t xml:space="preserve"> också</w:t>
      </w:r>
      <w:r w:rsidR="00235FFF" w:rsidRPr="00235FFF">
        <w:t xml:space="preserve"> uppnås</w:t>
      </w:r>
    </w:p>
    <w:p w14:paraId="5C4AC0D1" w14:textId="2837A076" w:rsidR="00235FFF" w:rsidRDefault="00020CCD" w:rsidP="00235FFF">
      <w:pPr>
        <w:pStyle w:val="Brdtext"/>
      </w:pPr>
      <w:r>
        <w:t xml:space="preserve">Regeringen lämnade den 16 april propositionen Framtidens infrastruktur – hållbara investeringar i hela Sverige (prop. 2020/21:151) till riksdagen. I den propositionen föreslår regeringen ekonomiska ramar för nästa planperiod 2022–2033 på 799 miljarder kronor. Det innebär den största ekonomiska ramen för infrastruktur någonsin, både för att ta hand om och utveckla befintlig infrastruktur, men också för att genomföra nya investeringar i hela landet. Vägunderhållet föreslås öka till 197 miljarder kronor vilket behövs för att möta de stora behov som finns på såväl de hög- som lågtrafikerade vägarna efter många år av eftersatt underhåll. </w:t>
      </w:r>
      <w:r w:rsidR="005075CB" w:rsidRPr="005075CB">
        <w:t>Utbyggnaden av nya stambanor för höghastighetståg ska genomföras</w:t>
      </w:r>
      <w:r w:rsidR="005075CB">
        <w:t>, där inte minst</w:t>
      </w:r>
      <w:r w:rsidR="00DA54BC">
        <w:t xml:space="preserve"> </w:t>
      </w:r>
      <w:r w:rsidR="005075CB">
        <w:t>sträckan mellan Göteborg–Borås</w:t>
      </w:r>
      <w:r w:rsidR="00A31D65">
        <w:t xml:space="preserve"> som nu är under planering</w:t>
      </w:r>
      <w:r w:rsidR="005075CB">
        <w:t xml:space="preserve"> </w:t>
      </w:r>
      <w:r w:rsidR="00DA54BC">
        <w:t>kommer att utgöra en</w:t>
      </w:r>
      <w:r w:rsidR="005075CB">
        <w:t xml:space="preserve"> viktig del för att stärka infrastrukturen i Västsverige. </w:t>
      </w:r>
    </w:p>
    <w:p w14:paraId="74467661" w14:textId="1AF1CACD" w:rsidR="00374A1E" w:rsidRDefault="00020CCD" w:rsidP="00020CCD">
      <w:pPr>
        <w:pStyle w:val="Brdtext"/>
      </w:pPr>
      <w:r>
        <w:t>När riksdagen har tagit ställning till propositionen fortsätter arbetet som syftar till att ta fram underlag till en ny nationell plan, den så kallade åtgärdsplaneringen. I åtgärdsplaneringen kommer regeringen självklart bejaka frågan om behovet av vägunderhåll i hela landet. I stora delar av landet är vägnätet ofta avgörande för tillgängligheten. Den här regeringen vill att hela Sverige ska ges goda förutsättningar att växa, leva och utvecklas och ett väl fungerande transportsystem är en viktig förutsättning för det</w:t>
      </w:r>
      <w:r w:rsidR="00B12291">
        <w:t>.</w:t>
      </w:r>
      <w:r>
        <w:t xml:space="preserve">  </w:t>
      </w:r>
    </w:p>
    <w:p w14:paraId="43F65243" w14:textId="57BFDD4B" w:rsidR="00374A1E" w:rsidRDefault="00374A1E" w:rsidP="006A12F1">
      <w:pPr>
        <w:pStyle w:val="Brdtext"/>
      </w:pPr>
      <w:r>
        <w:t xml:space="preserve">Stockholm den </w:t>
      </w:r>
      <w:sdt>
        <w:sdtPr>
          <w:id w:val="-1225218591"/>
          <w:placeholder>
            <w:docPart w:val="7ACF56FA114040BA8ADD9E71BD816750"/>
          </w:placeholder>
          <w:dataBinding w:prefixMappings="xmlns:ns0='http://lp/documentinfo/RK' " w:xpath="/ns0:DocumentInfo[1]/ns0:BaseInfo[1]/ns0:HeaderDate[1]" w:storeItemID="{D06C9FAC-260F-4066-8A3B-B552F8F38F7D}"/>
          <w:date w:fullDate="2021-05-12T00:00:00Z">
            <w:dateFormat w:val="d MMMM yyyy"/>
            <w:lid w:val="sv-SE"/>
            <w:storeMappedDataAs w:val="dateTime"/>
            <w:calendar w:val="gregorian"/>
          </w:date>
        </w:sdtPr>
        <w:sdtEndPr/>
        <w:sdtContent>
          <w:r>
            <w:t>12 maj 2021</w:t>
          </w:r>
        </w:sdtContent>
      </w:sdt>
    </w:p>
    <w:p w14:paraId="5BBEA902" w14:textId="77777777" w:rsidR="00374A1E" w:rsidRDefault="00374A1E" w:rsidP="004E7A8F">
      <w:pPr>
        <w:pStyle w:val="Brdtextutanavstnd"/>
      </w:pPr>
    </w:p>
    <w:p w14:paraId="3C66954F" w14:textId="77777777" w:rsidR="00374A1E" w:rsidRDefault="00374A1E" w:rsidP="004E7A8F">
      <w:pPr>
        <w:pStyle w:val="Brdtextutanavstnd"/>
      </w:pPr>
    </w:p>
    <w:p w14:paraId="467ABA89" w14:textId="77777777" w:rsidR="00374A1E" w:rsidRDefault="00374A1E" w:rsidP="004E7A8F">
      <w:pPr>
        <w:pStyle w:val="Brdtextutanavstnd"/>
      </w:pPr>
    </w:p>
    <w:sdt>
      <w:sdtPr>
        <w:alias w:val="Klicka på listpilen"/>
        <w:tag w:val="run-loadAllMinistersFromDep_delete"/>
        <w:id w:val="-122627287"/>
        <w:placeholder>
          <w:docPart w:val="B7F3225D262946528EC2733D704760F5"/>
        </w:placeholder>
        <w:dataBinding w:prefixMappings="xmlns:ns0='http://lp/documentinfo/RK' " w:xpath="/ns0:DocumentInfo[1]/ns0:BaseInfo[1]/ns0:TopSender[1]" w:storeItemID="{D06C9FAC-260F-4066-8A3B-B552F8F38F7D}"/>
        <w:comboBox w:lastValue="Infrastrukturministern">
          <w:listItem w:displayText="Tomas Eneroth" w:value="Infrastrukturministern"/>
          <w:listItem w:displayText="Anders Ygeman" w:value="Energi- och digitaliseringsministern"/>
        </w:comboBox>
      </w:sdtPr>
      <w:sdtEndPr/>
      <w:sdtContent>
        <w:p w14:paraId="6D52F481" w14:textId="4BF5D48A" w:rsidR="00374A1E" w:rsidRDefault="00374A1E" w:rsidP="00422A41">
          <w:pPr>
            <w:pStyle w:val="Brdtext"/>
          </w:pPr>
          <w:r>
            <w:t>Tomas Eneroth</w:t>
          </w:r>
        </w:p>
      </w:sdtContent>
    </w:sdt>
    <w:p w14:paraId="4EB1E3D1" w14:textId="13A7519E" w:rsidR="00374A1E" w:rsidRPr="00DB48AB" w:rsidRDefault="00374A1E" w:rsidP="00DB48AB">
      <w:pPr>
        <w:pStyle w:val="Brdtext"/>
      </w:pPr>
    </w:p>
    <w:sectPr w:rsidR="00374A1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633C8" w14:textId="77777777" w:rsidR="001933F0" w:rsidRDefault="001933F0" w:rsidP="00A87A54">
      <w:pPr>
        <w:spacing w:after="0" w:line="240" w:lineRule="auto"/>
      </w:pPr>
      <w:r>
        <w:separator/>
      </w:r>
    </w:p>
  </w:endnote>
  <w:endnote w:type="continuationSeparator" w:id="0">
    <w:p w14:paraId="5F2E3C34" w14:textId="77777777" w:rsidR="001933F0" w:rsidRDefault="001933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BFF664" w14:textId="77777777" w:rsidTr="006A26EC">
      <w:trPr>
        <w:trHeight w:val="227"/>
        <w:jc w:val="right"/>
      </w:trPr>
      <w:tc>
        <w:tcPr>
          <w:tcW w:w="708" w:type="dxa"/>
          <w:vAlign w:val="bottom"/>
        </w:tcPr>
        <w:p w14:paraId="4526275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0D477B" w14:textId="77777777" w:rsidTr="006A26EC">
      <w:trPr>
        <w:trHeight w:val="850"/>
        <w:jc w:val="right"/>
      </w:trPr>
      <w:tc>
        <w:tcPr>
          <w:tcW w:w="708" w:type="dxa"/>
          <w:vAlign w:val="bottom"/>
        </w:tcPr>
        <w:p w14:paraId="565C4699" w14:textId="77777777" w:rsidR="005606BC" w:rsidRPr="00347E11" w:rsidRDefault="005606BC" w:rsidP="005606BC">
          <w:pPr>
            <w:pStyle w:val="Sidfot"/>
            <w:spacing w:line="276" w:lineRule="auto"/>
            <w:jc w:val="right"/>
          </w:pPr>
        </w:p>
      </w:tc>
    </w:tr>
  </w:tbl>
  <w:p w14:paraId="717C02B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AF7274" w14:textId="77777777" w:rsidTr="001F4302">
      <w:trPr>
        <w:trHeight w:val="510"/>
      </w:trPr>
      <w:tc>
        <w:tcPr>
          <w:tcW w:w="8525" w:type="dxa"/>
          <w:gridSpan w:val="2"/>
          <w:vAlign w:val="bottom"/>
        </w:tcPr>
        <w:p w14:paraId="0FDF32E0" w14:textId="77777777" w:rsidR="00347E11" w:rsidRPr="00347E11" w:rsidRDefault="00347E11" w:rsidP="00347E11">
          <w:pPr>
            <w:pStyle w:val="Sidfot"/>
            <w:rPr>
              <w:sz w:val="8"/>
            </w:rPr>
          </w:pPr>
        </w:p>
      </w:tc>
    </w:tr>
    <w:tr w:rsidR="00093408" w:rsidRPr="00EE3C0F" w14:paraId="1C31CB0F" w14:textId="77777777" w:rsidTr="00C26068">
      <w:trPr>
        <w:trHeight w:val="227"/>
      </w:trPr>
      <w:tc>
        <w:tcPr>
          <w:tcW w:w="4074" w:type="dxa"/>
        </w:tcPr>
        <w:p w14:paraId="65C66CA8" w14:textId="77777777" w:rsidR="00347E11" w:rsidRPr="00F53AEA" w:rsidRDefault="00347E11" w:rsidP="00C26068">
          <w:pPr>
            <w:pStyle w:val="Sidfot"/>
            <w:spacing w:line="276" w:lineRule="auto"/>
          </w:pPr>
        </w:p>
      </w:tc>
      <w:tc>
        <w:tcPr>
          <w:tcW w:w="4451" w:type="dxa"/>
        </w:tcPr>
        <w:p w14:paraId="084362CB" w14:textId="77777777" w:rsidR="00093408" w:rsidRPr="00F53AEA" w:rsidRDefault="00093408" w:rsidP="00F53AEA">
          <w:pPr>
            <w:pStyle w:val="Sidfot"/>
            <w:spacing w:line="276" w:lineRule="auto"/>
          </w:pPr>
        </w:p>
      </w:tc>
    </w:tr>
  </w:tbl>
  <w:p w14:paraId="3D47B29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36AB2" w14:textId="77777777" w:rsidR="001933F0" w:rsidRDefault="001933F0" w:rsidP="00A87A54">
      <w:pPr>
        <w:spacing w:after="0" w:line="240" w:lineRule="auto"/>
      </w:pPr>
      <w:r>
        <w:separator/>
      </w:r>
    </w:p>
  </w:footnote>
  <w:footnote w:type="continuationSeparator" w:id="0">
    <w:p w14:paraId="236D7522" w14:textId="77777777" w:rsidR="001933F0" w:rsidRDefault="001933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74A1E" w14:paraId="03C28580" w14:textId="77777777" w:rsidTr="00C93EBA">
      <w:trPr>
        <w:trHeight w:val="227"/>
      </w:trPr>
      <w:tc>
        <w:tcPr>
          <w:tcW w:w="5534" w:type="dxa"/>
        </w:tcPr>
        <w:p w14:paraId="3C0727BA" w14:textId="77777777" w:rsidR="00374A1E" w:rsidRPr="007D73AB" w:rsidRDefault="00374A1E">
          <w:pPr>
            <w:pStyle w:val="Sidhuvud"/>
          </w:pPr>
        </w:p>
      </w:tc>
      <w:tc>
        <w:tcPr>
          <w:tcW w:w="3170" w:type="dxa"/>
          <w:vAlign w:val="bottom"/>
        </w:tcPr>
        <w:p w14:paraId="798BDF89" w14:textId="77777777" w:rsidR="00374A1E" w:rsidRPr="007D73AB" w:rsidRDefault="00374A1E" w:rsidP="00340DE0">
          <w:pPr>
            <w:pStyle w:val="Sidhuvud"/>
          </w:pPr>
        </w:p>
      </w:tc>
      <w:tc>
        <w:tcPr>
          <w:tcW w:w="1134" w:type="dxa"/>
        </w:tcPr>
        <w:p w14:paraId="060B8A3A" w14:textId="77777777" w:rsidR="00374A1E" w:rsidRDefault="00374A1E" w:rsidP="005A703A">
          <w:pPr>
            <w:pStyle w:val="Sidhuvud"/>
          </w:pPr>
        </w:p>
      </w:tc>
    </w:tr>
    <w:tr w:rsidR="00374A1E" w14:paraId="29855111" w14:textId="77777777" w:rsidTr="00C93EBA">
      <w:trPr>
        <w:trHeight w:val="1928"/>
      </w:trPr>
      <w:tc>
        <w:tcPr>
          <w:tcW w:w="5534" w:type="dxa"/>
        </w:tcPr>
        <w:p w14:paraId="58883C57" w14:textId="77777777" w:rsidR="00374A1E" w:rsidRPr="00340DE0" w:rsidRDefault="00374A1E" w:rsidP="00340DE0">
          <w:pPr>
            <w:pStyle w:val="Sidhuvud"/>
          </w:pPr>
          <w:r>
            <w:rPr>
              <w:noProof/>
            </w:rPr>
            <w:drawing>
              <wp:inline distT="0" distB="0" distL="0" distR="0" wp14:anchorId="6B9AAF0E" wp14:editId="283A958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D7FC253" w14:textId="77777777" w:rsidR="00374A1E" w:rsidRPr="00710A6C" w:rsidRDefault="00374A1E" w:rsidP="00EE3C0F">
          <w:pPr>
            <w:pStyle w:val="Sidhuvud"/>
            <w:rPr>
              <w:b/>
            </w:rPr>
          </w:pPr>
        </w:p>
        <w:p w14:paraId="294ED97F" w14:textId="77777777" w:rsidR="00374A1E" w:rsidRDefault="00374A1E" w:rsidP="00EE3C0F">
          <w:pPr>
            <w:pStyle w:val="Sidhuvud"/>
          </w:pPr>
        </w:p>
        <w:p w14:paraId="50FAB3FA" w14:textId="77777777" w:rsidR="00374A1E" w:rsidRDefault="00374A1E" w:rsidP="00EE3C0F">
          <w:pPr>
            <w:pStyle w:val="Sidhuvud"/>
          </w:pPr>
        </w:p>
        <w:p w14:paraId="3CD76BAA" w14:textId="77777777" w:rsidR="00374A1E" w:rsidRDefault="00374A1E" w:rsidP="00EE3C0F">
          <w:pPr>
            <w:pStyle w:val="Sidhuvud"/>
          </w:pPr>
        </w:p>
        <w:sdt>
          <w:sdtPr>
            <w:alias w:val="Dnr"/>
            <w:tag w:val="ccRKShow_Dnr"/>
            <w:id w:val="-829283628"/>
            <w:placeholder>
              <w:docPart w:val="0D498B360F9F49FEB1EE36CF1226271A"/>
            </w:placeholder>
            <w:dataBinding w:prefixMappings="xmlns:ns0='http://lp/documentinfo/RK' " w:xpath="/ns0:DocumentInfo[1]/ns0:BaseInfo[1]/ns0:Dnr[1]" w:storeItemID="{D06C9FAC-260F-4066-8A3B-B552F8F38F7D}"/>
            <w:text/>
          </w:sdtPr>
          <w:sdtEndPr/>
          <w:sdtContent>
            <w:p w14:paraId="2F4A3D8A" w14:textId="4186FF39" w:rsidR="00374A1E" w:rsidRDefault="00374A1E" w:rsidP="00EE3C0F">
              <w:pPr>
                <w:pStyle w:val="Sidhuvud"/>
              </w:pPr>
              <w:r>
                <w:t>I2021/01382</w:t>
              </w:r>
            </w:p>
          </w:sdtContent>
        </w:sdt>
        <w:sdt>
          <w:sdtPr>
            <w:alias w:val="DocNumber"/>
            <w:tag w:val="DocNumber"/>
            <w:id w:val="1726028884"/>
            <w:placeholder>
              <w:docPart w:val="A0E7736E7FE34A318AA87A8C0CA17CCD"/>
            </w:placeholder>
            <w:showingPlcHdr/>
            <w:dataBinding w:prefixMappings="xmlns:ns0='http://lp/documentinfo/RK' " w:xpath="/ns0:DocumentInfo[1]/ns0:BaseInfo[1]/ns0:DocNumber[1]" w:storeItemID="{D06C9FAC-260F-4066-8A3B-B552F8F38F7D}"/>
            <w:text/>
          </w:sdtPr>
          <w:sdtEndPr/>
          <w:sdtContent>
            <w:p w14:paraId="4E27965F" w14:textId="77777777" w:rsidR="00374A1E" w:rsidRDefault="00374A1E" w:rsidP="00EE3C0F">
              <w:pPr>
                <w:pStyle w:val="Sidhuvud"/>
              </w:pPr>
              <w:r>
                <w:rPr>
                  <w:rStyle w:val="Platshllartext"/>
                </w:rPr>
                <w:t xml:space="preserve"> </w:t>
              </w:r>
            </w:p>
          </w:sdtContent>
        </w:sdt>
        <w:p w14:paraId="5FC0A00A" w14:textId="77777777" w:rsidR="00374A1E" w:rsidRDefault="00374A1E" w:rsidP="00EE3C0F">
          <w:pPr>
            <w:pStyle w:val="Sidhuvud"/>
          </w:pPr>
        </w:p>
      </w:tc>
      <w:tc>
        <w:tcPr>
          <w:tcW w:w="1134" w:type="dxa"/>
        </w:tcPr>
        <w:p w14:paraId="7BC87E30" w14:textId="77777777" w:rsidR="00374A1E" w:rsidRDefault="00374A1E" w:rsidP="0094502D">
          <w:pPr>
            <w:pStyle w:val="Sidhuvud"/>
          </w:pPr>
        </w:p>
        <w:p w14:paraId="559E007B" w14:textId="77777777" w:rsidR="00374A1E" w:rsidRPr="0094502D" w:rsidRDefault="00374A1E" w:rsidP="00EC71A6">
          <w:pPr>
            <w:pStyle w:val="Sidhuvud"/>
          </w:pPr>
        </w:p>
      </w:tc>
    </w:tr>
    <w:tr w:rsidR="00374A1E" w14:paraId="7DB53607" w14:textId="77777777" w:rsidTr="00C93EBA">
      <w:trPr>
        <w:trHeight w:val="2268"/>
      </w:trPr>
      <w:sdt>
        <w:sdtPr>
          <w:rPr>
            <w:b/>
          </w:rPr>
          <w:alias w:val="SenderText"/>
          <w:tag w:val="ccRKShow_SenderText"/>
          <w:id w:val="1374046025"/>
          <w:placeholder>
            <w:docPart w:val="DA3DB45E5E90460DA0C96CA298A3CB04"/>
          </w:placeholder>
        </w:sdtPr>
        <w:sdtEndPr>
          <w:rPr>
            <w:b w:val="0"/>
          </w:rPr>
        </w:sdtEndPr>
        <w:sdtContent>
          <w:tc>
            <w:tcPr>
              <w:tcW w:w="5534" w:type="dxa"/>
              <w:tcMar>
                <w:right w:w="1134" w:type="dxa"/>
              </w:tcMar>
            </w:tcPr>
            <w:p w14:paraId="57104DDF" w14:textId="77777777" w:rsidR="00374A1E" w:rsidRPr="00374A1E" w:rsidRDefault="00374A1E" w:rsidP="00340DE0">
              <w:pPr>
                <w:pStyle w:val="Sidhuvud"/>
                <w:rPr>
                  <w:b/>
                </w:rPr>
              </w:pPr>
              <w:r w:rsidRPr="00374A1E">
                <w:rPr>
                  <w:b/>
                </w:rPr>
                <w:t>Infrastrukturdepartementet</w:t>
              </w:r>
            </w:p>
            <w:p w14:paraId="0D96955C" w14:textId="16488484" w:rsidR="009F7687" w:rsidRDefault="00374A1E" w:rsidP="00340DE0">
              <w:pPr>
                <w:pStyle w:val="Sidhuvud"/>
              </w:pPr>
              <w:r w:rsidRPr="00374A1E">
                <w:t>Infrastrukturministern</w:t>
              </w:r>
            </w:p>
            <w:tbl>
              <w:tblPr>
                <w:tblW w:w="4504" w:type="dxa"/>
                <w:tblLayout w:type="fixed"/>
                <w:tblLook w:val="0000" w:firstRow="0" w:lastRow="0" w:firstColumn="0" w:lastColumn="0" w:noHBand="0" w:noVBand="0"/>
              </w:tblPr>
              <w:tblGrid>
                <w:gridCol w:w="4504"/>
              </w:tblGrid>
              <w:tr w:rsidR="009F7687" w14:paraId="32FD2A70" w14:textId="77777777" w:rsidTr="000030C4">
                <w:trPr>
                  <w:trHeight w:val="199"/>
                </w:trPr>
                <w:tc>
                  <w:tcPr>
                    <w:tcW w:w="4504" w:type="dxa"/>
                  </w:tcPr>
                  <w:p w14:paraId="692B08CA" w14:textId="48C409D0" w:rsidR="009F7687" w:rsidRDefault="009F7687" w:rsidP="009F7687">
                    <w:pPr>
                      <w:pStyle w:val="Avsndare"/>
                      <w:framePr w:w="0" w:hRule="auto" w:hSpace="0" w:wrap="auto" w:vAnchor="margin" w:hAnchor="text" w:xAlign="left" w:yAlign="inline"/>
                      <w:ind w:left="-108"/>
                      <w:rPr>
                        <w:bCs/>
                        <w:iCs/>
                      </w:rPr>
                    </w:pPr>
                  </w:p>
                </w:tc>
              </w:tr>
              <w:tr w:rsidR="009F7687" w14:paraId="15BA8AAA" w14:textId="77777777" w:rsidTr="000030C4">
                <w:trPr>
                  <w:trHeight w:val="199"/>
                </w:trPr>
                <w:tc>
                  <w:tcPr>
                    <w:tcW w:w="4504" w:type="dxa"/>
                  </w:tcPr>
                  <w:p w14:paraId="30D92704" w14:textId="23B94994" w:rsidR="009F7687" w:rsidRDefault="009F7687" w:rsidP="009F7687">
                    <w:pPr>
                      <w:pStyle w:val="Avsndare"/>
                      <w:framePr w:w="0" w:hRule="auto" w:hSpace="0" w:wrap="auto" w:vAnchor="margin" w:hAnchor="text" w:xAlign="left" w:yAlign="inline"/>
                      <w:ind w:left="-108"/>
                      <w:rPr>
                        <w:bCs/>
                        <w:iCs/>
                      </w:rPr>
                    </w:pPr>
                  </w:p>
                </w:tc>
              </w:tr>
            </w:tbl>
            <w:p w14:paraId="7A83BF9B" w14:textId="440BA3C5" w:rsidR="00374A1E" w:rsidRPr="00340DE0" w:rsidRDefault="00374A1E" w:rsidP="00340DE0">
              <w:pPr>
                <w:pStyle w:val="Sidhuvud"/>
              </w:pPr>
            </w:p>
          </w:tc>
        </w:sdtContent>
      </w:sdt>
      <w:sdt>
        <w:sdtPr>
          <w:alias w:val="Recipient"/>
          <w:tag w:val="ccRKShow_Recipient"/>
          <w:id w:val="-28344517"/>
          <w:placeholder>
            <w:docPart w:val="387AEAC2512C4409975A36AB03A97C15"/>
          </w:placeholder>
          <w:dataBinding w:prefixMappings="xmlns:ns0='http://lp/documentinfo/RK' " w:xpath="/ns0:DocumentInfo[1]/ns0:BaseInfo[1]/ns0:Recipient[1]" w:storeItemID="{D06C9FAC-260F-4066-8A3B-B552F8F38F7D}"/>
          <w:text w:multiLine="1"/>
        </w:sdtPr>
        <w:sdtEndPr/>
        <w:sdtContent>
          <w:tc>
            <w:tcPr>
              <w:tcW w:w="3170" w:type="dxa"/>
            </w:tcPr>
            <w:p w14:paraId="2B5A939F" w14:textId="77777777" w:rsidR="00374A1E" w:rsidRDefault="00374A1E" w:rsidP="00547B89">
              <w:pPr>
                <w:pStyle w:val="Sidhuvud"/>
              </w:pPr>
              <w:r>
                <w:t>Till riksdagen</w:t>
              </w:r>
            </w:p>
          </w:tc>
        </w:sdtContent>
      </w:sdt>
      <w:tc>
        <w:tcPr>
          <w:tcW w:w="1134" w:type="dxa"/>
        </w:tcPr>
        <w:p w14:paraId="4CDE0D68" w14:textId="77777777" w:rsidR="00374A1E" w:rsidRDefault="00374A1E" w:rsidP="003E6020">
          <w:pPr>
            <w:pStyle w:val="Sidhuvud"/>
          </w:pPr>
        </w:p>
      </w:tc>
    </w:tr>
  </w:tbl>
  <w:p w14:paraId="2BE6B6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0CCD"/>
    <w:rsid w:val="0002213F"/>
    <w:rsid w:val="000241FA"/>
    <w:rsid w:val="00025992"/>
    <w:rsid w:val="00026711"/>
    <w:rsid w:val="0002708E"/>
    <w:rsid w:val="0002763D"/>
    <w:rsid w:val="00031EC5"/>
    <w:rsid w:val="0003679E"/>
    <w:rsid w:val="00037C99"/>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3F0"/>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FFF"/>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08D1"/>
    <w:rsid w:val="00374A1E"/>
    <w:rsid w:val="00380663"/>
    <w:rsid w:val="003853E3"/>
    <w:rsid w:val="0038587E"/>
    <w:rsid w:val="00392ED4"/>
    <w:rsid w:val="00393680"/>
    <w:rsid w:val="00394D4C"/>
    <w:rsid w:val="00395D9F"/>
    <w:rsid w:val="00397242"/>
    <w:rsid w:val="003A0199"/>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24B9"/>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2E02"/>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5CB"/>
    <w:rsid w:val="00511A1B"/>
    <w:rsid w:val="00511A68"/>
    <w:rsid w:val="005121C0"/>
    <w:rsid w:val="00513E7D"/>
    <w:rsid w:val="00514A67"/>
    <w:rsid w:val="00515921"/>
    <w:rsid w:val="00520A46"/>
    <w:rsid w:val="00521192"/>
    <w:rsid w:val="0052127C"/>
    <w:rsid w:val="00526AEB"/>
    <w:rsid w:val="005302E0"/>
    <w:rsid w:val="00540F98"/>
    <w:rsid w:val="00544738"/>
    <w:rsid w:val="005456E4"/>
    <w:rsid w:val="00547B89"/>
    <w:rsid w:val="00551027"/>
    <w:rsid w:val="0055614E"/>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B1D"/>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88E"/>
    <w:rsid w:val="007769FC"/>
    <w:rsid w:val="00777CFF"/>
    <w:rsid w:val="007815BC"/>
    <w:rsid w:val="00782B3F"/>
    <w:rsid w:val="00782E3C"/>
    <w:rsid w:val="007900CC"/>
    <w:rsid w:val="0079641B"/>
    <w:rsid w:val="00797A90"/>
    <w:rsid w:val="007A1856"/>
    <w:rsid w:val="007A1887"/>
    <w:rsid w:val="007A41C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2ED"/>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F0F"/>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7687"/>
    <w:rsid w:val="00A00AE4"/>
    <w:rsid w:val="00A00D24"/>
    <w:rsid w:val="00A0129C"/>
    <w:rsid w:val="00A01F5C"/>
    <w:rsid w:val="00A12A69"/>
    <w:rsid w:val="00A2019A"/>
    <w:rsid w:val="00A23493"/>
    <w:rsid w:val="00A2416A"/>
    <w:rsid w:val="00A30E06"/>
    <w:rsid w:val="00A31D65"/>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229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070D"/>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F86"/>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470"/>
    <w:rsid w:val="00D07BE1"/>
    <w:rsid w:val="00D116C0"/>
    <w:rsid w:val="00D13433"/>
    <w:rsid w:val="00D13D8A"/>
    <w:rsid w:val="00D20DA7"/>
    <w:rsid w:val="00D22AE0"/>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4BC"/>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27A4F"/>
    <w:rsid w:val="00E30167"/>
    <w:rsid w:val="00E32C2B"/>
    <w:rsid w:val="00E33493"/>
    <w:rsid w:val="00E37922"/>
    <w:rsid w:val="00E406DF"/>
    <w:rsid w:val="00E415D3"/>
    <w:rsid w:val="00E43468"/>
    <w:rsid w:val="00E469E4"/>
    <w:rsid w:val="00E475C3"/>
    <w:rsid w:val="00E509B0"/>
    <w:rsid w:val="00E50B11"/>
    <w:rsid w:val="00E54246"/>
    <w:rsid w:val="00E55D8E"/>
    <w:rsid w:val="00E60CD0"/>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39616"/>
  <w15:docId w15:val="{D3265BC9-15B8-4128-9857-8D9500EC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9F768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D498B360F9F49FEB1EE36CF1226271A"/>
        <w:category>
          <w:name w:val="Allmänt"/>
          <w:gallery w:val="placeholder"/>
        </w:category>
        <w:types>
          <w:type w:val="bbPlcHdr"/>
        </w:types>
        <w:behaviors>
          <w:behavior w:val="content"/>
        </w:behaviors>
        <w:guid w:val="{C25D6190-D476-4998-95BD-A9AB0424C984}"/>
      </w:docPartPr>
      <w:docPartBody>
        <w:p w:rsidR="00C23632" w:rsidRDefault="0005215A" w:rsidP="0005215A">
          <w:pPr>
            <w:pStyle w:val="0D498B360F9F49FEB1EE36CF1226271A"/>
          </w:pPr>
          <w:r>
            <w:rPr>
              <w:rStyle w:val="Platshllartext"/>
            </w:rPr>
            <w:t xml:space="preserve"> </w:t>
          </w:r>
        </w:p>
      </w:docPartBody>
    </w:docPart>
    <w:docPart>
      <w:docPartPr>
        <w:name w:val="A0E7736E7FE34A318AA87A8C0CA17CCD"/>
        <w:category>
          <w:name w:val="Allmänt"/>
          <w:gallery w:val="placeholder"/>
        </w:category>
        <w:types>
          <w:type w:val="bbPlcHdr"/>
        </w:types>
        <w:behaviors>
          <w:behavior w:val="content"/>
        </w:behaviors>
        <w:guid w:val="{8AF24A95-FEBE-47D1-96A6-654FF6EE599E}"/>
      </w:docPartPr>
      <w:docPartBody>
        <w:p w:rsidR="00C23632" w:rsidRDefault="0005215A" w:rsidP="0005215A">
          <w:pPr>
            <w:pStyle w:val="A0E7736E7FE34A318AA87A8C0CA17CCD1"/>
          </w:pPr>
          <w:r>
            <w:rPr>
              <w:rStyle w:val="Platshllartext"/>
            </w:rPr>
            <w:t xml:space="preserve"> </w:t>
          </w:r>
        </w:p>
      </w:docPartBody>
    </w:docPart>
    <w:docPart>
      <w:docPartPr>
        <w:name w:val="DA3DB45E5E90460DA0C96CA298A3CB04"/>
        <w:category>
          <w:name w:val="Allmänt"/>
          <w:gallery w:val="placeholder"/>
        </w:category>
        <w:types>
          <w:type w:val="bbPlcHdr"/>
        </w:types>
        <w:behaviors>
          <w:behavior w:val="content"/>
        </w:behaviors>
        <w:guid w:val="{3C57AC65-DA1F-49DF-8607-E95D14FAE609}"/>
      </w:docPartPr>
      <w:docPartBody>
        <w:p w:rsidR="00C23632" w:rsidRDefault="0005215A" w:rsidP="0005215A">
          <w:pPr>
            <w:pStyle w:val="DA3DB45E5E90460DA0C96CA298A3CB041"/>
          </w:pPr>
          <w:r>
            <w:rPr>
              <w:rStyle w:val="Platshllartext"/>
            </w:rPr>
            <w:t xml:space="preserve"> </w:t>
          </w:r>
        </w:p>
      </w:docPartBody>
    </w:docPart>
    <w:docPart>
      <w:docPartPr>
        <w:name w:val="387AEAC2512C4409975A36AB03A97C15"/>
        <w:category>
          <w:name w:val="Allmänt"/>
          <w:gallery w:val="placeholder"/>
        </w:category>
        <w:types>
          <w:type w:val="bbPlcHdr"/>
        </w:types>
        <w:behaviors>
          <w:behavior w:val="content"/>
        </w:behaviors>
        <w:guid w:val="{8156D1CD-A523-4855-B136-B4311204C357}"/>
      </w:docPartPr>
      <w:docPartBody>
        <w:p w:rsidR="00C23632" w:rsidRDefault="0005215A" w:rsidP="0005215A">
          <w:pPr>
            <w:pStyle w:val="387AEAC2512C4409975A36AB03A97C15"/>
          </w:pPr>
          <w:r>
            <w:rPr>
              <w:rStyle w:val="Platshllartext"/>
            </w:rPr>
            <w:t xml:space="preserve"> </w:t>
          </w:r>
        </w:p>
      </w:docPartBody>
    </w:docPart>
    <w:docPart>
      <w:docPartPr>
        <w:name w:val="B3249A6E74ED401ABDFB4FA38D41BA49"/>
        <w:category>
          <w:name w:val="Allmänt"/>
          <w:gallery w:val="placeholder"/>
        </w:category>
        <w:types>
          <w:type w:val="bbPlcHdr"/>
        </w:types>
        <w:behaviors>
          <w:behavior w:val="content"/>
        </w:behaviors>
        <w:guid w:val="{54A38E2A-C0C1-4FF2-A704-FB8959DF910B}"/>
      </w:docPartPr>
      <w:docPartBody>
        <w:p w:rsidR="00C23632" w:rsidRDefault="0005215A" w:rsidP="0005215A">
          <w:pPr>
            <w:pStyle w:val="B3249A6E74ED401ABDFB4FA38D41BA4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DC1CF3A210B469FB4582ACEF755A620"/>
        <w:category>
          <w:name w:val="Allmänt"/>
          <w:gallery w:val="placeholder"/>
        </w:category>
        <w:types>
          <w:type w:val="bbPlcHdr"/>
        </w:types>
        <w:behaviors>
          <w:behavior w:val="content"/>
        </w:behaviors>
        <w:guid w:val="{6B4662E6-2E2D-4AFD-92E6-9C691B8777FD}"/>
      </w:docPartPr>
      <w:docPartBody>
        <w:p w:rsidR="00C23632" w:rsidRDefault="0005215A" w:rsidP="0005215A">
          <w:pPr>
            <w:pStyle w:val="DDC1CF3A210B469FB4582ACEF755A620"/>
          </w:pPr>
          <w:r>
            <w:t xml:space="preserve"> </w:t>
          </w:r>
          <w:r>
            <w:rPr>
              <w:rStyle w:val="Platshllartext"/>
            </w:rPr>
            <w:t>Välj ett parti.</w:t>
          </w:r>
        </w:p>
      </w:docPartBody>
    </w:docPart>
    <w:docPart>
      <w:docPartPr>
        <w:name w:val="BE81272132F544A0A21FC337A5459EE5"/>
        <w:category>
          <w:name w:val="Allmänt"/>
          <w:gallery w:val="placeholder"/>
        </w:category>
        <w:types>
          <w:type w:val="bbPlcHdr"/>
        </w:types>
        <w:behaviors>
          <w:behavior w:val="content"/>
        </w:behaviors>
        <w:guid w:val="{FDBA556C-0782-43BB-97C5-0C57CCA0F072}"/>
      </w:docPartPr>
      <w:docPartBody>
        <w:p w:rsidR="00C23632" w:rsidRDefault="0005215A" w:rsidP="0005215A">
          <w:pPr>
            <w:pStyle w:val="BE81272132F544A0A21FC337A5459EE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ACF56FA114040BA8ADD9E71BD816750"/>
        <w:category>
          <w:name w:val="Allmänt"/>
          <w:gallery w:val="placeholder"/>
        </w:category>
        <w:types>
          <w:type w:val="bbPlcHdr"/>
        </w:types>
        <w:behaviors>
          <w:behavior w:val="content"/>
        </w:behaviors>
        <w:guid w:val="{138D83ED-FE46-4B00-9FC1-A6DCCDECAC29}"/>
      </w:docPartPr>
      <w:docPartBody>
        <w:p w:rsidR="00C23632" w:rsidRDefault="0005215A" w:rsidP="0005215A">
          <w:pPr>
            <w:pStyle w:val="7ACF56FA114040BA8ADD9E71BD816750"/>
          </w:pPr>
          <w:r>
            <w:rPr>
              <w:rStyle w:val="Platshllartext"/>
            </w:rPr>
            <w:t>Klicka här för att ange datum.</w:t>
          </w:r>
        </w:p>
      </w:docPartBody>
    </w:docPart>
    <w:docPart>
      <w:docPartPr>
        <w:name w:val="B7F3225D262946528EC2733D704760F5"/>
        <w:category>
          <w:name w:val="Allmänt"/>
          <w:gallery w:val="placeholder"/>
        </w:category>
        <w:types>
          <w:type w:val="bbPlcHdr"/>
        </w:types>
        <w:behaviors>
          <w:behavior w:val="content"/>
        </w:behaviors>
        <w:guid w:val="{E4F2C2FE-80FD-4CE1-A713-6E39CDE47E58}"/>
      </w:docPartPr>
      <w:docPartBody>
        <w:p w:rsidR="00C23632" w:rsidRDefault="0005215A" w:rsidP="0005215A">
          <w:pPr>
            <w:pStyle w:val="B7F3225D262946528EC2733D704760F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5A"/>
    <w:rsid w:val="0005215A"/>
    <w:rsid w:val="00174B68"/>
    <w:rsid w:val="00C23632"/>
    <w:rsid w:val="00C82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4B5DC063D243AF9538BD8C940068EF">
    <w:name w:val="784B5DC063D243AF9538BD8C940068EF"/>
    <w:rsid w:val="0005215A"/>
  </w:style>
  <w:style w:type="character" w:styleId="Platshllartext">
    <w:name w:val="Placeholder Text"/>
    <w:basedOn w:val="Standardstycketeckensnitt"/>
    <w:uiPriority w:val="99"/>
    <w:semiHidden/>
    <w:rsid w:val="0005215A"/>
    <w:rPr>
      <w:noProof w:val="0"/>
      <w:color w:val="808080"/>
    </w:rPr>
  </w:style>
  <w:style w:type="paragraph" w:customStyle="1" w:styleId="E0F7E0B5E2A34FAFA51E226902FEFDB3">
    <w:name w:val="E0F7E0B5E2A34FAFA51E226902FEFDB3"/>
    <w:rsid w:val="0005215A"/>
  </w:style>
  <w:style w:type="paragraph" w:customStyle="1" w:styleId="EDC80D5DFF9F4CBC9006EF6E260FF09E">
    <w:name w:val="EDC80D5DFF9F4CBC9006EF6E260FF09E"/>
    <w:rsid w:val="0005215A"/>
  </w:style>
  <w:style w:type="paragraph" w:customStyle="1" w:styleId="2FDE2989F45E4C72A529C2868AEA15C1">
    <w:name w:val="2FDE2989F45E4C72A529C2868AEA15C1"/>
    <w:rsid w:val="0005215A"/>
  </w:style>
  <w:style w:type="paragraph" w:customStyle="1" w:styleId="0D498B360F9F49FEB1EE36CF1226271A">
    <w:name w:val="0D498B360F9F49FEB1EE36CF1226271A"/>
    <w:rsid w:val="0005215A"/>
  </w:style>
  <w:style w:type="paragraph" w:customStyle="1" w:styleId="A0E7736E7FE34A318AA87A8C0CA17CCD">
    <w:name w:val="A0E7736E7FE34A318AA87A8C0CA17CCD"/>
    <w:rsid w:val="0005215A"/>
  </w:style>
  <w:style w:type="paragraph" w:customStyle="1" w:styleId="7144590B05994031BE1E44B9D57CB544">
    <w:name w:val="7144590B05994031BE1E44B9D57CB544"/>
    <w:rsid w:val="0005215A"/>
  </w:style>
  <w:style w:type="paragraph" w:customStyle="1" w:styleId="AFF88FDCDDED4B5E8ACBB02C7A87D90D">
    <w:name w:val="AFF88FDCDDED4B5E8ACBB02C7A87D90D"/>
    <w:rsid w:val="0005215A"/>
  </w:style>
  <w:style w:type="paragraph" w:customStyle="1" w:styleId="60272FDD8D43467D9FA3B8D5D70EF527">
    <w:name w:val="60272FDD8D43467D9FA3B8D5D70EF527"/>
    <w:rsid w:val="0005215A"/>
  </w:style>
  <w:style w:type="paragraph" w:customStyle="1" w:styleId="DA3DB45E5E90460DA0C96CA298A3CB04">
    <w:name w:val="DA3DB45E5E90460DA0C96CA298A3CB04"/>
    <w:rsid w:val="0005215A"/>
  </w:style>
  <w:style w:type="paragraph" w:customStyle="1" w:styleId="387AEAC2512C4409975A36AB03A97C15">
    <w:name w:val="387AEAC2512C4409975A36AB03A97C15"/>
    <w:rsid w:val="0005215A"/>
  </w:style>
  <w:style w:type="paragraph" w:customStyle="1" w:styleId="A0E7736E7FE34A318AA87A8C0CA17CCD1">
    <w:name w:val="A0E7736E7FE34A318AA87A8C0CA17CCD1"/>
    <w:rsid w:val="000521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3DB45E5E90460DA0C96CA298A3CB041">
    <w:name w:val="DA3DB45E5E90460DA0C96CA298A3CB041"/>
    <w:rsid w:val="000521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249A6E74ED401ABDFB4FA38D41BA49">
    <w:name w:val="B3249A6E74ED401ABDFB4FA38D41BA49"/>
    <w:rsid w:val="0005215A"/>
  </w:style>
  <w:style w:type="paragraph" w:customStyle="1" w:styleId="DDC1CF3A210B469FB4582ACEF755A620">
    <w:name w:val="DDC1CF3A210B469FB4582ACEF755A620"/>
    <w:rsid w:val="0005215A"/>
  </w:style>
  <w:style w:type="paragraph" w:customStyle="1" w:styleId="CF893769B9EB4535A5A28ADFD1BA45B9">
    <w:name w:val="CF893769B9EB4535A5A28ADFD1BA45B9"/>
    <w:rsid w:val="0005215A"/>
  </w:style>
  <w:style w:type="paragraph" w:customStyle="1" w:styleId="200A8832A4C74F9B9E0FD321DE372462">
    <w:name w:val="200A8832A4C74F9B9E0FD321DE372462"/>
    <w:rsid w:val="0005215A"/>
  </w:style>
  <w:style w:type="paragraph" w:customStyle="1" w:styleId="BE81272132F544A0A21FC337A5459EE5">
    <w:name w:val="BE81272132F544A0A21FC337A5459EE5"/>
    <w:rsid w:val="0005215A"/>
  </w:style>
  <w:style w:type="paragraph" w:customStyle="1" w:styleId="7ACF56FA114040BA8ADD9E71BD816750">
    <w:name w:val="7ACF56FA114040BA8ADD9E71BD816750"/>
    <w:rsid w:val="0005215A"/>
  </w:style>
  <w:style w:type="paragraph" w:customStyle="1" w:styleId="B7F3225D262946528EC2733D704760F5">
    <w:name w:val="B7F3225D262946528EC2733D704760F5"/>
    <w:rsid w:val="00052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2021-05-12T00:00:00</HeaderDate>
    <Office/>
    <Dnr>I2021/01382</Dnr>
    <ParagrafNr/>
    <DocumentTitle/>
    <VisitingAddress/>
    <Extra1/>
    <Extra2/>
    <Extra3>Johan Hultberg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dfbfe844-0b25-4349-b0c8-9ae618c5aa93</RD_Svarsid>
  </documentManagement>
</p:properties>
</file>

<file path=customXml/itemProps1.xml><?xml version="1.0" encoding="utf-8"?>
<ds:datastoreItem xmlns:ds="http://schemas.openxmlformats.org/officeDocument/2006/customXml" ds:itemID="{E3614DC9-2820-46D5-94B0-4CB257E37E4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1565BA1-9527-4957-AFE9-8CAB80CBC429}"/>
</file>

<file path=customXml/itemProps4.xml><?xml version="1.0" encoding="utf-8"?>
<ds:datastoreItem xmlns:ds="http://schemas.openxmlformats.org/officeDocument/2006/customXml" ds:itemID="{D06C9FAC-260F-4066-8A3B-B552F8F38F7D}"/>
</file>

<file path=customXml/itemProps5.xml><?xml version="1.0" encoding="utf-8"?>
<ds:datastoreItem xmlns:ds="http://schemas.openxmlformats.org/officeDocument/2006/customXml" ds:itemID="{89D22BAF-52DF-4D4A-BD11-BD82928E74D9}"/>
</file>

<file path=docProps/app.xml><?xml version="1.0" encoding="utf-8"?>
<Properties xmlns="http://schemas.openxmlformats.org/officeDocument/2006/extended-properties" xmlns:vt="http://schemas.openxmlformats.org/officeDocument/2006/docPropsVTypes">
  <Template>RK Basmall</Template>
  <TotalTime>0</TotalTime>
  <Pages>1</Pages>
  <Words>391</Words>
  <Characters>2076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2740 av Johan Hultberg (M) Anslagen till vägunderhåll.docx</dc:title>
  <dc:subject/>
  <dc:creator>Mats Bellinder</dc:creator>
  <cp:keywords/>
  <dc:description/>
  <cp:lastModifiedBy>Peter Kalliopuro</cp:lastModifiedBy>
  <cp:revision>2</cp:revision>
  <dcterms:created xsi:type="dcterms:W3CDTF">2021-05-11T12:06:00Z</dcterms:created>
  <dcterms:modified xsi:type="dcterms:W3CDTF">2021-05-11T12:06:00Z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