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703C3" w:rsidRPr="0033479B" w:rsidP="00DA0661">
      <w:pPr>
        <w:pStyle w:val="Title"/>
      </w:pPr>
      <w:bookmarkStart w:id="0" w:name="Start"/>
      <w:bookmarkEnd w:id="0"/>
      <w:r w:rsidRPr="0033479B">
        <w:t xml:space="preserve">Svar på fråga </w:t>
      </w:r>
      <w:r w:rsidRPr="0033479B" w:rsidR="00580892">
        <w:t>2</w:t>
      </w:r>
      <w:r w:rsidRPr="0033479B">
        <w:t>02</w:t>
      </w:r>
      <w:r w:rsidRPr="0033479B" w:rsidR="003B5839">
        <w:t>3</w:t>
      </w:r>
      <w:r w:rsidRPr="0033479B">
        <w:t>/2</w:t>
      </w:r>
      <w:r w:rsidRPr="0033479B" w:rsidR="003B5839">
        <w:t>4</w:t>
      </w:r>
      <w:r w:rsidRPr="0033479B">
        <w:t>:</w:t>
      </w:r>
      <w:r w:rsidRPr="0033479B" w:rsidR="003B5839">
        <w:t>283</w:t>
      </w:r>
      <w:r w:rsidRPr="0033479B">
        <w:t xml:space="preserve"> av </w:t>
      </w:r>
      <w:r w:rsidRPr="0033479B" w:rsidR="003B5839">
        <w:t>Serkan</w:t>
      </w:r>
      <w:r w:rsidRPr="0033479B" w:rsidR="003B5839">
        <w:t xml:space="preserve"> </w:t>
      </w:r>
      <w:r w:rsidRPr="0033479B" w:rsidR="003B5839">
        <w:t>Köse</w:t>
      </w:r>
      <w:r w:rsidRPr="0033479B" w:rsidR="003B5839">
        <w:t xml:space="preserve"> </w:t>
      </w:r>
      <w:r w:rsidRPr="0033479B" w:rsidR="00580892">
        <w:t>(S)</w:t>
      </w:r>
      <w:r w:rsidR="00935BED">
        <w:br/>
      </w:r>
      <w:r w:rsidRPr="0033479B" w:rsidR="003B5839">
        <w:t>Tillgång till idrott för alla oavsett ekonomisk bakgrund</w:t>
      </w:r>
    </w:p>
    <w:p w:rsidR="007703C3" w:rsidRPr="0033479B" w:rsidP="007703C3">
      <w:pPr>
        <w:pStyle w:val="BodyText"/>
      </w:pPr>
      <w:r w:rsidRPr="0033479B">
        <w:t>Serkan</w:t>
      </w:r>
      <w:r w:rsidRPr="0033479B">
        <w:t xml:space="preserve"> </w:t>
      </w:r>
      <w:r w:rsidRPr="0033479B">
        <w:t>Köse</w:t>
      </w:r>
      <w:r w:rsidRPr="0033479B">
        <w:t xml:space="preserve"> har frågat mig </w:t>
      </w:r>
      <w:r w:rsidRPr="0033479B">
        <w:t xml:space="preserve">om </w:t>
      </w:r>
      <w:r w:rsidR="00935BED">
        <w:t xml:space="preserve">jag och </w:t>
      </w:r>
      <w:r w:rsidRPr="0033479B">
        <w:t>regeringen avser att initiera åtgärder som uppmuntrar kommuner att använda befintliga resurser på ett effektivt sätt för att göra idrott mer tillgängligt för alla, oavsett ekonomisk bakgrund</w:t>
      </w:r>
      <w:r w:rsidRPr="0033479B">
        <w:t>.</w:t>
      </w:r>
    </w:p>
    <w:p w:rsidR="00D642F5" w:rsidP="00D642F5">
      <w:pPr>
        <w:pStyle w:val="BodyText"/>
      </w:pPr>
      <w:r w:rsidRPr="0033479B">
        <w:t>J</w:t>
      </w:r>
      <w:r w:rsidRPr="0033479B" w:rsidR="00F41238">
        <w:t xml:space="preserve">ag </w:t>
      </w:r>
      <w:r w:rsidR="00935BED">
        <w:t>instämmer i</w:t>
      </w:r>
      <w:r w:rsidRPr="0033479B" w:rsidR="00F41238">
        <w:t xml:space="preserve"> bilden av idrottens betydelse för såväl folkhälsan som för känslan av samhörighet</w:t>
      </w:r>
      <w:r w:rsidRPr="0033479B" w:rsidR="006409B6">
        <w:t xml:space="preserve">. </w:t>
      </w:r>
      <w:r>
        <w:t xml:space="preserve">Därför stödjer regeringen idrottsrörelsen med ett årligt bidrag till </w:t>
      </w:r>
      <w:r w:rsidR="00EB084E">
        <w:t xml:space="preserve">Sveriges </w:t>
      </w:r>
      <w:r>
        <w:t xml:space="preserve">Riksidrottsförbund på ca 2 miljarder kronor. </w:t>
      </w:r>
      <w:r w:rsidR="00EB084E">
        <w:t>Stödet</w:t>
      </w:r>
      <w:r>
        <w:t xml:space="preserve"> kanaliseras till stor del vidare till </w:t>
      </w:r>
      <w:r w:rsidR="00EB084E">
        <w:t xml:space="preserve">förbund och </w:t>
      </w:r>
      <w:r>
        <w:t xml:space="preserve">de 19 000 idrottsföreningar runt om i landet som bedriver såväl tävlingsidrott som hälsoinriktad bredd- och motionsidrott. </w:t>
      </w:r>
      <w:r w:rsidR="00EB084E">
        <w:t>Sveriges Riksidrottsförbund</w:t>
      </w:r>
      <w:r>
        <w:t xml:space="preserve"> stödj</w:t>
      </w:r>
      <w:r w:rsidR="00EB084E">
        <w:t>er</w:t>
      </w:r>
      <w:r>
        <w:t xml:space="preserve"> föreningar och förbund i frågor</w:t>
      </w:r>
      <w:r w:rsidR="00C10A18">
        <w:t xml:space="preserve"> </w:t>
      </w:r>
      <w:r>
        <w:t xml:space="preserve">om </w:t>
      </w:r>
      <w:r w:rsidR="00C96AFF">
        <w:t>bl.a.</w:t>
      </w:r>
      <w:r>
        <w:t xml:space="preserve"> anläggningsbehov</w:t>
      </w:r>
      <w:r w:rsidR="00EB084E">
        <w:t xml:space="preserve">, </w:t>
      </w:r>
      <w:r>
        <w:t>dialoger med kommuner</w:t>
      </w:r>
      <w:r w:rsidR="00EB084E">
        <w:t xml:space="preserve"> samt samverkan med näringsliv</w:t>
      </w:r>
      <w:r>
        <w:t>.</w:t>
      </w:r>
    </w:p>
    <w:p w:rsidR="00935BED" w:rsidP="00097B0B">
      <w:pPr>
        <w:pStyle w:val="BodyText"/>
      </w:pPr>
      <w:r>
        <w:t xml:space="preserve">Det är viktigt att </w:t>
      </w:r>
      <w:r>
        <w:t>i</w:t>
      </w:r>
      <w:r w:rsidRPr="0033479B" w:rsidR="006409B6">
        <w:t>drott</w:t>
      </w:r>
      <w:r>
        <w:t>sutövning</w:t>
      </w:r>
      <w:r w:rsidRPr="0033479B" w:rsidR="006409B6">
        <w:t xml:space="preserve"> </w:t>
      </w:r>
      <w:r w:rsidRPr="0033479B" w:rsidR="00F41238">
        <w:t>ska vara tillgänglig för alla.</w:t>
      </w:r>
      <w:r>
        <w:t xml:space="preserve"> </w:t>
      </w:r>
      <w:r>
        <w:t xml:space="preserve">Särskilt viktigt är </w:t>
      </w:r>
      <w:r w:rsidRPr="0033479B" w:rsidR="00B22781">
        <w:t>barn</w:t>
      </w:r>
      <w:r w:rsidRPr="00E75F40" w:rsidR="0020457C">
        <w:t>s</w:t>
      </w:r>
      <w:r w:rsidRPr="0033479B" w:rsidR="00B22781">
        <w:t xml:space="preserve"> och ungas idrottande. </w:t>
      </w:r>
      <w:r w:rsidR="00761F48">
        <w:t>R</w:t>
      </w:r>
      <w:r w:rsidRPr="0033479B" w:rsidR="00B22781">
        <w:t xml:space="preserve">egeringen </w:t>
      </w:r>
      <w:r w:rsidR="00761F48">
        <w:t xml:space="preserve">har därför </w:t>
      </w:r>
      <w:r w:rsidRPr="0033479B" w:rsidR="00B22781">
        <w:t xml:space="preserve">aviserat en satsning på ett fritidskort </w:t>
      </w:r>
      <w:r w:rsidRPr="0033479B" w:rsidR="0020457C">
        <w:t>som ska omfatta</w:t>
      </w:r>
      <w:r w:rsidRPr="0033479B" w:rsidR="00B22781">
        <w:t xml:space="preserve"> barn och unga</w:t>
      </w:r>
      <w:r w:rsidRPr="0033479B" w:rsidR="0020457C">
        <w:t xml:space="preserve"> i åldrarna 8–16 år</w:t>
      </w:r>
      <w:r w:rsidRPr="0033479B" w:rsidR="00B22781">
        <w:t>. Fritidskortet</w:t>
      </w:r>
      <w:r w:rsidR="00AA13E6">
        <w:t xml:space="preserve"> bör motsvara ett värde</w:t>
      </w:r>
      <w:r w:rsidRPr="0033479B" w:rsidR="00B22781">
        <w:t xml:space="preserve"> som kan användas som betalning för</w:t>
      </w:r>
      <w:r w:rsidRPr="0033479B" w:rsidR="00767DA7">
        <w:t xml:space="preserve"> </w:t>
      </w:r>
      <w:r w:rsidRPr="0033479B" w:rsidR="00B37D99">
        <w:t>fritidsaktiviteter som anordnas av t.ex. idrottsrörelsen, friluftsorganisationer och andra organisationer inom civilsamhället och kulturområdet</w:t>
      </w:r>
      <w:r w:rsidRPr="0033479B" w:rsidR="00097B0B">
        <w:t xml:space="preserve">. </w:t>
      </w:r>
      <w:r w:rsidRPr="0033479B" w:rsidR="006409B6">
        <w:t>Beloppet kommer ha en differentierad utformning för att särskilt stötta barn och unga i socioekonomiskt utsatta hushåll</w:t>
      </w:r>
      <w:r w:rsidRPr="0033479B" w:rsidR="00097B0B">
        <w:t xml:space="preserve">. </w:t>
      </w:r>
      <w:r w:rsidRPr="0033479B" w:rsidR="008D0E79">
        <w:t xml:space="preserve">För </w:t>
      </w:r>
      <w:r w:rsidRPr="0033479B" w:rsidR="00C87B6A">
        <w:t>satsningen</w:t>
      </w:r>
      <w:r w:rsidRPr="0033479B" w:rsidR="008D0E79">
        <w:t xml:space="preserve"> </w:t>
      </w:r>
      <w:r w:rsidRPr="0033479B" w:rsidR="00097B0B">
        <w:t xml:space="preserve">beräknas 731 miljoner kronor </w:t>
      </w:r>
      <w:r w:rsidRPr="0033479B" w:rsidR="00224035">
        <w:t>att</w:t>
      </w:r>
      <w:r w:rsidRPr="0033479B" w:rsidR="00097B0B">
        <w:t xml:space="preserve"> avsättas för </w:t>
      </w:r>
      <w:r w:rsidRPr="0033479B" w:rsidR="008D0E79">
        <w:t xml:space="preserve">2024 </w:t>
      </w:r>
      <w:r w:rsidRPr="0033479B" w:rsidR="00097B0B">
        <w:t>och 792</w:t>
      </w:r>
      <w:r w:rsidR="00761F48">
        <w:t> </w:t>
      </w:r>
      <w:r w:rsidRPr="0033479B" w:rsidR="00097B0B">
        <w:t xml:space="preserve">miljoner kronor </w:t>
      </w:r>
      <w:r w:rsidRPr="0033479B" w:rsidR="008D0E79">
        <w:t>årligen från 2025</w:t>
      </w:r>
      <w:r w:rsidRPr="0033479B" w:rsidR="00097B0B">
        <w:t>.</w:t>
      </w:r>
    </w:p>
    <w:p w:rsidR="001B24E0" w:rsidRPr="0033479B" w:rsidP="00097B0B">
      <w:pPr>
        <w:pStyle w:val="BodyText"/>
      </w:pPr>
      <w:r w:rsidRPr="0033479B">
        <w:t xml:space="preserve">Regeringen har även </w:t>
      </w:r>
      <w:r w:rsidRPr="0033479B" w:rsidR="00E72BD0">
        <w:t xml:space="preserve">beslutat om ett bidrag på 100 </w:t>
      </w:r>
      <w:r w:rsidRPr="0033479B" w:rsidR="00877670">
        <w:t xml:space="preserve">miljoner kronor per år </w:t>
      </w:r>
      <w:r w:rsidRPr="0033479B" w:rsidR="00E72BD0">
        <w:t xml:space="preserve">till </w:t>
      </w:r>
      <w:r w:rsidR="00935BED">
        <w:t xml:space="preserve">Sveriges </w:t>
      </w:r>
      <w:r w:rsidRPr="0033479B" w:rsidR="00672622">
        <w:t xml:space="preserve">Riksidrottsförbund </w:t>
      </w:r>
      <w:r w:rsidRPr="0033479B">
        <w:t xml:space="preserve">för att utveckla idrottsverksamhet i socialt utsatta områden där </w:t>
      </w:r>
      <w:r w:rsidRPr="0033479B" w:rsidR="00672622">
        <w:t xml:space="preserve">det idag </w:t>
      </w:r>
      <w:r w:rsidRPr="0033479B">
        <w:t>är svår</w:t>
      </w:r>
      <w:r w:rsidRPr="0033479B" w:rsidR="006409B6">
        <w:t>are att</w:t>
      </w:r>
      <w:r w:rsidRPr="0033479B">
        <w:t xml:space="preserve"> nå </w:t>
      </w:r>
      <w:r w:rsidRPr="0033479B" w:rsidR="00910F3B">
        <w:t xml:space="preserve">barn </w:t>
      </w:r>
      <w:r w:rsidRPr="0033479B" w:rsidR="00767DA7">
        <w:t xml:space="preserve">och </w:t>
      </w:r>
      <w:r w:rsidRPr="0033479B">
        <w:t>ung</w:t>
      </w:r>
      <w:r w:rsidRPr="0033479B" w:rsidR="0020457C">
        <w:t>a</w:t>
      </w:r>
      <w:r w:rsidRPr="0033479B">
        <w:t xml:space="preserve">. </w:t>
      </w:r>
    </w:p>
    <w:p w:rsidR="00935BED" w:rsidP="007703C3">
      <w:pPr>
        <w:pStyle w:val="BodyText"/>
      </w:pPr>
      <w:r w:rsidRPr="0033479B">
        <w:t xml:space="preserve">Regeringen gör </w:t>
      </w:r>
      <w:r>
        <w:t>alltså</w:t>
      </w:r>
      <w:r w:rsidR="00FB219B">
        <w:t xml:space="preserve"> </w:t>
      </w:r>
      <w:r w:rsidRPr="0033479B">
        <w:t>betydande satsningar för idrott</w:t>
      </w:r>
      <w:r w:rsidRPr="0033479B" w:rsidR="00767DA7">
        <w:t>ande</w:t>
      </w:r>
      <w:r w:rsidRPr="0033479B" w:rsidR="00672622">
        <w:t xml:space="preserve"> och en aktiv </w:t>
      </w:r>
      <w:r w:rsidRPr="0033479B" w:rsidR="00224035">
        <w:t xml:space="preserve">och meningsfull </w:t>
      </w:r>
      <w:r w:rsidRPr="0033479B" w:rsidR="00672622">
        <w:t>fritid</w:t>
      </w:r>
      <w:r w:rsidRPr="0033479B" w:rsidR="0020457C">
        <w:t xml:space="preserve"> i gemenskap med andra</w:t>
      </w:r>
      <w:r w:rsidRPr="0033479B">
        <w:t>.</w:t>
      </w:r>
    </w:p>
    <w:p w:rsidR="005A4957" w:rsidRPr="0033479B" w:rsidP="007703C3">
      <w:pPr>
        <w:pStyle w:val="BodyText"/>
      </w:pPr>
      <w:r>
        <w:t xml:space="preserve">Det är givetvis viktigt att </w:t>
      </w:r>
      <w:r w:rsidRPr="0033479B" w:rsidR="00910F3B">
        <w:t>även kommuner använder sina resurser effektivt</w:t>
      </w:r>
      <w:r w:rsidRPr="0033479B" w:rsidR="00672622">
        <w:t xml:space="preserve">. </w:t>
      </w:r>
      <w:r w:rsidR="00935BED">
        <w:t xml:space="preserve">Samtidigt </w:t>
      </w:r>
      <w:r>
        <w:t>ansvarar</w:t>
      </w:r>
      <w:r w:rsidRPr="0033479B" w:rsidR="00672622">
        <w:t xml:space="preserve"> </w:t>
      </w:r>
      <w:r w:rsidRPr="0033479B">
        <w:t>kommuner</w:t>
      </w:r>
      <w:r>
        <w:t>na själva</w:t>
      </w:r>
      <w:r w:rsidRPr="0033479B">
        <w:t xml:space="preserve"> </w:t>
      </w:r>
      <w:r w:rsidR="00935BED">
        <w:t xml:space="preserve">för </w:t>
      </w:r>
      <w:r>
        <w:t>hur de vill</w:t>
      </w:r>
      <w:r w:rsidRPr="0033479B" w:rsidR="00672622">
        <w:t xml:space="preserve"> </w:t>
      </w:r>
      <w:r w:rsidRPr="0033479B">
        <w:t>tillgängliggör</w:t>
      </w:r>
      <w:r w:rsidRPr="0033479B" w:rsidR="00752208">
        <w:t>a</w:t>
      </w:r>
      <w:r w:rsidRPr="0033479B">
        <w:t xml:space="preserve"> sina resurser </w:t>
      </w:r>
      <w:r w:rsidRPr="0033479B" w:rsidR="00672622">
        <w:t xml:space="preserve">och lokaler </w:t>
      </w:r>
      <w:r w:rsidRPr="0033479B">
        <w:t>för</w:t>
      </w:r>
      <w:r w:rsidRPr="0033479B" w:rsidR="00767DA7">
        <w:t xml:space="preserve"> </w:t>
      </w:r>
      <w:r w:rsidRPr="0033479B">
        <w:t xml:space="preserve">idrott </w:t>
      </w:r>
      <w:r>
        <w:t>och andra fritidsverksamheter</w:t>
      </w:r>
      <w:r w:rsidRPr="0033479B" w:rsidR="006409B6">
        <w:t xml:space="preserve">. </w:t>
      </w:r>
    </w:p>
    <w:p w:rsidR="007703C3" w:rsidRPr="0033479B" w:rsidP="00672622">
      <w:pPr>
        <w:pStyle w:val="BodyText"/>
      </w:pPr>
      <w:r w:rsidRPr="0033479B">
        <w:t xml:space="preserve">Stockholm den </w:t>
      </w:r>
      <w:sdt>
        <w:sdtPr>
          <w:id w:val="-1225218591"/>
          <w:placeholder>
            <w:docPart w:val="B8DB7F7BFCC74F63BB7D7E5FFF345F32"/>
          </w:placeholder>
          <w:dataBinding w:xpath="/ns0:DocumentInfo[1]/ns0:BaseInfo[1]/ns0:HeaderDate[1]" w:storeItemID="{DB52602F-1078-478D-8374-032034865FD3}" w:prefixMappings="xmlns:ns0='http://lp/documentinfo/RK' "/>
          <w:date w:fullDate="2023-11-2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33479B" w:rsidR="008707C2">
            <w:t>29 november 202</w:t>
          </w:r>
          <w:r w:rsidRPr="0033479B" w:rsidR="002466AB">
            <w:t>3</w:t>
          </w:r>
        </w:sdtContent>
      </w:sdt>
    </w:p>
    <w:p w:rsidR="00672622" w:rsidRPr="0033479B" w:rsidP="00672622">
      <w:pPr>
        <w:pStyle w:val="BodyText"/>
      </w:pPr>
    </w:p>
    <w:p w:rsidR="007703C3" w:rsidRPr="00DB48AB" w:rsidP="00DB48AB">
      <w:pPr>
        <w:pStyle w:val="BodyText"/>
      </w:pPr>
      <w:r>
        <w:t>Jakob Forssmed</w:t>
      </w:r>
    </w:p>
    <w:sectPr w:rsidSect="00672622">
      <w:footerReference w:type="default" r:id="rId9"/>
      <w:headerReference w:type="first" r:id="rId10"/>
      <w:footerReference w:type="first" r:id="rId11"/>
      <w:pgSz w:w="11906" w:h="16838" w:code="9"/>
      <w:pgMar w:top="2041" w:right="1985" w:bottom="198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703C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703C3" w:rsidRPr="007D73AB" w:rsidP="00340DE0">
          <w:pPr>
            <w:pStyle w:val="Header"/>
          </w:pPr>
        </w:p>
      </w:tc>
      <w:tc>
        <w:tcPr>
          <w:tcW w:w="1134" w:type="dxa"/>
        </w:tcPr>
        <w:p w:rsidR="007703C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703C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64" name="Bildobjekt 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703C3" w:rsidRPr="00710A6C" w:rsidP="00EE3C0F">
          <w:pPr>
            <w:pStyle w:val="Header"/>
            <w:rPr>
              <w:b/>
            </w:rPr>
          </w:pPr>
        </w:p>
        <w:p w:rsidR="007703C3" w:rsidP="00EE3C0F">
          <w:pPr>
            <w:pStyle w:val="Header"/>
          </w:pPr>
        </w:p>
        <w:p w:rsidR="007703C3" w:rsidP="00EE3C0F">
          <w:pPr>
            <w:pStyle w:val="Header"/>
          </w:pPr>
        </w:p>
        <w:p w:rsidR="007703C3" w:rsidP="00EE3C0F">
          <w:pPr>
            <w:pStyle w:val="Header"/>
          </w:pPr>
        </w:p>
        <w:p w:rsidR="007703C3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4E236E01A20645E680A9447CEA4BBF99"/>
              </w:placeholder>
              <w:dataBinding w:xpath="/ns0:DocumentInfo[1]/ns0:BaseInfo[1]/ns0:Dnr[1]" w:storeItemID="{DB52602F-1078-478D-8374-032034865FD3}" w:prefixMappings="xmlns:ns0='http://lp/documentinfo/RK' "/>
              <w:text/>
            </w:sdtPr>
            <w:sdtContent>
              <w:r w:rsidR="00D10AF0">
                <w:t xml:space="preserve">S2023/03088 </w:t>
              </w:r>
            </w:sdtContent>
          </w:sdt>
        </w:p>
        <w:p w:rsidR="007703C3" w:rsidP="00EE3C0F">
          <w:pPr>
            <w:pStyle w:val="Header"/>
          </w:pPr>
        </w:p>
      </w:tc>
      <w:tc>
        <w:tcPr>
          <w:tcW w:w="1134" w:type="dxa"/>
        </w:tcPr>
        <w:p w:rsidR="007703C3" w:rsidP="0094502D">
          <w:pPr>
            <w:pStyle w:val="Header"/>
          </w:pPr>
        </w:p>
        <w:p w:rsidR="007703C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2DBBA7335B84252B7E1F8874BB3DDC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10AF0" w:rsidRPr="00D10AF0" w:rsidP="003B5839">
              <w:pPr>
                <w:pStyle w:val="Header"/>
                <w:rPr>
                  <w:b/>
                </w:rPr>
              </w:pPr>
              <w:r w:rsidRPr="00D10AF0">
                <w:rPr>
                  <w:b/>
                </w:rPr>
                <w:t>Socialdepartementet</w:t>
              </w:r>
            </w:p>
            <w:p w:rsidR="007703C3" w:rsidRPr="003B5839" w:rsidP="003B5839">
              <w:pPr>
                <w:pStyle w:val="Header"/>
              </w:pPr>
              <w:r w:rsidRPr="00D10AF0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889EA2EB9842EDB44DE1E4AF9A62B0"/>
          </w:placeholder>
          <w:dataBinding w:xpath="/ns0:DocumentInfo[1]/ns0:BaseInfo[1]/ns0:Recipient[1]" w:storeItemID="{DB52602F-1078-478D-8374-032034865FD3}" w:prefixMappings="xmlns:ns0='http://lp/documentinfo/RK' "/>
          <w:text w:multiLine="1"/>
        </w:sdtPr>
        <w:sdtContent>
          <w:tc>
            <w:tcPr>
              <w:tcW w:w="3170" w:type="dxa"/>
            </w:tcPr>
            <w:p w:rsidR="007703C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703C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653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E236E01A20645E680A9447CEA4BB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99F27-D3EC-4440-9A78-02B3336CA807}"/>
      </w:docPartPr>
      <w:docPartBody>
        <w:p w:rsidR="00740255" w:rsidP="006648C8">
          <w:pPr>
            <w:pStyle w:val="4E236E01A20645E680A9447CEA4BBF9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DBBA7335B84252B7E1F8874BB3D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A35C53-6B98-40C9-A86E-A98B60587146}"/>
      </w:docPartPr>
      <w:docPartBody>
        <w:p w:rsidR="00740255" w:rsidP="006648C8">
          <w:pPr>
            <w:pStyle w:val="F2DBBA7335B84252B7E1F8874BB3DDC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889EA2EB9842EDB44DE1E4AF9A6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11457-4DAC-494B-8B69-A749E42FFA2A}"/>
      </w:docPartPr>
      <w:docPartBody>
        <w:p w:rsidR="00740255" w:rsidP="006648C8">
          <w:pPr>
            <w:pStyle w:val="CB889EA2EB9842EDB44DE1E4AF9A62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DB7F7BFCC74F63BB7D7E5FFF345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A8FE9-0477-4C1F-AF72-EE7F1CDEF0D1}"/>
      </w:docPartPr>
      <w:docPartBody>
        <w:p w:rsidR="00740255" w:rsidP="006648C8">
          <w:pPr>
            <w:pStyle w:val="B8DB7F7BFCC74F63BB7D7E5FFF345F3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01AE"/>
    <w:rPr>
      <w:noProof w:val="0"/>
      <w:color w:val="808080"/>
    </w:rPr>
  </w:style>
  <w:style w:type="paragraph" w:customStyle="1" w:styleId="4E236E01A20645E680A9447CEA4BBF99">
    <w:name w:val="4E236E01A20645E680A9447CEA4BBF99"/>
    <w:rsid w:val="006648C8"/>
  </w:style>
  <w:style w:type="paragraph" w:customStyle="1" w:styleId="CB889EA2EB9842EDB44DE1E4AF9A62B0">
    <w:name w:val="CB889EA2EB9842EDB44DE1E4AF9A62B0"/>
    <w:rsid w:val="006648C8"/>
  </w:style>
  <w:style w:type="paragraph" w:customStyle="1" w:styleId="F2DBBA7335B84252B7E1F8874BB3DDC71">
    <w:name w:val="F2DBBA7335B84252B7E1F8874BB3DDC71"/>
    <w:rsid w:val="006648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DB7F7BFCC74F63BB7D7E5FFF345F32">
    <w:name w:val="B8DB7F7BFCC74F63BB7D7E5FFF345F32"/>
    <w:rsid w:val="006648C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e4a74b8b-b1a6-4d3f-8f99-cc340abc7e1f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2023-11-29T00:00:00</HeaderDate>
    <Office/>
    <Dnr>S2023/03088 </Dnr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A1EF6-C811-497F-9578-82769531A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39A03-2720-4AFB-A150-42E532A3B8C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52602F-1078-478D-8374-032034865FD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7DCF654-BD0A-424B-BCC8-AEB248216AF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341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283 av Serkan Köse (S).docx</dc:title>
  <cp:revision>2</cp:revision>
  <cp:lastPrinted>2023-05-15T13:33:00Z</cp:lastPrinted>
  <dcterms:created xsi:type="dcterms:W3CDTF">2023-11-28T12:50:00Z</dcterms:created>
  <dcterms:modified xsi:type="dcterms:W3CDTF">2023-11-28T12:50:00Z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9ecd3f2f-52ab-486b-9d50-1a84b1f7c21c</vt:lpwstr>
  </property>
</Properties>
</file>