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85E93" w14:textId="6E0E0AA8" w:rsidR="008F0282" w:rsidRPr="00B4011D" w:rsidRDefault="00E31456" w:rsidP="00B4011D">
      <w:pPr>
        <w:pStyle w:val="Rubrik"/>
      </w:pPr>
      <w:bookmarkStart w:id="0" w:name="Start"/>
      <w:bookmarkEnd w:id="0"/>
      <w:r w:rsidRPr="00B4011D">
        <w:t>Svar på fråga 20</w:t>
      </w:r>
      <w:r w:rsidR="00E966CB">
        <w:t>20</w:t>
      </w:r>
      <w:r w:rsidRPr="00B4011D">
        <w:t>/2</w:t>
      </w:r>
      <w:r w:rsidR="00E966CB">
        <w:t>1</w:t>
      </w:r>
      <w:r w:rsidRPr="00B4011D">
        <w:t>:</w:t>
      </w:r>
      <w:r w:rsidR="00E966CB">
        <w:t xml:space="preserve">469 </w:t>
      </w:r>
      <w:r w:rsidRPr="00B4011D">
        <w:t xml:space="preserve">av </w:t>
      </w:r>
      <w:r w:rsidR="00E966CB" w:rsidRPr="00E966CB">
        <w:t>Åsa Coenraads (M)</w:t>
      </w:r>
      <w:r w:rsidR="00E966CB" w:rsidRPr="00B4011D">
        <w:t xml:space="preserve"> </w:t>
      </w:r>
      <w:r w:rsidR="00E966CB" w:rsidRPr="00E966CB">
        <w:t>Kapaciteten på Arlanda</w:t>
      </w:r>
      <w:bookmarkStart w:id="1" w:name="_GoBack"/>
      <w:bookmarkEnd w:id="1"/>
    </w:p>
    <w:p w14:paraId="7FA93D2E" w14:textId="7245513D" w:rsidR="00B4011D" w:rsidRPr="00EA606A" w:rsidRDefault="00E966CB" w:rsidP="00B4011D">
      <w:pPr>
        <w:pStyle w:val="Brdtext"/>
      </w:pPr>
      <w:r w:rsidRPr="00E966CB">
        <w:t xml:space="preserve">Åsa Coenraads </w:t>
      </w:r>
      <w:r w:rsidR="008F0282">
        <w:t xml:space="preserve">har frågat </w:t>
      </w:r>
      <w:r w:rsidRPr="00E966CB">
        <w:t>infrastrukturminister Tomas Eneroth om ministern avser att inleda ett arbete med en ytterligare start- och landningsbana på Arlanda</w:t>
      </w:r>
      <w:r w:rsidR="00CD2500">
        <w:t>.</w:t>
      </w:r>
      <w:r>
        <w:t xml:space="preserve"> </w:t>
      </w:r>
      <w:r w:rsidR="008B485F" w:rsidRPr="00B4011D">
        <w:t>Arbetet inom regeringen är så fördelat att det är jag som ska svara på frågan</w:t>
      </w:r>
      <w:r w:rsidR="00876D9F" w:rsidRPr="00876D9F">
        <w:t>.</w:t>
      </w:r>
      <w:r w:rsidR="00B4011D" w:rsidRPr="00EA606A">
        <w:t xml:space="preserve"> </w:t>
      </w:r>
    </w:p>
    <w:p w14:paraId="37A787EB" w14:textId="77777777" w:rsidR="008F0282" w:rsidRDefault="008F0282" w:rsidP="008F0282">
      <w:pPr>
        <w:pStyle w:val="Brdtext"/>
      </w:pPr>
      <w:r w:rsidRPr="00E31456">
        <w:t xml:space="preserve">Swedavia AB är ett statligt helägt bolag som har uppdraget att bedriva flygplatsverksamhet vid de tio flygplatser som ingår i det av regeringen beslutade nationella basutbudet av flygplatser. Bolaget har vidare i uppdrag att, inom ramen för affärsmässighet, aktivt medverka i utvecklingen av transportsektorn och bidra till att de av riksdagen beslutade transportpolitiska målen uppnås. </w:t>
      </w:r>
    </w:p>
    <w:p w14:paraId="38DD6E6F" w14:textId="09E73C1F" w:rsidR="008F0282" w:rsidRDefault="008F0282" w:rsidP="008F0282">
      <w:pPr>
        <w:pStyle w:val="Brdtext"/>
      </w:pPr>
      <w:r>
        <w:t xml:space="preserve">Beslut om investeringar är liksom andra frågor av operativ karaktär ett ansvar för bolagets styrelse och ledning att hantera inom ramen för bolagets uppdrag. Det kan konstateras att flygtrafiken på Swedavias flygplatser minskade redan innan pandemiutbrottet. Under 2019 minskade trafiken med fyra procent jämfört med 2018 och osäkerheten är stor hur återhämtningen på flygmarknaden kommer att bli. </w:t>
      </w:r>
      <w:r w:rsidRPr="00426F94">
        <w:t>Som en följd av pandemin gör bolaget bedömningen att investeringar kommer att ske i en väsentligt lägre takt, i annan ordning och i vissa fall ställas in</w:t>
      </w:r>
      <w:r>
        <w:t>. Bolaget har konstaterat att det ej finns behov av ytterligare kapacitetsutbyggnad i form av rullbana på Arlanda under de närmsta åren. Regeringen har förtroende för bolagets styrelse och ledning och delar deras bedömning.</w:t>
      </w:r>
    </w:p>
    <w:p w14:paraId="21E27D7B" w14:textId="477F553F" w:rsidR="008F0282" w:rsidRPr="001E4D7B" w:rsidRDefault="008F0282" w:rsidP="008F0282">
      <w:pPr>
        <w:pStyle w:val="Brdtext"/>
        <w:rPr>
          <w:lang w:val="de-DE"/>
        </w:rPr>
      </w:pPr>
      <w:r w:rsidRPr="001E4D7B">
        <w:rPr>
          <w:lang w:val="de-DE"/>
        </w:rPr>
        <w:t xml:space="preserve">Stockholm den </w:t>
      </w:r>
      <w:sdt>
        <w:sdtPr>
          <w:rPr>
            <w:lang w:val="de-DE"/>
          </w:rPr>
          <w:id w:val="2032990546"/>
          <w:placeholder>
            <w:docPart w:val="C726034FA3AD4E1384FC506F31D50676"/>
          </w:placeholder>
          <w:dataBinding w:prefixMappings="xmlns:ns0='http://lp/documentinfo/RK' " w:xpath="/ns0:DocumentInfo[1]/ns0:BaseInfo[1]/ns0:HeaderDate[1]" w:storeItemID="{572B1DA6-5345-44B1-BBBE-16178D25DEDA}"/>
          <w:date w:fullDate="2020-11-24T00:00:00Z">
            <w:dateFormat w:val="d MMMM yyyy"/>
            <w:lid w:val="sv-SE"/>
            <w:storeMappedDataAs w:val="dateTime"/>
            <w:calendar w:val="gregorian"/>
          </w:date>
        </w:sdtPr>
        <w:sdtEndPr/>
        <w:sdtContent>
          <w:r w:rsidR="00E966CB" w:rsidRPr="005A0B7E">
            <w:rPr>
              <w:lang w:val="de-DE"/>
            </w:rPr>
            <w:t>24 november 2020</w:t>
          </w:r>
        </w:sdtContent>
      </w:sdt>
    </w:p>
    <w:p w14:paraId="08F49368" w14:textId="77777777" w:rsidR="008F0282" w:rsidRPr="001E4D7B" w:rsidRDefault="008F0282" w:rsidP="008F0282">
      <w:pPr>
        <w:pStyle w:val="Brdtextutanavstnd"/>
        <w:rPr>
          <w:lang w:val="de-DE"/>
        </w:rPr>
      </w:pPr>
    </w:p>
    <w:p w14:paraId="29C7A758" w14:textId="77777777" w:rsidR="008F0282" w:rsidRPr="001E4D7B" w:rsidRDefault="008F0282" w:rsidP="008F0282">
      <w:pPr>
        <w:pStyle w:val="Brdtextutanavstnd"/>
        <w:rPr>
          <w:lang w:val="de-DE"/>
        </w:rPr>
      </w:pPr>
    </w:p>
    <w:p w14:paraId="6B6B9509" w14:textId="77777777" w:rsidR="008F0282" w:rsidRPr="001E4D7B" w:rsidRDefault="008F0282" w:rsidP="008F0282">
      <w:pPr>
        <w:pStyle w:val="Brdtextutanavstnd"/>
        <w:rPr>
          <w:lang w:val="de-DE"/>
        </w:rPr>
      </w:pPr>
    </w:p>
    <w:sdt>
      <w:sdtPr>
        <w:rPr>
          <w:lang w:val="de-DE"/>
        </w:rPr>
        <w:alias w:val="Klicka på listpilen"/>
        <w:tag w:val="run-loadAllMinistersFromDep"/>
        <w:id w:val="908118230"/>
        <w:placeholder>
          <w:docPart w:val="8E61F1FA0B8742D7919BE77F2D91F3EB"/>
        </w:placeholder>
        <w:dataBinding w:prefixMappings="xmlns:ns0='http://lp/documentinfo/RK' " w:xpath="/ns0:DocumentInfo[1]/ns0:BaseInfo[1]/ns0:TopSender[1]" w:storeItemID="{572B1DA6-5345-44B1-BBBE-16178D25DEDA}"/>
        <w:comboBox w:lastValue="Näringsministern">
          <w:listItem w:displayText="Ibrahim Baylan" w:value="Näringsministern"/>
          <w:listItem w:displayText="Jennie Nilsson" w:value="Landsbygdsministern"/>
        </w:comboBox>
      </w:sdtPr>
      <w:sdtEndPr/>
      <w:sdtContent>
        <w:p w14:paraId="194171B5" w14:textId="77777777" w:rsidR="008F0282" w:rsidRPr="001E4D7B" w:rsidRDefault="008F0282" w:rsidP="008F0282">
          <w:pPr>
            <w:pStyle w:val="Brdtext"/>
            <w:rPr>
              <w:lang w:val="de-DE"/>
            </w:rPr>
          </w:pPr>
          <w:r w:rsidRPr="001E4D7B">
            <w:rPr>
              <w:lang w:val="de-DE"/>
            </w:rPr>
            <w:t>Ibrahim Baylan</w:t>
          </w:r>
        </w:p>
      </w:sdtContent>
    </w:sdt>
    <w:p w14:paraId="009D1E2E" w14:textId="7B1E4839" w:rsidR="00E31456" w:rsidRPr="001E4D7B" w:rsidRDefault="00E31456" w:rsidP="008F0282">
      <w:pPr>
        <w:pStyle w:val="Brdtext"/>
        <w:rPr>
          <w:lang w:val="de-DE"/>
        </w:rPr>
      </w:pPr>
    </w:p>
    <w:sectPr w:rsidR="00E31456" w:rsidRPr="001E4D7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E144E" w14:textId="77777777" w:rsidR="0086478E" w:rsidRDefault="0086478E" w:rsidP="00A87A54">
      <w:pPr>
        <w:spacing w:after="0" w:line="240" w:lineRule="auto"/>
      </w:pPr>
      <w:r>
        <w:separator/>
      </w:r>
    </w:p>
  </w:endnote>
  <w:endnote w:type="continuationSeparator" w:id="0">
    <w:p w14:paraId="55E9A003" w14:textId="77777777" w:rsidR="0086478E" w:rsidRDefault="0086478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2D779D" w14:textId="77777777" w:rsidTr="006A26EC">
      <w:trPr>
        <w:trHeight w:val="227"/>
        <w:jc w:val="right"/>
      </w:trPr>
      <w:tc>
        <w:tcPr>
          <w:tcW w:w="708" w:type="dxa"/>
          <w:vAlign w:val="bottom"/>
        </w:tcPr>
        <w:p w14:paraId="352D47E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613281" w14:textId="77777777" w:rsidTr="006A26EC">
      <w:trPr>
        <w:trHeight w:val="850"/>
        <w:jc w:val="right"/>
      </w:trPr>
      <w:tc>
        <w:tcPr>
          <w:tcW w:w="708" w:type="dxa"/>
          <w:vAlign w:val="bottom"/>
        </w:tcPr>
        <w:p w14:paraId="5C528911" w14:textId="77777777" w:rsidR="005606BC" w:rsidRPr="00347E11" w:rsidRDefault="005606BC" w:rsidP="005606BC">
          <w:pPr>
            <w:pStyle w:val="Sidfot"/>
            <w:spacing w:line="276" w:lineRule="auto"/>
            <w:jc w:val="right"/>
          </w:pPr>
        </w:p>
      </w:tc>
    </w:tr>
  </w:tbl>
  <w:p w14:paraId="5CDB7D3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E9371E" w14:textId="77777777" w:rsidTr="001F4302">
      <w:trPr>
        <w:trHeight w:val="510"/>
      </w:trPr>
      <w:tc>
        <w:tcPr>
          <w:tcW w:w="8525" w:type="dxa"/>
          <w:gridSpan w:val="2"/>
          <w:vAlign w:val="bottom"/>
        </w:tcPr>
        <w:p w14:paraId="0B6F9D10" w14:textId="77777777" w:rsidR="00347E11" w:rsidRPr="00347E11" w:rsidRDefault="00347E11" w:rsidP="00347E11">
          <w:pPr>
            <w:pStyle w:val="Sidfot"/>
            <w:rPr>
              <w:sz w:val="8"/>
            </w:rPr>
          </w:pPr>
        </w:p>
      </w:tc>
    </w:tr>
    <w:tr w:rsidR="00093408" w:rsidRPr="00EE3C0F" w14:paraId="6C61CF6A" w14:textId="77777777" w:rsidTr="00C26068">
      <w:trPr>
        <w:trHeight w:val="227"/>
      </w:trPr>
      <w:tc>
        <w:tcPr>
          <w:tcW w:w="4074" w:type="dxa"/>
        </w:tcPr>
        <w:p w14:paraId="34F45E9A" w14:textId="77777777" w:rsidR="00347E11" w:rsidRPr="00F53AEA" w:rsidRDefault="00347E11" w:rsidP="00C26068">
          <w:pPr>
            <w:pStyle w:val="Sidfot"/>
            <w:spacing w:line="276" w:lineRule="auto"/>
          </w:pPr>
        </w:p>
      </w:tc>
      <w:tc>
        <w:tcPr>
          <w:tcW w:w="4451" w:type="dxa"/>
        </w:tcPr>
        <w:p w14:paraId="1DDE1895" w14:textId="77777777" w:rsidR="00093408" w:rsidRPr="00F53AEA" w:rsidRDefault="00093408" w:rsidP="00F53AEA">
          <w:pPr>
            <w:pStyle w:val="Sidfot"/>
            <w:spacing w:line="276" w:lineRule="auto"/>
          </w:pPr>
        </w:p>
      </w:tc>
    </w:tr>
  </w:tbl>
  <w:p w14:paraId="7F5EF3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FA23E" w14:textId="77777777" w:rsidR="0086478E" w:rsidRDefault="0086478E" w:rsidP="00A87A54">
      <w:pPr>
        <w:spacing w:after="0" w:line="240" w:lineRule="auto"/>
      </w:pPr>
      <w:r>
        <w:separator/>
      </w:r>
    </w:p>
  </w:footnote>
  <w:footnote w:type="continuationSeparator" w:id="0">
    <w:p w14:paraId="6B090ECF" w14:textId="77777777" w:rsidR="0086478E" w:rsidRDefault="0086478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1456" w14:paraId="22728B16" w14:textId="77777777" w:rsidTr="00C93EBA">
      <w:trPr>
        <w:trHeight w:val="227"/>
      </w:trPr>
      <w:tc>
        <w:tcPr>
          <w:tcW w:w="5534" w:type="dxa"/>
        </w:tcPr>
        <w:p w14:paraId="28C986F5" w14:textId="77777777" w:rsidR="00E31456" w:rsidRPr="007D73AB" w:rsidRDefault="00E31456">
          <w:pPr>
            <w:pStyle w:val="Sidhuvud"/>
          </w:pPr>
        </w:p>
      </w:tc>
      <w:tc>
        <w:tcPr>
          <w:tcW w:w="3170" w:type="dxa"/>
          <w:vAlign w:val="bottom"/>
        </w:tcPr>
        <w:p w14:paraId="564B29DD" w14:textId="77777777" w:rsidR="00E31456" w:rsidRPr="007D73AB" w:rsidRDefault="00E31456" w:rsidP="00340DE0">
          <w:pPr>
            <w:pStyle w:val="Sidhuvud"/>
          </w:pPr>
        </w:p>
      </w:tc>
      <w:tc>
        <w:tcPr>
          <w:tcW w:w="1134" w:type="dxa"/>
        </w:tcPr>
        <w:p w14:paraId="1C91DA5B" w14:textId="77777777" w:rsidR="00E31456" w:rsidRDefault="00E31456" w:rsidP="005A703A">
          <w:pPr>
            <w:pStyle w:val="Sidhuvud"/>
          </w:pPr>
        </w:p>
      </w:tc>
    </w:tr>
    <w:tr w:rsidR="00E31456" w14:paraId="2C5176F1" w14:textId="77777777" w:rsidTr="00C93EBA">
      <w:trPr>
        <w:trHeight w:val="1928"/>
      </w:trPr>
      <w:tc>
        <w:tcPr>
          <w:tcW w:w="5534" w:type="dxa"/>
        </w:tcPr>
        <w:p w14:paraId="1F4E7D0C" w14:textId="77777777" w:rsidR="00E31456" w:rsidRPr="00340DE0" w:rsidRDefault="00E31456" w:rsidP="00340DE0">
          <w:pPr>
            <w:pStyle w:val="Sidhuvud"/>
          </w:pPr>
          <w:r>
            <w:rPr>
              <w:noProof/>
            </w:rPr>
            <w:drawing>
              <wp:inline distT="0" distB="0" distL="0" distR="0" wp14:anchorId="1DF3E5F0" wp14:editId="30C8EAB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1FF5BA" w14:textId="77777777" w:rsidR="00E31456" w:rsidRPr="00710A6C" w:rsidRDefault="00E31456" w:rsidP="00EE3C0F">
          <w:pPr>
            <w:pStyle w:val="Sidhuvud"/>
            <w:rPr>
              <w:b/>
            </w:rPr>
          </w:pPr>
        </w:p>
        <w:p w14:paraId="6222952B" w14:textId="77777777" w:rsidR="00E31456" w:rsidRDefault="00E31456" w:rsidP="00EE3C0F">
          <w:pPr>
            <w:pStyle w:val="Sidhuvud"/>
          </w:pPr>
        </w:p>
        <w:p w14:paraId="63C18017" w14:textId="77777777" w:rsidR="00E31456" w:rsidRDefault="00E31456" w:rsidP="00EE3C0F">
          <w:pPr>
            <w:pStyle w:val="Sidhuvud"/>
          </w:pPr>
        </w:p>
        <w:p w14:paraId="115BDAA9" w14:textId="77777777" w:rsidR="00E31456" w:rsidRDefault="00E31456" w:rsidP="00EE3C0F">
          <w:pPr>
            <w:pStyle w:val="Sidhuvud"/>
          </w:pPr>
        </w:p>
        <w:sdt>
          <w:sdtPr>
            <w:alias w:val="Dnr"/>
            <w:tag w:val="ccRKShow_Dnr"/>
            <w:id w:val="-829283628"/>
            <w:placeholder>
              <w:docPart w:val="AC3EAE5B955D4EAF9C957614FDC4E8BB"/>
            </w:placeholder>
            <w:dataBinding w:prefixMappings="xmlns:ns0='http://lp/documentinfo/RK' " w:xpath="/ns0:DocumentInfo[1]/ns0:BaseInfo[1]/ns0:Dnr[1]" w:storeItemID="{572B1DA6-5345-44B1-BBBE-16178D25DEDA}"/>
            <w:text/>
          </w:sdtPr>
          <w:sdtEndPr/>
          <w:sdtContent>
            <w:p w14:paraId="0BE032E1" w14:textId="006669FD" w:rsidR="00E31456" w:rsidRDefault="00E31456" w:rsidP="00EE3C0F">
              <w:pPr>
                <w:pStyle w:val="Sidhuvud"/>
              </w:pPr>
              <w:r>
                <w:t>N2020/</w:t>
              </w:r>
              <w:r w:rsidR="00923B94">
                <w:t>0</w:t>
              </w:r>
              <w:r w:rsidR="00CD2500">
                <w:t>2713</w:t>
              </w:r>
            </w:p>
          </w:sdtContent>
        </w:sdt>
        <w:sdt>
          <w:sdtPr>
            <w:alias w:val="DocNumber"/>
            <w:tag w:val="DocNumber"/>
            <w:id w:val="1726028884"/>
            <w:placeholder>
              <w:docPart w:val="A2D78FA957E3421F801144FB2E7280C0"/>
            </w:placeholder>
            <w:showingPlcHdr/>
            <w:dataBinding w:prefixMappings="xmlns:ns0='http://lp/documentinfo/RK' " w:xpath="/ns0:DocumentInfo[1]/ns0:BaseInfo[1]/ns0:DocNumber[1]" w:storeItemID="{572B1DA6-5345-44B1-BBBE-16178D25DEDA}"/>
            <w:text/>
          </w:sdtPr>
          <w:sdtEndPr/>
          <w:sdtContent>
            <w:p w14:paraId="330C9F08" w14:textId="32806A1D" w:rsidR="00E31456" w:rsidRDefault="00CD2500" w:rsidP="00EE3C0F">
              <w:pPr>
                <w:pStyle w:val="Sidhuvud"/>
              </w:pPr>
              <w:r>
                <w:rPr>
                  <w:rStyle w:val="Platshllartext"/>
                </w:rPr>
                <w:t xml:space="preserve"> </w:t>
              </w:r>
            </w:p>
          </w:sdtContent>
        </w:sdt>
        <w:p w14:paraId="063DBFB7" w14:textId="26A5C236" w:rsidR="00E31456" w:rsidRDefault="00E31456" w:rsidP="00EE3C0F">
          <w:pPr>
            <w:pStyle w:val="Sidhuvud"/>
          </w:pPr>
        </w:p>
      </w:tc>
      <w:tc>
        <w:tcPr>
          <w:tcW w:w="1134" w:type="dxa"/>
        </w:tcPr>
        <w:p w14:paraId="09F07FBD" w14:textId="77777777" w:rsidR="00E31456" w:rsidRDefault="00E31456" w:rsidP="0094502D">
          <w:pPr>
            <w:pStyle w:val="Sidhuvud"/>
          </w:pPr>
        </w:p>
        <w:p w14:paraId="6A61283C" w14:textId="77777777" w:rsidR="00E31456" w:rsidRPr="0094502D" w:rsidRDefault="00E31456" w:rsidP="00EC71A6">
          <w:pPr>
            <w:pStyle w:val="Sidhuvud"/>
          </w:pPr>
        </w:p>
      </w:tc>
    </w:tr>
    <w:tr w:rsidR="00E31456" w14:paraId="7EF27ACE" w14:textId="77777777" w:rsidTr="00C93EBA">
      <w:trPr>
        <w:trHeight w:val="2268"/>
      </w:trPr>
      <w:tc>
        <w:tcPr>
          <w:tcW w:w="5534" w:type="dxa"/>
          <w:tcMar>
            <w:right w:w="1134" w:type="dxa"/>
          </w:tcMar>
        </w:tcPr>
        <w:sdt>
          <w:sdtPr>
            <w:rPr>
              <w:b/>
            </w:rPr>
            <w:alias w:val="SenderText"/>
            <w:tag w:val="ccRKShow_SenderText"/>
            <w:id w:val="1374046025"/>
            <w:placeholder>
              <w:docPart w:val="46C92B3480FD4A4294FB83250DE417AF"/>
            </w:placeholder>
          </w:sdtPr>
          <w:sdtEndPr>
            <w:rPr>
              <w:b w:val="0"/>
            </w:rPr>
          </w:sdtEndPr>
          <w:sdtContent>
            <w:p w14:paraId="56F65EA6" w14:textId="77777777" w:rsidR="00F97AB5" w:rsidRPr="00F97AB5" w:rsidRDefault="00F97AB5" w:rsidP="008B485F">
              <w:pPr>
                <w:pStyle w:val="Sidhuvud"/>
                <w:tabs>
                  <w:tab w:val="clear" w:pos="4536"/>
                  <w:tab w:val="clear" w:pos="9072"/>
                  <w:tab w:val="center" w:pos="2200"/>
                </w:tabs>
                <w:rPr>
                  <w:b/>
                </w:rPr>
              </w:pPr>
              <w:r w:rsidRPr="00F97AB5">
                <w:rPr>
                  <w:b/>
                </w:rPr>
                <w:t>Näringsdepartementet</w:t>
              </w:r>
            </w:p>
            <w:p w14:paraId="7C35D66B" w14:textId="77777777" w:rsidR="009F715F" w:rsidRDefault="00F97AB5" w:rsidP="008B485F">
              <w:pPr>
                <w:pStyle w:val="Sidhuvud"/>
                <w:tabs>
                  <w:tab w:val="clear" w:pos="4536"/>
                  <w:tab w:val="clear" w:pos="9072"/>
                  <w:tab w:val="center" w:pos="2200"/>
                </w:tabs>
              </w:pPr>
              <w:r w:rsidRPr="00F97AB5">
                <w:t>Näringsministern</w:t>
              </w:r>
            </w:p>
            <w:p w14:paraId="739C6098" w14:textId="20AA7D65" w:rsidR="008B485F" w:rsidRDefault="00E94572" w:rsidP="008B485F">
              <w:pPr>
                <w:pStyle w:val="Sidhuvud"/>
                <w:tabs>
                  <w:tab w:val="clear" w:pos="4536"/>
                  <w:tab w:val="clear" w:pos="9072"/>
                  <w:tab w:val="center" w:pos="2200"/>
                </w:tabs>
              </w:pPr>
            </w:p>
          </w:sdtContent>
        </w:sdt>
        <w:p w14:paraId="55F88808" w14:textId="796A0706" w:rsidR="008B485F" w:rsidRDefault="008B485F" w:rsidP="008B485F">
          <w:pPr>
            <w:pStyle w:val="Sidhuvud"/>
            <w:tabs>
              <w:tab w:val="clear" w:pos="4536"/>
              <w:tab w:val="clear" w:pos="9072"/>
              <w:tab w:val="center" w:pos="2200"/>
            </w:tabs>
          </w:pPr>
          <w:r>
            <w:tab/>
          </w:r>
        </w:p>
        <w:p w14:paraId="367B9EDA" w14:textId="172A89E3" w:rsidR="00E31456" w:rsidRPr="00340DE0" w:rsidRDefault="00E31456" w:rsidP="008B485F">
          <w:pPr>
            <w:pStyle w:val="Sidhuvud"/>
            <w:tabs>
              <w:tab w:val="clear" w:pos="4536"/>
              <w:tab w:val="clear" w:pos="9072"/>
              <w:tab w:val="center" w:pos="2200"/>
            </w:tabs>
          </w:pPr>
        </w:p>
      </w:tc>
      <w:sdt>
        <w:sdtPr>
          <w:alias w:val="Recipient"/>
          <w:tag w:val="ccRKShow_Recipient"/>
          <w:id w:val="-28344517"/>
          <w:placeholder>
            <w:docPart w:val="9BA60F536B3A455BA176A468FA4AE366"/>
          </w:placeholder>
          <w:dataBinding w:prefixMappings="xmlns:ns0='http://lp/documentinfo/RK' " w:xpath="/ns0:DocumentInfo[1]/ns0:BaseInfo[1]/ns0:Recipient[1]" w:storeItemID="{572B1DA6-5345-44B1-BBBE-16178D25DEDA}"/>
          <w:text w:multiLine="1"/>
        </w:sdtPr>
        <w:sdtEndPr/>
        <w:sdtContent>
          <w:tc>
            <w:tcPr>
              <w:tcW w:w="3170" w:type="dxa"/>
            </w:tcPr>
            <w:p w14:paraId="3F89E0D8" w14:textId="3A9B3DA6" w:rsidR="00E31456" w:rsidRDefault="00F97AB5" w:rsidP="00547B89">
              <w:pPr>
                <w:pStyle w:val="Sidhuvud"/>
              </w:pPr>
              <w:r>
                <w:t>Till riksdagen</w:t>
              </w:r>
            </w:p>
          </w:tc>
        </w:sdtContent>
      </w:sdt>
      <w:tc>
        <w:tcPr>
          <w:tcW w:w="1134" w:type="dxa"/>
        </w:tcPr>
        <w:p w14:paraId="27839B88" w14:textId="77777777" w:rsidR="00E31456" w:rsidRDefault="00E31456" w:rsidP="003E6020">
          <w:pPr>
            <w:pStyle w:val="Sidhuvud"/>
          </w:pPr>
        </w:p>
      </w:tc>
    </w:tr>
  </w:tbl>
  <w:p w14:paraId="375E3F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5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02C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018"/>
    <w:rsid w:val="000A5E43"/>
    <w:rsid w:val="000A7507"/>
    <w:rsid w:val="000B56A9"/>
    <w:rsid w:val="000C61D1"/>
    <w:rsid w:val="000D31A9"/>
    <w:rsid w:val="000D370F"/>
    <w:rsid w:val="000D5449"/>
    <w:rsid w:val="000D7110"/>
    <w:rsid w:val="000E12D9"/>
    <w:rsid w:val="000E3CF7"/>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D7B"/>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E00"/>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89C"/>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F94"/>
    <w:rsid w:val="00431A7B"/>
    <w:rsid w:val="0043623F"/>
    <w:rsid w:val="00437459"/>
    <w:rsid w:val="004377FC"/>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4BC"/>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504"/>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B7E"/>
    <w:rsid w:val="005A0CBA"/>
    <w:rsid w:val="005A2022"/>
    <w:rsid w:val="005A3272"/>
    <w:rsid w:val="005A5193"/>
    <w:rsid w:val="005A6034"/>
    <w:rsid w:val="005A7AC1"/>
    <w:rsid w:val="005B115A"/>
    <w:rsid w:val="005B537F"/>
    <w:rsid w:val="005C120D"/>
    <w:rsid w:val="005C15B3"/>
    <w:rsid w:val="005C6F80"/>
    <w:rsid w:val="005D07C2"/>
    <w:rsid w:val="005D5010"/>
    <w:rsid w:val="005D78B6"/>
    <w:rsid w:val="005E2F29"/>
    <w:rsid w:val="005E400D"/>
    <w:rsid w:val="005E49D4"/>
    <w:rsid w:val="005E4E79"/>
    <w:rsid w:val="005E5CE7"/>
    <w:rsid w:val="005E6EE6"/>
    <w:rsid w:val="005E790C"/>
    <w:rsid w:val="005F08C5"/>
    <w:rsid w:val="0060387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021"/>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B1C"/>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195"/>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478E"/>
    <w:rsid w:val="008730FD"/>
    <w:rsid w:val="00873DA1"/>
    <w:rsid w:val="00875DDD"/>
    <w:rsid w:val="00876D9F"/>
    <w:rsid w:val="00881BC6"/>
    <w:rsid w:val="008860CC"/>
    <w:rsid w:val="00886EEE"/>
    <w:rsid w:val="00887F86"/>
    <w:rsid w:val="00890876"/>
    <w:rsid w:val="00891929"/>
    <w:rsid w:val="00893029"/>
    <w:rsid w:val="0089514A"/>
    <w:rsid w:val="00895C2A"/>
    <w:rsid w:val="008A03E9"/>
    <w:rsid w:val="008A0A0D"/>
    <w:rsid w:val="008A0E42"/>
    <w:rsid w:val="008A3961"/>
    <w:rsid w:val="008A4CEA"/>
    <w:rsid w:val="008A7506"/>
    <w:rsid w:val="008B1603"/>
    <w:rsid w:val="008B20ED"/>
    <w:rsid w:val="008B485F"/>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282"/>
    <w:rsid w:val="008F39A3"/>
    <w:rsid w:val="009036E7"/>
    <w:rsid w:val="0090605F"/>
    <w:rsid w:val="0091053B"/>
    <w:rsid w:val="00912158"/>
    <w:rsid w:val="00912945"/>
    <w:rsid w:val="009144EE"/>
    <w:rsid w:val="00915D4C"/>
    <w:rsid w:val="00923B94"/>
    <w:rsid w:val="009279B2"/>
    <w:rsid w:val="00931102"/>
    <w:rsid w:val="00935814"/>
    <w:rsid w:val="00936A87"/>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6DAC"/>
    <w:rsid w:val="009F71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95"/>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11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8CB"/>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4ED3"/>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13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500"/>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562"/>
    <w:rsid w:val="00D95424"/>
    <w:rsid w:val="00D96717"/>
    <w:rsid w:val="00DA4084"/>
    <w:rsid w:val="00DA56ED"/>
    <w:rsid w:val="00DA5A54"/>
    <w:rsid w:val="00DA5C0D"/>
    <w:rsid w:val="00DB4E26"/>
    <w:rsid w:val="00DB714B"/>
    <w:rsid w:val="00DC0C0C"/>
    <w:rsid w:val="00DC1025"/>
    <w:rsid w:val="00DC10F6"/>
    <w:rsid w:val="00DC1EB8"/>
    <w:rsid w:val="00DC3E45"/>
    <w:rsid w:val="00DC4598"/>
    <w:rsid w:val="00DD0722"/>
    <w:rsid w:val="00DD0B3D"/>
    <w:rsid w:val="00DD212F"/>
    <w:rsid w:val="00DE18F5"/>
    <w:rsid w:val="00DE73D2"/>
    <w:rsid w:val="00DF426F"/>
    <w:rsid w:val="00DF5BFB"/>
    <w:rsid w:val="00DF5CD6"/>
    <w:rsid w:val="00E022DA"/>
    <w:rsid w:val="00E03BCB"/>
    <w:rsid w:val="00E124DC"/>
    <w:rsid w:val="00E15A41"/>
    <w:rsid w:val="00E22D68"/>
    <w:rsid w:val="00E247D9"/>
    <w:rsid w:val="00E258D8"/>
    <w:rsid w:val="00E26DDF"/>
    <w:rsid w:val="00E270E5"/>
    <w:rsid w:val="00E30167"/>
    <w:rsid w:val="00E31456"/>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572"/>
    <w:rsid w:val="00E96532"/>
    <w:rsid w:val="00E966CB"/>
    <w:rsid w:val="00E973A0"/>
    <w:rsid w:val="00EA1688"/>
    <w:rsid w:val="00EA1AFC"/>
    <w:rsid w:val="00EA2317"/>
    <w:rsid w:val="00EA3A7D"/>
    <w:rsid w:val="00EA4C83"/>
    <w:rsid w:val="00EA606A"/>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4D0F"/>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901"/>
    <w:rsid w:val="00F96B28"/>
    <w:rsid w:val="00F97AB5"/>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D4AB60"/>
  <w15:docId w15:val="{767EBEEA-626C-4C68-B530-74F54BF0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EAE5B955D4EAF9C957614FDC4E8BB"/>
        <w:category>
          <w:name w:val="Allmänt"/>
          <w:gallery w:val="placeholder"/>
        </w:category>
        <w:types>
          <w:type w:val="bbPlcHdr"/>
        </w:types>
        <w:behaviors>
          <w:behavior w:val="content"/>
        </w:behaviors>
        <w:guid w:val="{A6F5025C-9859-4E61-994B-DE0038BD0AB4}"/>
      </w:docPartPr>
      <w:docPartBody>
        <w:p w:rsidR="00817BB6" w:rsidRDefault="00933426" w:rsidP="00933426">
          <w:pPr>
            <w:pStyle w:val="AC3EAE5B955D4EAF9C957614FDC4E8BB"/>
          </w:pPr>
          <w:r>
            <w:rPr>
              <w:rStyle w:val="Platshllartext"/>
            </w:rPr>
            <w:t xml:space="preserve"> </w:t>
          </w:r>
        </w:p>
      </w:docPartBody>
    </w:docPart>
    <w:docPart>
      <w:docPartPr>
        <w:name w:val="A2D78FA957E3421F801144FB2E7280C0"/>
        <w:category>
          <w:name w:val="Allmänt"/>
          <w:gallery w:val="placeholder"/>
        </w:category>
        <w:types>
          <w:type w:val="bbPlcHdr"/>
        </w:types>
        <w:behaviors>
          <w:behavior w:val="content"/>
        </w:behaviors>
        <w:guid w:val="{CB8D0338-AE6C-43B6-BCDA-7AD45E85711E}"/>
      </w:docPartPr>
      <w:docPartBody>
        <w:p w:rsidR="00817BB6" w:rsidRDefault="00933426" w:rsidP="00933426">
          <w:pPr>
            <w:pStyle w:val="A2D78FA957E3421F801144FB2E7280C01"/>
          </w:pPr>
          <w:r>
            <w:rPr>
              <w:rStyle w:val="Platshllartext"/>
            </w:rPr>
            <w:t xml:space="preserve"> </w:t>
          </w:r>
        </w:p>
      </w:docPartBody>
    </w:docPart>
    <w:docPart>
      <w:docPartPr>
        <w:name w:val="46C92B3480FD4A4294FB83250DE417AF"/>
        <w:category>
          <w:name w:val="Allmänt"/>
          <w:gallery w:val="placeholder"/>
        </w:category>
        <w:types>
          <w:type w:val="bbPlcHdr"/>
        </w:types>
        <w:behaviors>
          <w:behavior w:val="content"/>
        </w:behaviors>
        <w:guid w:val="{1A03679D-C279-451F-B40F-2C4E3CAB7CC3}"/>
      </w:docPartPr>
      <w:docPartBody>
        <w:p w:rsidR="00817BB6" w:rsidRDefault="00933426" w:rsidP="00933426">
          <w:pPr>
            <w:pStyle w:val="46C92B3480FD4A4294FB83250DE417AF1"/>
          </w:pPr>
          <w:r>
            <w:rPr>
              <w:rStyle w:val="Platshllartext"/>
            </w:rPr>
            <w:t xml:space="preserve"> </w:t>
          </w:r>
        </w:p>
      </w:docPartBody>
    </w:docPart>
    <w:docPart>
      <w:docPartPr>
        <w:name w:val="9BA60F536B3A455BA176A468FA4AE366"/>
        <w:category>
          <w:name w:val="Allmänt"/>
          <w:gallery w:val="placeholder"/>
        </w:category>
        <w:types>
          <w:type w:val="bbPlcHdr"/>
        </w:types>
        <w:behaviors>
          <w:behavior w:val="content"/>
        </w:behaviors>
        <w:guid w:val="{B5D4D728-A096-42A6-B90E-D03782CF858D}"/>
      </w:docPartPr>
      <w:docPartBody>
        <w:p w:rsidR="00817BB6" w:rsidRDefault="00933426" w:rsidP="00933426">
          <w:pPr>
            <w:pStyle w:val="9BA60F536B3A455BA176A468FA4AE366"/>
          </w:pPr>
          <w:r>
            <w:rPr>
              <w:rStyle w:val="Platshllartext"/>
            </w:rPr>
            <w:t xml:space="preserve"> </w:t>
          </w:r>
        </w:p>
      </w:docPartBody>
    </w:docPart>
    <w:docPart>
      <w:docPartPr>
        <w:name w:val="C726034FA3AD4E1384FC506F31D50676"/>
        <w:category>
          <w:name w:val="General"/>
          <w:gallery w:val="placeholder"/>
        </w:category>
        <w:types>
          <w:type w:val="bbPlcHdr"/>
        </w:types>
        <w:behaviors>
          <w:behavior w:val="content"/>
        </w:behaviors>
        <w:guid w:val="{57044A3C-5FB2-471B-95B7-265E555E83A8}"/>
      </w:docPartPr>
      <w:docPartBody>
        <w:p w:rsidR="003B5352" w:rsidRDefault="0085506A" w:rsidP="0085506A">
          <w:pPr>
            <w:pStyle w:val="C726034FA3AD4E1384FC506F31D50676"/>
          </w:pPr>
          <w:r>
            <w:rPr>
              <w:rStyle w:val="Platshllartext"/>
            </w:rPr>
            <w:t>Klicka här för att ange datum.</w:t>
          </w:r>
        </w:p>
      </w:docPartBody>
    </w:docPart>
    <w:docPart>
      <w:docPartPr>
        <w:name w:val="8E61F1FA0B8742D7919BE77F2D91F3EB"/>
        <w:category>
          <w:name w:val="General"/>
          <w:gallery w:val="placeholder"/>
        </w:category>
        <w:types>
          <w:type w:val="bbPlcHdr"/>
        </w:types>
        <w:behaviors>
          <w:behavior w:val="content"/>
        </w:behaviors>
        <w:guid w:val="{402BF9D4-807A-431C-AB01-84E76BD59C02}"/>
      </w:docPartPr>
      <w:docPartBody>
        <w:p w:rsidR="003B5352" w:rsidRDefault="0085506A" w:rsidP="0085506A">
          <w:pPr>
            <w:pStyle w:val="8E61F1FA0B8742D7919BE77F2D91F3E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26"/>
    <w:rsid w:val="003B5352"/>
    <w:rsid w:val="00817BB6"/>
    <w:rsid w:val="0085506A"/>
    <w:rsid w:val="00933426"/>
    <w:rsid w:val="00AB3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EDB714BF954D1893A7222F16BBF581">
    <w:name w:val="B1EDB714BF954D1893A7222F16BBF581"/>
    <w:rsid w:val="00933426"/>
  </w:style>
  <w:style w:type="character" w:styleId="Platshllartext">
    <w:name w:val="Placeholder Text"/>
    <w:basedOn w:val="Standardstycketeckensnitt"/>
    <w:uiPriority w:val="99"/>
    <w:semiHidden/>
    <w:rsid w:val="0085506A"/>
    <w:rPr>
      <w:noProof w:val="0"/>
      <w:color w:val="808080"/>
    </w:rPr>
  </w:style>
  <w:style w:type="paragraph" w:customStyle="1" w:styleId="EF3F59A2B0BB455D8717F492CAD00809">
    <w:name w:val="EF3F59A2B0BB455D8717F492CAD00809"/>
    <w:rsid w:val="00933426"/>
  </w:style>
  <w:style w:type="paragraph" w:customStyle="1" w:styleId="92E5781177E94B57BF6CF13C403923E7">
    <w:name w:val="92E5781177E94B57BF6CF13C403923E7"/>
    <w:rsid w:val="00933426"/>
  </w:style>
  <w:style w:type="paragraph" w:customStyle="1" w:styleId="A6CB3838785248E68769994CAB6C3877">
    <w:name w:val="A6CB3838785248E68769994CAB6C3877"/>
    <w:rsid w:val="00933426"/>
  </w:style>
  <w:style w:type="paragraph" w:customStyle="1" w:styleId="AC3EAE5B955D4EAF9C957614FDC4E8BB">
    <w:name w:val="AC3EAE5B955D4EAF9C957614FDC4E8BB"/>
    <w:rsid w:val="00933426"/>
  </w:style>
  <w:style w:type="paragraph" w:customStyle="1" w:styleId="A2D78FA957E3421F801144FB2E7280C0">
    <w:name w:val="A2D78FA957E3421F801144FB2E7280C0"/>
    <w:rsid w:val="00933426"/>
  </w:style>
  <w:style w:type="paragraph" w:customStyle="1" w:styleId="924D4B483329445EA978950AEAD4AE9C">
    <w:name w:val="924D4B483329445EA978950AEAD4AE9C"/>
    <w:rsid w:val="00933426"/>
  </w:style>
  <w:style w:type="paragraph" w:customStyle="1" w:styleId="BF303C5BB23B4BAF8FD9532CC1045236">
    <w:name w:val="BF303C5BB23B4BAF8FD9532CC1045236"/>
    <w:rsid w:val="00933426"/>
  </w:style>
  <w:style w:type="paragraph" w:customStyle="1" w:styleId="203DC624028A435A841DE9BC8D3BB7C7">
    <w:name w:val="203DC624028A435A841DE9BC8D3BB7C7"/>
    <w:rsid w:val="00933426"/>
  </w:style>
  <w:style w:type="paragraph" w:customStyle="1" w:styleId="46C92B3480FD4A4294FB83250DE417AF">
    <w:name w:val="46C92B3480FD4A4294FB83250DE417AF"/>
    <w:rsid w:val="00933426"/>
  </w:style>
  <w:style w:type="paragraph" w:customStyle="1" w:styleId="9BA60F536B3A455BA176A468FA4AE366">
    <w:name w:val="9BA60F536B3A455BA176A468FA4AE366"/>
    <w:rsid w:val="00933426"/>
  </w:style>
  <w:style w:type="paragraph" w:customStyle="1" w:styleId="A2D78FA957E3421F801144FB2E7280C01">
    <w:name w:val="A2D78FA957E3421F801144FB2E7280C01"/>
    <w:rsid w:val="009334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C92B3480FD4A4294FB83250DE417AF1">
    <w:name w:val="46C92B3480FD4A4294FB83250DE417AF1"/>
    <w:rsid w:val="009334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FE35FBFDE446C2A2E83F516442ADC0">
    <w:name w:val="CBFE35FBFDE446C2A2E83F516442ADC0"/>
    <w:rsid w:val="00933426"/>
  </w:style>
  <w:style w:type="paragraph" w:customStyle="1" w:styleId="7606D17E8F374DD3AA7AB1BC37829577">
    <w:name w:val="7606D17E8F374DD3AA7AB1BC37829577"/>
    <w:rsid w:val="00933426"/>
  </w:style>
  <w:style w:type="paragraph" w:customStyle="1" w:styleId="3592C7F9570E4F07858692EB555C1E9A">
    <w:name w:val="3592C7F9570E4F07858692EB555C1E9A"/>
    <w:rsid w:val="00933426"/>
  </w:style>
  <w:style w:type="paragraph" w:customStyle="1" w:styleId="0B2BC695B7DB46E2BFCEB093DACA96DC">
    <w:name w:val="0B2BC695B7DB46E2BFCEB093DACA96DC"/>
    <w:rsid w:val="00933426"/>
  </w:style>
  <w:style w:type="paragraph" w:customStyle="1" w:styleId="B2BE2143CC5541F6A1C9DB85B2696FC2">
    <w:name w:val="B2BE2143CC5541F6A1C9DB85B2696FC2"/>
    <w:rsid w:val="00933426"/>
  </w:style>
  <w:style w:type="paragraph" w:customStyle="1" w:styleId="2B3486278B264E3883CC160B76A7BD6C">
    <w:name w:val="2B3486278B264E3883CC160B76A7BD6C"/>
    <w:rsid w:val="00933426"/>
  </w:style>
  <w:style w:type="paragraph" w:customStyle="1" w:styleId="0212FBED05A641EDA3C1B29D4197AF55">
    <w:name w:val="0212FBED05A641EDA3C1B29D4197AF55"/>
    <w:rsid w:val="00933426"/>
  </w:style>
  <w:style w:type="paragraph" w:customStyle="1" w:styleId="80D817F7780A40D99429A097557DB772">
    <w:name w:val="80D817F7780A40D99429A097557DB772"/>
    <w:rsid w:val="00933426"/>
  </w:style>
  <w:style w:type="paragraph" w:customStyle="1" w:styleId="81FC748BB1034912A3EEDDBD33F0A127">
    <w:name w:val="81FC748BB1034912A3EEDDBD33F0A127"/>
    <w:rsid w:val="00933426"/>
  </w:style>
  <w:style w:type="paragraph" w:customStyle="1" w:styleId="C726034FA3AD4E1384FC506F31D50676">
    <w:name w:val="C726034FA3AD4E1384FC506F31D50676"/>
    <w:rsid w:val="0085506A"/>
    <w:rPr>
      <w:lang w:val="en-GB" w:eastAsia="en-GB"/>
    </w:rPr>
  </w:style>
  <w:style w:type="paragraph" w:customStyle="1" w:styleId="8E61F1FA0B8742D7919BE77F2D91F3EB">
    <w:name w:val="8E61F1FA0B8742D7919BE77F2D91F3EB"/>
    <w:rsid w:val="0085506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2020-11-24T00:00:00</HeaderDate>
    <Office/>
    <Dnr>N2020/02713</Dnr>
    <ParagrafNr/>
    <DocumentTitle/>
    <VisitingAddress/>
    <Extra1/>
    <Extra2/>
    <Extra3>Jens Holm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643c0d18-be99-46d4-91a2-f6b2d9104e7e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25" ma:contentTypeDescription="Skapa nytt dokument med möjlighet att välja RK-mall" ma:contentTypeScope="" ma:versionID="02636185d073780db847741f677436fa">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2020-11-24T00:00:00</HeaderDate>
    <Office/>
    <Dnr>N2020/02713</Dnr>
    <ParagrafNr/>
    <DocumentTitle/>
    <VisitingAddress/>
    <Extra1/>
    <Extra2/>
    <Extra3>Jens Holm</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96B37-34FC-4EAD-BFB0-EA36A4DF57B9}"/>
</file>

<file path=customXml/itemProps2.xml><?xml version="1.0" encoding="utf-8"?>
<ds:datastoreItem xmlns:ds="http://schemas.openxmlformats.org/officeDocument/2006/customXml" ds:itemID="{572B1DA6-5345-44B1-BBBE-16178D25DEDA}"/>
</file>

<file path=customXml/itemProps3.xml><?xml version="1.0" encoding="utf-8"?>
<ds:datastoreItem xmlns:ds="http://schemas.openxmlformats.org/officeDocument/2006/customXml" ds:itemID="{C1FD01C1-B242-44A4-9494-8CA83C448C17}"/>
</file>

<file path=customXml/itemProps4.xml><?xml version="1.0" encoding="utf-8"?>
<ds:datastoreItem xmlns:ds="http://schemas.openxmlformats.org/officeDocument/2006/customXml" ds:itemID="{2E10FAA2-8A81-48E6-9B43-EA9360FF4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2B1DA6-5345-44B1-BBBE-16178D25DEDA}">
  <ds:schemaRefs>
    <ds:schemaRef ds:uri="http://lp/documentinfo/RK"/>
  </ds:schemaRefs>
</ds:datastoreItem>
</file>

<file path=customXml/itemProps6.xml><?xml version="1.0" encoding="utf-8"?>
<ds:datastoreItem xmlns:ds="http://schemas.openxmlformats.org/officeDocument/2006/customXml" ds:itemID="{C92AAE64-2C4D-4287-B390-23DE1615C0C2}">
  <ds:schemaRefs>
    <ds:schemaRef ds:uri="http://schemas.microsoft.com/office/2006/metadata/customXsn"/>
  </ds:schemaRefs>
</ds:datastoreItem>
</file>

<file path=customXml/itemProps7.xml><?xml version="1.0" encoding="utf-8"?>
<ds:datastoreItem xmlns:ds="http://schemas.openxmlformats.org/officeDocument/2006/customXml" ds:itemID="{6617F661-48EF-416B-9DCE-DFEE44344F53}"/>
</file>

<file path=customXml/itemProps8.xml><?xml version="1.0" encoding="utf-8"?>
<ds:datastoreItem xmlns:ds="http://schemas.openxmlformats.org/officeDocument/2006/customXml" ds:itemID="{1B2B0D29-4B6D-4AB9-AC72-3154EFF45778}"/>
</file>

<file path=docProps/app.xml><?xml version="1.0" encoding="utf-8"?>
<Properties xmlns="http://schemas.openxmlformats.org/officeDocument/2006/extended-properties" xmlns:vt="http://schemas.openxmlformats.org/officeDocument/2006/docPropsVTypes">
  <Template>RK Basmall</Template>
  <TotalTime>0</TotalTime>
  <Pages>2</Pages>
  <Words>242</Words>
  <Characters>1283</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469 Kapaciteten på Arlanda.docx</dc:title>
  <dc:subject/>
  <dc:creator>Christine Leandersson</dc:creator>
  <cp:keywords/>
  <dc:description/>
  <cp:lastModifiedBy>Jeanette Krusell</cp:lastModifiedBy>
  <cp:revision>2</cp:revision>
  <cp:lastPrinted>2020-07-16T07:32:00Z</cp:lastPrinted>
  <dcterms:created xsi:type="dcterms:W3CDTF">2020-11-25T09:25:00Z</dcterms:created>
  <dcterms:modified xsi:type="dcterms:W3CDTF">2020-11-25T09:25:00Z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