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DEC4A" w14:textId="25B42A9B" w:rsidR="005C6E2D" w:rsidRDefault="005C6E2D" w:rsidP="00DA0661">
      <w:pPr>
        <w:pStyle w:val="Rubrik"/>
      </w:pPr>
      <w:bookmarkStart w:id="0" w:name="Start"/>
      <w:bookmarkEnd w:id="0"/>
      <w:r>
        <w:t>Svar på fråga 2020/21:2071 av Lotta Olsson (M)</w:t>
      </w:r>
      <w:r>
        <w:br/>
        <w:t>om brott mot företagare</w:t>
      </w:r>
      <w:r w:rsidR="009610CC">
        <w:t xml:space="preserve"> och 202</w:t>
      </w:r>
      <w:r w:rsidR="007F15CE">
        <w:t>0/21:2069 av Lotta Olsson (M) om ett bra näringslivsklimat</w:t>
      </w:r>
    </w:p>
    <w:p w14:paraId="79AEB795" w14:textId="6703BE8F" w:rsidR="005C6E2D" w:rsidRDefault="005853E1" w:rsidP="00DB48AB">
      <w:pPr>
        <w:pStyle w:val="Brdtext"/>
      </w:pPr>
      <w:r>
        <w:t>Lotta Olsson har frågat mig vilka åtgärder jag avser att vidta för att minska företagarnas utsatthet för brott</w:t>
      </w:r>
      <w:r w:rsidR="00C752D8">
        <w:t xml:space="preserve">. Lotta Olsson har </w:t>
      </w:r>
      <w:r w:rsidR="00266D0A">
        <w:t xml:space="preserve">också </w:t>
      </w:r>
      <w:r w:rsidR="00C752D8">
        <w:t>frågat näringsministern</w:t>
      </w:r>
      <w:r w:rsidR="00707C45">
        <w:t xml:space="preserve"> vilka åtgärder </w:t>
      </w:r>
      <w:r w:rsidR="00C752D8">
        <w:t>han</w:t>
      </w:r>
      <w:r w:rsidR="00707C45">
        <w:t xml:space="preserve"> avser att vidta för att förbättra näringslivsklimatet när det gäller utsatthet för brottslighet.</w:t>
      </w:r>
      <w:r w:rsidR="00C752D8">
        <w:t xml:space="preserve"> Frågan har överlämnats till mig.</w:t>
      </w:r>
    </w:p>
    <w:p w14:paraId="1D460EE3" w14:textId="3CA0BA0D" w:rsidR="00707C45" w:rsidRDefault="00707C45" w:rsidP="00707C45">
      <w:pPr>
        <w:pStyle w:val="Brdtext"/>
      </w:pPr>
      <w:r>
        <w:t xml:space="preserve">Regeringen ser allvarligt på brott som riktas mot företag och har vidtagit och vidtar ett flertal åtgärder som </w:t>
      </w:r>
      <w:r w:rsidR="001E69E7">
        <w:t xml:space="preserve">ska </w:t>
      </w:r>
      <w:r>
        <w:t xml:space="preserve">bidra till </w:t>
      </w:r>
      <w:r w:rsidR="00DA7848">
        <w:t>att minska</w:t>
      </w:r>
      <w:r w:rsidR="00DD3571">
        <w:t xml:space="preserve"> utsattheten för brott </w:t>
      </w:r>
      <w:r w:rsidR="00DA7848">
        <w:t>och skapa</w:t>
      </w:r>
      <w:r>
        <w:t xml:space="preserve"> en tryggare miljö för enskilda företagare.</w:t>
      </w:r>
    </w:p>
    <w:p w14:paraId="560DB311" w14:textId="77777777" w:rsidR="00B35A41" w:rsidRDefault="00B35A41" w:rsidP="00B35A41">
      <w:pPr>
        <w:pStyle w:val="Brdtext"/>
      </w:pPr>
      <w:r w:rsidRPr="007E3F89">
        <w:t>Den 1 mars 2021 träd</w:t>
      </w:r>
      <w:r>
        <w:t xml:space="preserve">de </w:t>
      </w:r>
      <w:r w:rsidRPr="007E3F89">
        <w:t>lagändringar i kraft som syftar till att förstärka skyddet mot tillgreppsbrott och vissa andra brott.</w:t>
      </w:r>
      <w:r>
        <w:t xml:space="preserve"> Bland annat infördes en ny lag om tillträdesförbud till butik som innebär att en person kan förbjudas att få tillträde till och vistas i en butik om det på grund av särskilda omständigheter finns risk för att han eller hon kommer att begå brott i butiken eller allvarligt trakassera någon som befinner sig där. Det infördes även en ny kvalifikationsgrund i bestämmelserna om grov stöld och grovt häleri. Kvalifikationsgrunden syftar till att </w:t>
      </w:r>
      <w:r w:rsidRPr="001F36C9">
        <w:t>systematiska inslag vid stöld- och häleribrottslighet ska få ett större genomslag vid bedömningen av om ett brott är grovt</w:t>
      </w:r>
      <w:r>
        <w:t>. Vidare kriminaliserades f</w:t>
      </w:r>
      <w:r w:rsidRPr="00805EAA">
        <w:t>örsök, förberedelse och stämpling till häleri</w:t>
      </w:r>
      <w:r>
        <w:t xml:space="preserve">. </w:t>
      </w:r>
    </w:p>
    <w:p w14:paraId="78C37F2B" w14:textId="6AE79658" w:rsidR="001E69E7" w:rsidRDefault="001E69E7" w:rsidP="001E69E7">
      <w:pPr>
        <w:pStyle w:val="Brdtext"/>
      </w:pPr>
      <w:r>
        <w:t xml:space="preserve">För </w:t>
      </w:r>
      <w:r w:rsidRPr="00E81CB5">
        <w:t xml:space="preserve">att komma till rätta med bedrägerier med s.k. bluffakturor har </w:t>
      </w:r>
      <w:r w:rsidR="00B35A41">
        <w:t>tidigare en</w:t>
      </w:r>
      <w:r w:rsidRPr="00E81CB5">
        <w:t xml:space="preserve"> straffbestämmelse om grovt fordringsbedrägeri</w:t>
      </w:r>
      <w:r>
        <w:t xml:space="preserve"> införts. Därtill har en ny </w:t>
      </w:r>
      <w:r>
        <w:lastRenderedPageBreak/>
        <w:t xml:space="preserve">kamerabevakningslag införts som underlättar handelns säkerhetsarbete genom att kravet på tillstånd har tagits bort. </w:t>
      </w:r>
    </w:p>
    <w:p w14:paraId="0854C3F6" w14:textId="7BF2C88A" w:rsidR="005853E1" w:rsidRDefault="005853E1" w:rsidP="005853E1">
      <w:pPr>
        <w:pStyle w:val="Brdtext"/>
      </w:pPr>
      <w:r>
        <w:t xml:space="preserve">Den kraftfulla satsningen på att bygga ut Polismyndigheten pågår </w:t>
      </w:r>
      <w:r w:rsidR="00A4550D">
        <w:t>med oförminskad kraft</w:t>
      </w:r>
      <w:r>
        <w:t xml:space="preserve">. Regeringens mål om 10 000 fler polisanställda år 2024 jämfört med 2016 har uppnåtts till mer än hälften. Vid årsskiftet hade Polismyndigheten 33 726 anställda. Det har aldrig tidigare funnits så många polisanställda i Sverige. Samtidigt går nära 3 000 studenter polisutbildningen, vilket bäddar för en god tillväxt även framöver. I årets regleringsbrev begär regeringen fortsatt redovisning av vilka åtgärder som vidtas för att säkerställa en långsiktig och tydlig polisiär närvaro i hela landet. </w:t>
      </w:r>
    </w:p>
    <w:p w14:paraId="5AD0104B" w14:textId="160734C6" w:rsidR="00F66D72" w:rsidRDefault="006D0905" w:rsidP="00F66D72">
      <w:pPr>
        <w:pStyle w:val="Brdtext"/>
      </w:pPr>
      <w:r>
        <w:t xml:space="preserve">Men oavsett vilka resurser som läggs på polisen, så kommer det vara svårt att bevaka och utreda bort all brottslighet mot företagare. En central del är därför företagarnas egna förebyggande åtgärder. </w:t>
      </w:r>
      <w:r w:rsidR="00F66D72">
        <w:t>Konceptet ”Trygg i butik”, som går ut på att förebygga stölder i butik, är ett bra exempel på förebyggande samverkan mellan polis och företagare.</w:t>
      </w:r>
    </w:p>
    <w:p w14:paraId="36EE6D50" w14:textId="4631794E" w:rsidR="005853E1" w:rsidRDefault="00BF2DF7" w:rsidP="005853E1">
      <w:pPr>
        <w:pStyle w:val="Brdtext"/>
      </w:pPr>
      <w:bookmarkStart w:id="1" w:name="_Hlk57650781"/>
      <w:r>
        <w:t xml:space="preserve">En viktig del i </w:t>
      </w:r>
      <w:r w:rsidR="00DA7848">
        <w:t>regeringens arbete</w:t>
      </w:r>
      <w:r>
        <w:t xml:space="preserve"> är </w:t>
      </w:r>
      <w:r w:rsidR="005853E1">
        <w:t xml:space="preserve">även </w:t>
      </w:r>
      <w:r>
        <w:t xml:space="preserve">att </w:t>
      </w:r>
      <w:r w:rsidR="005853E1">
        <w:t>bekämpa brottens orsaker</w:t>
      </w:r>
      <w:r>
        <w:t>. För att lyckas med det</w:t>
      </w:r>
      <w:r w:rsidR="005853E1">
        <w:t xml:space="preserve"> behövs ett långsiktigt och strukturerat brottsförebyggande arbete som involverar hela samhället. Därför har regeringen tagit fram det nationella brottsförebyggande programmet Tillsammans mot brott. Regeringen lämnade i december 2020 en redovisning av åtgärder till riksdagen i enlighet med målsättningarna i programmet. Arbetet med att genomföra det brottsförebyggande programmet har bidragit till att det nu finns bättre förutsättningar för ett strukturerat och långsiktigt brottsförebyggande arbete i samhället.</w:t>
      </w:r>
      <w:bookmarkEnd w:id="1"/>
    </w:p>
    <w:p w14:paraId="1DEABF7D" w14:textId="77777777" w:rsidR="005853E1" w:rsidRDefault="005853E1" w:rsidP="005853E1">
      <w:pPr>
        <w:pStyle w:val="Brdtext"/>
      </w:pPr>
    </w:p>
    <w:p w14:paraId="51C0E1C5" w14:textId="2A945C5F" w:rsidR="005853E1" w:rsidRDefault="005853E1" w:rsidP="005853E1">
      <w:pPr>
        <w:pStyle w:val="Brdtext"/>
      </w:pPr>
      <w:r>
        <w:t xml:space="preserve">Stockholm den </w:t>
      </w:r>
      <w:sdt>
        <w:sdtPr>
          <w:id w:val="-1225218591"/>
          <w:placeholder>
            <w:docPart w:val="48DD766763D54229B58EA22BD4A9501E"/>
          </w:placeholder>
          <w:dataBinding w:prefixMappings="xmlns:ns0='http://lp/documentinfo/RK' " w:xpath="/ns0:DocumentInfo[1]/ns0:BaseInfo[1]/ns0:HeaderDate[1]" w:storeItemID="{A57E4A6A-A177-4E3C-BBAB-AF05EFA4E4B1}"/>
          <w:date w:fullDate="2021-03-10T00:00:00Z">
            <w:dateFormat w:val="d MMMM yyyy"/>
            <w:lid w:val="sv-SE"/>
            <w:storeMappedDataAs w:val="dateTime"/>
            <w:calendar w:val="gregorian"/>
          </w:date>
        </w:sdtPr>
        <w:sdtEndPr/>
        <w:sdtContent>
          <w:r w:rsidR="00B35A41">
            <w:t>10 mars 2021</w:t>
          </w:r>
        </w:sdtContent>
      </w:sdt>
    </w:p>
    <w:p w14:paraId="51F4D3BC" w14:textId="77777777" w:rsidR="005853E1" w:rsidRPr="00DB48AB" w:rsidRDefault="005853E1" w:rsidP="00DB48AB">
      <w:pPr>
        <w:pStyle w:val="Brdtext"/>
      </w:pPr>
    </w:p>
    <w:p w14:paraId="37E5FAEB" w14:textId="10427733" w:rsidR="005C6E2D" w:rsidRDefault="005853E1" w:rsidP="00E96532">
      <w:pPr>
        <w:pStyle w:val="Brdtext"/>
      </w:pPr>
      <w:r>
        <w:t>Mikael Damberg</w:t>
      </w:r>
    </w:p>
    <w:sectPr w:rsidR="005C6E2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77F26" w14:textId="77777777" w:rsidR="003E138F" w:rsidRDefault="003E138F" w:rsidP="00A87A54">
      <w:pPr>
        <w:spacing w:after="0" w:line="240" w:lineRule="auto"/>
      </w:pPr>
      <w:r>
        <w:separator/>
      </w:r>
    </w:p>
  </w:endnote>
  <w:endnote w:type="continuationSeparator" w:id="0">
    <w:p w14:paraId="0F0C3169" w14:textId="77777777" w:rsidR="003E138F" w:rsidRDefault="003E13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DF71" w14:textId="77777777" w:rsidR="00C81589" w:rsidRDefault="00C815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105394" w14:textId="77777777" w:rsidTr="006A26EC">
      <w:trPr>
        <w:trHeight w:val="227"/>
        <w:jc w:val="right"/>
      </w:trPr>
      <w:tc>
        <w:tcPr>
          <w:tcW w:w="708" w:type="dxa"/>
          <w:vAlign w:val="bottom"/>
        </w:tcPr>
        <w:p w14:paraId="068450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D7AF4C" w14:textId="77777777" w:rsidTr="006A26EC">
      <w:trPr>
        <w:trHeight w:val="850"/>
        <w:jc w:val="right"/>
      </w:trPr>
      <w:tc>
        <w:tcPr>
          <w:tcW w:w="708" w:type="dxa"/>
          <w:vAlign w:val="bottom"/>
        </w:tcPr>
        <w:p w14:paraId="166326E4" w14:textId="77777777" w:rsidR="005606BC" w:rsidRPr="00347E11" w:rsidRDefault="005606BC" w:rsidP="005606BC">
          <w:pPr>
            <w:pStyle w:val="Sidfot"/>
            <w:spacing w:line="276" w:lineRule="auto"/>
            <w:jc w:val="right"/>
          </w:pPr>
        </w:p>
      </w:tc>
    </w:tr>
  </w:tbl>
  <w:p w14:paraId="116CF8D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E8F98F" w14:textId="77777777" w:rsidTr="001F4302">
      <w:trPr>
        <w:trHeight w:val="510"/>
      </w:trPr>
      <w:tc>
        <w:tcPr>
          <w:tcW w:w="8525" w:type="dxa"/>
          <w:gridSpan w:val="2"/>
          <w:vAlign w:val="bottom"/>
        </w:tcPr>
        <w:p w14:paraId="289D7046" w14:textId="77777777" w:rsidR="00347E11" w:rsidRPr="00347E11" w:rsidRDefault="00347E11" w:rsidP="00347E11">
          <w:pPr>
            <w:pStyle w:val="Sidfot"/>
            <w:rPr>
              <w:sz w:val="8"/>
            </w:rPr>
          </w:pPr>
        </w:p>
      </w:tc>
    </w:tr>
    <w:tr w:rsidR="00093408" w:rsidRPr="00EE3C0F" w14:paraId="68B9F2D7" w14:textId="77777777" w:rsidTr="00C26068">
      <w:trPr>
        <w:trHeight w:val="227"/>
      </w:trPr>
      <w:tc>
        <w:tcPr>
          <w:tcW w:w="4074" w:type="dxa"/>
        </w:tcPr>
        <w:p w14:paraId="16BAAB68" w14:textId="77777777" w:rsidR="00347E11" w:rsidRPr="00F53AEA" w:rsidRDefault="00347E11" w:rsidP="00C26068">
          <w:pPr>
            <w:pStyle w:val="Sidfot"/>
            <w:spacing w:line="276" w:lineRule="auto"/>
          </w:pPr>
        </w:p>
      </w:tc>
      <w:tc>
        <w:tcPr>
          <w:tcW w:w="4451" w:type="dxa"/>
        </w:tcPr>
        <w:p w14:paraId="124E8110" w14:textId="77777777" w:rsidR="00093408" w:rsidRPr="00F53AEA" w:rsidRDefault="00093408" w:rsidP="00F53AEA">
          <w:pPr>
            <w:pStyle w:val="Sidfot"/>
            <w:spacing w:line="276" w:lineRule="auto"/>
          </w:pPr>
        </w:p>
      </w:tc>
    </w:tr>
  </w:tbl>
  <w:p w14:paraId="40A60C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EDC82" w14:textId="77777777" w:rsidR="003E138F" w:rsidRDefault="003E138F" w:rsidP="00A87A54">
      <w:pPr>
        <w:spacing w:after="0" w:line="240" w:lineRule="auto"/>
      </w:pPr>
      <w:r>
        <w:separator/>
      </w:r>
    </w:p>
  </w:footnote>
  <w:footnote w:type="continuationSeparator" w:id="0">
    <w:p w14:paraId="36AFBFB5" w14:textId="77777777" w:rsidR="003E138F" w:rsidRDefault="003E13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441FE" w14:textId="77777777" w:rsidR="00C81589" w:rsidRDefault="00C815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E457" w14:textId="77777777" w:rsidR="00C81589" w:rsidRDefault="00C815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6E2D" w14:paraId="45E7F0C7" w14:textId="77777777" w:rsidTr="00C93EBA">
      <w:trPr>
        <w:trHeight w:val="227"/>
      </w:trPr>
      <w:tc>
        <w:tcPr>
          <w:tcW w:w="5534" w:type="dxa"/>
        </w:tcPr>
        <w:p w14:paraId="4D3CD0FA" w14:textId="77777777" w:rsidR="005C6E2D" w:rsidRPr="007D73AB" w:rsidRDefault="005C6E2D">
          <w:pPr>
            <w:pStyle w:val="Sidhuvud"/>
          </w:pPr>
        </w:p>
      </w:tc>
      <w:tc>
        <w:tcPr>
          <w:tcW w:w="3170" w:type="dxa"/>
          <w:vAlign w:val="bottom"/>
        </w:tcPr>
        <w:p w14:paraId="3129D6EB" w14:textId="77777777" w:rsidR="005C6E2D" w:rsidRPr="007D73AB" w:rsidRDefault="005C6E2D" w:rsidP="00340DE0">
          <w:pPr>
            <w:pStyle w:val="Sidhuvud"/>
          </w:pPr>
        </w:p>
      </w:tc>
      <w:tc>
        <w:tcPr>
          <w:tcW w:w="1134" w:type="dxa"/>
        </w:tcPr>
        <w:p w14:paraId="2D26D5E1" w14:textId="77777777" w:rsidR="005C6E2D" w:rsidRDefault="005C6E2D" w:rsidP="005A703A">
          <w:pPr>
            <w:pStyle w:val="Sidhuvud"/>
          </w:pPr>
        </w:p>
      </w:tc>
    </w:tr>
    <w:tr w:rsidR="005C6E2D" w14:paraId="3F6050A5" w14:textId="77777777" w:rsidTr="00C93EBA">
      <w:trPr>
        <w:trHeight w:val="1928"/>
      </w:trPr>
      <w:tc>
        <w:tcPr>
          <w:tcW w:w="5534" w:type="dxa"/>
        </w:tcPr>
        <w:p w14:paraId="6E0CEC8A" w14:textId="77777777" w:rsidR="005C6E2D" w:rsidRPr="00340DE0" w:rsidRDefault="005C6E2D" w:rsidP="00340DE0">
          <w:pPr>
            <w:pStyle w:val="Sidhuvud"/>
          </w:pPr>
          <w:r>
            <w:rPr>
              <w:noProof/>
            </w:rPr>
            <w:drawing>
              <wp:inline distT="0" distB="0" distL="0" distR="0" wp14:anchorId="1F977424" wp14:editId="104F49D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0DB59B5" w14:textId="77777777" w:rsidR="005C6E2D" w:rsidRPr="00710A6C" w:rsidRDefault="005C6E2D" w:rsidP="00EE3C0F">
          <w:pPr>
            <w:pStyle w:val="Sidhuvud"/>
            <w:rPr>
              <w:b/>
            </w:rPr>
          </w:pPr>
        </w:p>
        <w:p w14:paraId="7A0D13B2" w14:textId="77777777" w:rsidR="005C6E2D" w:rsidRDefault="005C6E2D" w:rsidP="00EE3C0F">
          <w:pPr>
            <w:pStyle w:val="Sidhuvud"/>
          </w:pPr>
        </w:p>
        <w:p w14:paraId="62B9948A" w14:textId="77777777" w:rsidR="005C6E2D" w:rsidRDefault="005C6E2D" w:rsidP="00EE3C0F">
          <w:pPr>
            <w:pStyle w:val="Sidhuvud"/>
          </w:pPr>
        </w:p>
        <w:p w14:paraId="048467B3" w14:textId="77777777" w:rsidR="005C6E2D" w:rsidRDefault="005C6E2D" w:rsidP="00EE3C0F">
          <w:pPr>
            <w:pStyle w:val="Sidhuvud"/>
          </w:pPr>
        </w:p>
        <w:p w14:paraId="668AF147" w14:textId="183E22C2" w:rsidR="005C6E2D" w:rsidRDefault="00C81589" w:rsidP="00EE3C0F">
          <w:pPr>
            <w:pStyle w:val="Sidhuvud"/>
          </w:pPr>
          <w:sdt>
            <w:sdtPr>
              <w:alias w:val="Dnr"/>
              <w:tag w:val="ccRKShow_Dnr"/>
              <w:id w:val="-829283628"/>
              <w:placeholder>
                <w:docPart w:val="49FA7F8F2AC44668BFC8DBECECB38BE1"/>
              </w:placeholder>
              <w:dataBinding w:prefixMappings="xmlns:ns0='http://lp/documentinfo/RK' " w:xpath="/ns0:DocumentInfo[1]/ns0:BaseInfo[1]/ns0:Dnr[1]" w:storeItemID="{A57E4A6A-A177-4E3C-BBAB-AF05EFA4E4B1}"/>
              <w:text/>
            </w:sdtPr>
            <w:sdtContent>
              <w:r w:rsidR="005C6E2D">
                <w:t>Ju2021/</w:t>
              </w:r>
              <w:r w:rsidR="005853E1">
                <w:t>01031</w:t>
              </w:r>
            </w:sdtContent>
          </w:sdt>
        </w:p>
        <w:sdt>
          <w:sdtPr>
            <w:alias w:val="DocNumber"/>
            <w:tag w:val="DocNumber"/>
            <w:id w:val="1726028884"/>
            <w:placeholder>
              <w:docPart w:val="DAC6596546E14DCBAAFEB1AA5A1DBE4E"/>
            </w:placeholder>
            <w:dataBinding w:prefixMappings="xmlns:ns0='http://lp/documentinfo/RK' " w:xpath="/ns0:DocumentInfo[1]/ns0:BaseInfo[1]/ns0:DocNumber[1]" w:storeItemID="{A57E4A6A-A177-4E3C-BBAB-AF05EFA4E4B1}"/>
            <w:text/>
          </w:sdtPr>
          <w:sdtContent>
            <w:p w14:paraId="7B5713EB" w14:textId="052742BC" w:rsidR="005C6E2D" w:rsidRDefault="00C81589" w:rsidP="00EE3C0F">
              <w:pPr>
                <w:pStyle w:val="Sidhuvud"/>
              </w:pPr>
              <w:r>
                <w:t>Ju2021/01044</w:t>
              </w:r>
            </w:p>
          </w:sdtContent>
        </w:sdt>
        <w:p w14:paraId="56A42A7C" w14:textId="77777777" w:rsidR="005C6E2D" w:rsidRDefault="005C6E2D" w:rsidP="00EE3C0F">
          <w:pPr>
            <w:pStyle w:val="Sidhuvud"/>
          </w:pPr>
        </w:p>
      </w:tc>
      <w:tc>
        <w:tcPr>
          <w:tcW w:w="1134" w:type="dxa"/>
        </w:tcPr>
        <w:p w14:paraId="72FECAA9" w14:textId="77777777" w:rsidR="005C6E2D" w:rsidRDefault="005C6E2D" w:rsidP="0094502D">
          <w:pPr>
            <w:pStyle w:val="Sidhuvud"/>
          </w:pPr>
        </w:p>
        <w:p w14:paraId="33B199A6" w14:textId="77777777" w:rsidR="005C6E2D" w:rsidRPr="0094502D" w:rsidRDefault="005C6E2D" w:rsidP="00EC71A6">
          <w:pPr>
            <w:pStyle w:val="Sidhuvud"/>
          </w:pPr>
        </w:p>
      </w:tc>
    </w:tr>
    <w:tr w:rsidR="005C6E2D" w14:paraId="11808229" w14:textId="77777777" w:rsidTr="00C93EBA">
      <w:trPr>
        <w:trHeight w:val="2268"/>
      </w:trPr>
      <w:sdt>
        <w:sdtPr>
          <w:rPr>
            <w:b/>
          </w:rPr>
          <w:alias w:val="SenderText"/>
          <w:tag w:val="ccRKShow_SenderText"/>
          <w:id w:val="1374046025"/>
          <w:placeholder>
            <w:docPart w:val="3E1DC165426A46FFA8E16AD6FFABE3CC"/>
          </w:placeholder>
        </w:sdtPr>
        <w:sdtEndPr>
          <w:rPr>
            <w:b w:val="0"/>
          </w:rPr>
        </w:sdtEndPr>
        <w:sdtContent>
          <w:tc>
            <w:tcPr>
              <w:tcW w:w="5534" w:type="dxa"/>
              <w:tcMar>
                <w:right w:w="1134" w:type="dxa"/>
              </w:tcMar>
            </w:tcPr>
            <w:p w14:paraId="6A03A824" w14:textId="77777777" w:rsidR="00C81589" w:rsidRPr="00C81589" w:rsidRDefault="00C81589" w:rsidP="00340DE0">
              <w:pPr>
                <w:pStyle w:val="Sidhuvud"/>
                <w:rPr>
                  <w:b/>
                </w:rPr>
              </w:pPr>
              <w:r w:rsidRPr="00C81589">
                <w:rPr>
                  <w:b/>
                </w:rPr>
                <w:t>Justitiedepartementet</w:t>
              </w:r>
            </w:p>
            <w:p w14:paraId="6D028D86" w14:textId="295656A7" w:rsidR="005C6E2D" w:rsidRPr="00340DE0" w:rsidRDefault="00C81589" w:rsidP="00340DE0">
              <w:pPr>
                <w:pStyle w:val="Sidhuvud"/>
              </w:pPr>
              <w:r w:rsidRPr="00C81589">
                <w:t>Inrikesministern</w:t>
              </w:r>
            </w:p>
          </w:tc>
        </w:sdtContent>
      </w:sdt>
      <w:sdt>
        <w:sdtPr>
          <w:alias w:val="Recipient"/>
          <w:tag w:val="ccRKShow_Recipient"/>
          <w:id w:val="-28344517"/>
          <w:placeholder>
            <w:docPart w:val="FE0FD468E559409688D431F3E9C4A978"/>
          </w:placeholder>
          <w:dataBinding w:prefixMappings="xmlns:ns0='http://lp/documentinfo/RK' " w:xpath="/ns0:DocumentInfo[1]/ns0:BaseInfo[1]/ns0:Recipient[1]" w:storeItemID="{A57E4A6A-A177-4E3C-BBAB-AF05EFA4E4B1}"/>
          <w:text w:multiLine="1"/>
        </w:sdtPr>
        <w:sdtEndPr/>
        <w:sdtContent>
          <w:tc>
            <w:tcPr>
              <w:tcW w:w="3170" w:type="dxa"/>
            </w:tcPr>
            <w:p w14:paraId="15FC47BE" w14:textId="356FC2F3" w:rsidR="005C6E2D" w:rsidRDefault="00C81589" w:rsidP="00547B89">
              <w:pPr>
                <w:pStyle w:val="Sidhuvud"/>
              </w:pPr>
              <w:r>
                <w:t>Till riksdagen</w:t>
              </w:r>
            </w:p>
          </w:tc>
        </w:sdtContent>
      </w:sdt>
      <w:tc>
        <w:tcPr>
          <w:tcW w:w="1134" w:type="dxa"/>
        </w:tcPr>
        <w:p w14:paraId="0A58F375" w14:textId="77777777" w:rsidR="005C6E2D" w:rsidRDefault="005C6E2D" w:rsidP="003E6020">
          <w:pPr>
            <w:pStyle w:val="Sidhuvud"/>
          </w:pPr>
        </w:p>
      </w:tc>
    </w:tr>
  </w:tbl>
  <w:p w14:paraId="0A0E0A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09E"/>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9E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D0A"/>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0A1B"/>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6259"/>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38F"/>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808"/>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C71"/>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3E1"/>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E2D"/>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905"/>
    <w:rsid w:val="006D2998"/>
    <w:rsid w:val="006D3188"/>
    <w:rsid w:val="006D5159"/>
    <w:rsid w:val="006D6779"/>
    <w:rsid w:val="006E08FC"/>
    <w:rsid w:val="006F2588"/>
    <w:rsid w:val="00707C4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410"/>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5CE"/>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58F1"/>
    <w:rsid w:val="0094502D"/>
    <w:rsid w:val="00946561"/>
    <w:rsid w:val="00946B39"/>
    <w:rsid w:val="00947013"/>
    <w:rsid w:val="0095062C"/>
    <w:rsid w:val="00956EA9"/>
    <w:rsid w:val="009610CC"/>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50D"/>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5A41"/>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8E5"/>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DF7"/>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AF5"/>
    <w:rsid w:val="00C64CD9"/>
    <w:rsid w:val="00C670F8"/>
    <w:rsid w:val="00C6780B"/>
    <w:rsid w:val="00C73A90"/>
    <w:rsid w:val="00C752D8"/>
    <w:rsid w:val="00C76D49"/>
    <w:rsid w:val="00C80AD4"/>
    <w:rsid w:val="00C80B5E"/>
    <w:rsid w:val="00C81589"/>
    <w:rsid w:val="00C82055"/>
    <w:rsid w:val="00C8630A"/>
    <w:rsid w:val="00C9061B"/>
    <w:rsid w:val="00C925B0"/>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056"/>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668"/>
    <w:rsid w:val="00DA56ED"/>
    <w:rsid w:val="00DA5A54"/>
    <w:rsid w:val="00DA5C0D"/>
    <w:rsid w:val="00DA7848"/>
    <w:rsid w:val="00DB34BC"/>
    <w:rsid w:val="00DB4E26"/>
    <w:rsid w:val="00DB714B"/>
    <w:rsid w:val="00DC1025"/>
    <w:rsid w:val="00DC10F6"/>
    <w:rsid w:val="00DC1EB8"/>
    <w:rsid w:val="00DC3E45"/>
    <w:rsid w:val="00DC4598"/>
    <w:rsid w:val="00DD0722"/>
    <w:rsid w:val="00DD0B3D"/>
    <w:rsid w:val="00DD212F"/>
    <w:rsid w:val="00DD3571"/>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FDA"/>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D72"/>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12503"/>
  <w15:docId w15:val="{5FB74C38-3CD0-405F-A101-5143A530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FA7F8F2AC44668BFC8DBECECB38BE1"/>
        <w:category>
          <w:name w:val="Allmänt"/>
          <w:gallery w:val="placeholder"/>
        </w:category>
        <w:types>
          <w:type w:val="bbPlcHdr"/>
        </w:types>
        <w:behaviors>
          <w:behavior w:val="content"/>
        </w:behaviors>
        <w:guid w:val="{606BAA82-100A-4BEF-A345-9EFD11AAFDF9}"/>
      </w:docPartPr>
      <w:docPartBody>
        <w:p w:rsidR="006E3B29" w:rsidRDefault="00714203" w:rsidP="00714203">
          <w:pPr>
            <w:pStyle w:val="49FA7F8F2AC44668BFC8DBECECB38BE1"/>
          </w:pPr>
          <w:r>
            <w:rPr>
              <w:rStyle w:val="Platshllartext"/>
            </w:rPr>
            <w:t xml:space="preserve"> </w:t>
          </w:r>
        </w:p>
      </w:docPartBody>
    </w:docPart>
    <w:docPart>
      <w:docPartPr>
        <w:name w:val="DAC6596546E14DCBAAFEB1AA5A1DBE4E"/>
        <w:category>
          <w:name w:val="Allmänt"/>
          <w:gallery w:val="placeholder"/>
        </w:category>
        <w:types>
          <w:type w:val="bbPlcHdr"/>
        </w:types>
        <w:behaviors>
          <w:behavior w:val="content"/>
        </w:behaviors>
        <w:guid w:val="{E4ADEE4E-400C-49EE-8912-9F3B50EB51D6}"/>
      </w:docPartPr>
      <w:docPartBody>
        <w:p w:rsidR="006E3B29" w:rsidRDefault="00714203" w:rsidP="00714203">
          <w:pPr>
            <w:pStyle w:val="DAC6596546E14DCBAAFEB1AA5A1DBE4E1"/>
          </w:pPr>
          <w:r>
            <w:rPr>
              <w:rStyle w:val="Platshllartext"/>
            </w:rPr>
            <w:t xml:space="preserve"> </w:t>
          </w:r>
        </w:p>
      </w:docPartBody>
    </w:docPart>
    <w:docPart>
      <w:docPartPr>
        <w:name w:val="3E1DC165426A46FFA8E16AD6FFABE3CC"/>
        <w:category>
          <w:name w:val="Allmänt"/>
          <w:gallery w:val="placeholder"/>
        </w:category>
        <w:types>
          <w:type w:val="bbPlcHdr"/>
        </w:types>
        <w:behaviors>
          <w:behavior w:val="content"/>
        </w:behaviors>
        <w:guid w:val="{2C1D2225-C2BB-40F3-AF63-A68D8FC0FCA5}"/>
      </w:docPartPr>
      <w:docPartBody>
        <w:p w:rsidR="006E3B29" w:rsidRDefault="00714203" w:rsidP="00714203">
          <w:pPr>
            <w:pStyle w:val="3E1DC165426A46FFA8E16AD6FFABE3CC1"/>
          </w:pPr>
          <w:r>
            <w:rPr>
              <w:rStyle w:val="Platshllartext"/>
            </w:rPr>
            <w:t xml:space="preserve"> </w:t>
          </w:r>
        </w:p>
      </w:docPartBody>
    </w:docPart>
    <w:docPart>
      <w:docPartPr>
        <w:name w:val="FE0FD468E559409688D431F3E9C4A978"/>
        <w:category>
          <w:name w:val="Allmänt"/>
          <w:gallery w:val="placeholder"/>
        </w:category>
        <w:types>
          <w:type w:val="bbPlcHdr"/>
        </w:types>
        <w:behaviors>
          <w:behavior w:val="content"/>
        </w:behaviors>
        <w:guid w:val="{EFA0FA4F-84DE-40A5-8C97-2032A0FD7BD2}"/>
      </w:docPartPr>
      <w:docPartBody>
        <w:p w:rsidR="006E3B29" w:rsidRDefault="00714203" w:rsidP="00714203">
          <w:pPr>
            <w:pStyle w:val="FE0FD468E559409688D431F3E9C4A978"/>
          </w:pPr>
          <w:r>
            <w:rPr>
              <w:rStyle w:val="Platshllartext"/>
            </w:rPr>
            <w:t xml:space="preserve"> </w:t>
          </w:r>
        </w:p>
      </w:docPartBody>
    </w:docPart>
    <w:docPart>
      <w:docPartPr>
        <w:name w:val="48DD766763D54229B58EA22BD4A9501E"/>
        <w:category>
          <w:name w:val="Allmänt"/>
          <w:gallery w:val="placeholder"/>
        </w:category>
        <w:types>
          <w:type w:val="bbPlcHdr"/>
        </w:types>
        <w:behaviors>
          <w:behavior w:val="content"/>
        </w:behaviors>
        <w:guid w:val="{4E5FD169-2F29-461C-A5DA-C508AD3DA875}"/>
      </w:docPartPr>
      <w:docPartBody>
        <w:p w:rsidR="006E3B29" w:rsidRDefault="00714203" w:rsidP="00714203">
          <w:pPr>
            <w:pStyle w:val="48DD766763D54229B58EA22BD4A950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03"/>
    <w:rsid w:val="006E3B29"/>
    <w:rsid w:val="00714203"/>
    <w:rsid w:val="00CF0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B2890F9D6340B48F96DCA7C7422F7C">
    <w:name w:val="E8B2890F9D6340B48F96DCA7C7422F7C"/>
    <w:rsid w:val="00714203"/>
  </w:style>
  <w:style w:type="character" w:styleId="Platshllartext">
    <w:name w:val="Placeholder Text"/>
    <w:basedOn w:val="Standardstycketeckensnitt"/>
    <w:uiPriority w:val="99"/>
    <w:semiHidden/>
    <w:rsid w:val="00714203"/>
  </w:style>
  <w:style w:type="paragraph" w:customStyle="1" w:styleId="96FB2330528D46C88A9D3174F86CB241">
    <w:name w:val="96FB2330528D46C88A9D3174F86CB241"/>
    <w:rsid w:val="00714203"/>
  </w:style>
  <w:style w:type="paragraph" w:customStyle="1" w:styleId="3BA3A2DEC53B4BC29F9A89D4E1C44965">
    <w:name w:val="3BA3A2DEC53B4BC29F9A89D4E1C44965"/>
    <w:rsid w:val="00714203"/>
  </w:style>
  <w:style w:type="paragraph" w:customStyle="1" w:styleId="FCE36FB14E074BC48BFE7EF2E94176F9">
    <w:name w:val="FCE36FB14E074BC48BFE7EF2E94176F9"/>
    <w:rsid w:val="00714203"/>
  </w:style>
  <w:style w:type="paragraph" w:customStyle="1" w:styleId="49FA7F8F2AC44668BFC8DBECECB38BE1">
    <w:name w:val="49FA7F8F2AC44668BFC8DBECECB38BE1"/>
    <w:rsid w:val="00714203"/>
  </w:style>
  <w:style w:type="paragraph" w:customStyle="1" w:styleId="DAC6596546E14DCBAAFEB1AA5A1DBE4E">
    <w:name w:val="DAC6596546E14DCBAAFEB1AA5A1DBE4E"/>
    <w:rsid w:val="00714203"/>
  </w:style>
  <w:style w:type="paragraph" w:customStyle="1" w:styleId="E7E4EBE04C6B4FFB8FD2920F0D0BA6FF">
    <w:name w:val="E7E4EBE04C6B4FFB8FD2920F0D0BA6FF"/>
    <w:rsid w:val="00714203"/>
  </w:style>
  <w:style w:type="paragraph" w:customStyle="1" w:styleId="652136423A8A41C982AB7B22D0F670E7">
    <w:name w:val="652136423A8A41C982AB7B22D0F670E7"/>
    <w:rsid w:val="00714203"/>
  </w:style>
  <w:style w:type="paragraph" w:customStyle="1" w:styleId="C99DC7918B874C36A77351FF9EF761DC">
    <w:name w:val="C99DC7918B874C36A77351FF9EF761DC"/>
    <w:rsid w:val="00714203"/>
  </w:style>
  <w:style w:type="paragraph" w:customStyle="1" w:styleId="3E1DC165426A46FFA8E16AD6FFABE3CC">
    <w:name w:val="3E1DC165426A46FFA8E16AD6FFABE3CC"/>
    <w:rsid w:val="00714203"/>
  </w:style>
  <w:style w:type="paragraph" w:customStyle="1" w:styleId="FE0FD468E559409688D431F3E9C4A978">
    <w:name w:val="FE0FD468E559409688D431F3E9C4A978"/>
    <w:rsid w:val="00714203"/>
  </w:style>
  <w:style w:type="paragraph" w:customStyle="1" w:styleId="DAC6596546E14DCBAAFEB1AA5A1DBE4E1">
    <w:name w:val="DAC6596546E14DCBAAFEB1AA5A1DBE4E1"/>
    <w:rsid w:val="007142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1DC165426A46FFA8E16AD6FFABE3CC1">
    <w:name w:val="3E1DC165426A46FFA8E16AD6FFABE3CC1"/>
    <w:rsid w:val="007142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6EDA63D9BF482ABB93D35854E397F8">
    <w:name w:val="8F6EDA63D9BF482ABB93D35854E397F8"/>
    <w:rsid w:val="00714203"/>
  </w:style>
  <w:style w:type="paragraph" w:customStyle="1" w:styleId="CDAD987DEE6F461AB44AF90BB4BE9CD9">
    <w:name w:val="CDAD987DEE6F461AB44AF90BB4BE9CD9"/>
    <w:rsid w:val="00714203"/>
  </w:style>
  <w:style w:type="paragraph" w:customStyle="1" w:styleId="3AFDC5E846134F809A4370BFCF0CBB87">
    <w:name w:val="3AFDC5E846134F809A4370BFCF0CBB87"/>
    <w:rsid w:val="00714203"/>
  </w:style>
  <w:style w:type="paragraph" w:customStyle="1" w:styleId="506F0D2FEB6C4E15B3C41BC57F2E2D4A">
    <w:name w:val="506F0D2FEB6C4E15B3C41BC57F2E2D4A"/>
    <w:rsid w:val="00714203"/>
  </w:style>
  <w:style w:type="paragraph" w:customStyle="1" w:styleId="45B95067DAD4468FBC788F08E530848C">
    <w:name w:val="45B95067DAD4468FBC788F08E530848C"/>
    <w:rsid w:val="00714203"/>
  </w:style>
  <w:style w:type="paragraph" w:customStyle="1" w:styleId="C552CEE707F8415FBB1E8CCBF2FB52CA">
    <w:name w:val="C552CEE707F8415FBB1E8CCBF2FB52CA"/>
    <w:rsid w:val="00714203"/>
  </w:style>
  <w:style w:type="paragraph" w:customStyle="1" w:styleId="EB36B8CC36B248EE866F0C285BA6F37E">
    <w:name w:val="EB36B8CC36B248EE866F0C285BA6F37E"/>
    <w:rsid w:val="00714203"/>
  </w:style>
  <w:style w:type="paragraph" w:customStyle="1" w:styleId="48DD766763D54229B58EA22BD4A9501E">
    <w:name w:val="48DD766763D54229B58EA22BD4A9501E"/>
    <w:rsid w:val="00714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3301bc59-c6a3-4262-9468-a59007035090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stabstjänstgöring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Ju2021/01031</Dnr>
    <ParagrafNr/>
    <DocumentTitle/>
    <VisitingAddress/>
    <Extra1/>
    <Extra2/>
    <Extra3/>
    <Number/>
    <Recipient>Till riksdagen</Recipient>
    <SenderText/>
    <DocNumber>Ju2021/01044</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86E19-04E4-483D-AB19-55B042933D7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9C78779-2F12-4058-9F02-B4E8E3944DFA}"/>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BC3B0044-FFFB-48F4-8476-165B4B0C5ACB}">
  <ds:schemaRefs>
    <ds:schemaRef ds:uri="http://schemas.microsoft.com/sharepoint/events"/>
  </ds:schemaRefs>
</ds:datastoreItem>
</file>

<file path=customXml/itemProps6.xml><?xml version="1.0" encoding="utf-8"?>
<ds:datastoreItem xmlns:ds="http://schemas.openxmlformats.org/officeDocument/2006/customXml" ds:itemID="{0F7BB5A5-A339-4F1E-A89E-292C56512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57E4A6A-A177-4E3C-BBAB-AF05EFA4E4B1}"/>
</file>

<file path=customXml/itemProps8.xml><?xml version="1.0" encoding="utf-8"?>
<ds:datastoreItem xmlns:ds="http://schemas.openxmlformats.org/officeDocument/2006/customXml" ds:itemID="{AC0D20F7-D2C3-472C-9D68-7A9CB24D6327}"/>
</file>

<file path=docProps/app.xml><?xml version="1.0" encoding="utf-8"?>
<Properties xmlns="http://schemas.openxmlformats.org/officeDocument/2006/extended-properties" xmlns:vt="http://schemas.openxmlformats.org/officeDocument/2006/docPropsVTypes">
  <Template>RK Basmall</Template>
  <TotalTime>0</TotalTime>
  <Pages>2</Pages>
  <Words>520</Words>
  <Characters>2758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2069 och 2071.docx</dc:title>
  <dc:subject/>
  <dc:creator>Anette Haag</dc:creator>
  <cp:keywords/>
  <dc:description/>
  <cp:lastModifiedBy>Johan Andersson</cp:lastModifiedBy>
  <cp:revision>20</cp:revision>
  <dcterms:created xsi:type="dcterms:W3CDTF">2021-03-05T07:15:00Z</dcterms:created>
  <dcterms:modified xsi:type="dcterms:W3CDTF">2021-03-10T09:26:00Z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dfc105df-8d1f-4fed-8275-289a95909733</vt:lpwstr>
  </property>
</Properties>
</file>