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BB5C13" w14:textId="2DF2C72A" w:rsidR="004B47B0" w:rsidRDefault="004B47B0" w:rsidP="00DA0661">
      <w:pPr>
        <w:pStyle w:val="Rubrik"/>
      </w:pPr>
      <w:bookmarkStart w:id="0" w:name="Start"/>
      <w:bookmarkEnd w:id="0"/>
      <w:r>
        <w:t xml:space="preserve">Svar på fråga 2017/18:1478 av Markus </w:t>
      </w:r>
      <w:proofErr w:type="spellStart"/>
      <w:r>
        <w:t>Wiechel</w:t>
      </w:r>
      <w:proofErr w:type="spellEnd"/>
      <w:r>
        <w:t xml:space="preserve"> (SD)</w:t>
      </w:r>
      <w:r>
        <w:br/>
        <w:t>FN:s arbete för återvändande av flyktingar</w:t>
      </w:r>
    </w:p>
    <w:p w14:paraId="79C64170" w14:textId="3CA8E24B" w:rsidR="0093474A" w:rsidRPr="00887B2A" w:rsidRDefault="004B47B0" w:rsidP="0093474A">
      <w:pPr>
        <w:pStyle w:val="RKnormal"/>
        <w:spacing w:line="276" w:lineRule="auto"/>
        <w:rPr>
          <w:rFonts w:asciiTheme="minorHAnsi" w:hAnsiTheme="minorHAnsi"/>
          <w:sz w:val="25"/>
          <w:szCs w:val="25"/>
        </w:rPr>
      </w:pPr>
      <w:r w:rsidRPr="00887B2A">
        <w:rPr>
          <w:rFonts w:asciiTheme="minorHAnsi" w:hAnsiTheme="minorHAnsi"/>
          <w:sz w:val="25"/>
          <w:szCs w:val="25"/>
        </w:rPr>
        <w:t xml:space="preserve">Markus </w:t>
      </w:r>
      <w:proofErr w:type="spellStart"/>
      <w:r w:rsidRPr="00887B2A">
        <w:rPr>
          <w:rFonts w:asciiTheme="minorHAnsi" w:hAnsiTheme="minorHAnsi"/>
          <w:sz w:val="25"/>
          <w:szCs w:val="25"/>
        </w:rPr>
        <w:t>Wiechel</w:t>
      </w:r>
      <w:proofErr w:type="spellEnd"/>
      <w:r w:rsidRPr="00887B2A">
        <w:rPr>
          <w:rFonts w:asciiTheme="minorHAnsi" w:hAnsiTheme="minorHAnsi"/>
          <w:sz w:val="25"/>
          <w:szCs w:val="25"/>
        </w:rPr>
        <w:t xml:space="preserve"> har frågat mig</w:t>
      </w:r>
      <w:r w:rsidR="00BA45BD" w:rsidRPr="00887B2A">
        <w:rPr>
          <w:rFonts w:asciiTheme="minorHAnsi" w:hAnsiTheme="minorHAnsi"/>
          <w:sz w:val="25"/>
          <w:szCs w:val="25"/>
        </w:rPr>
        <w:t xml:space="preserve"> om </w:t>
      </w:r>
      <w:r w:rsidR="0093474A" w:rsidRPr="00887B2A">
        <w:rPr>
          <w:rFonts w:asciiTheme="minorHAnsi" w:hAnsiTheme="minorHAnsi"/>
          <w:sz w:val="25"/>
          <w:szCs w:val="25"/>
        </w:rPr>
        <w:t>och hur Sverige avser verka i FN för att få fler flyktingar att återvända till sina hem när det anses vara säkert.</w:t>
      </w:r>
    </w:p>
    <w:p w14:paraId="35FE26E5" w14:textId="77777777" w:rsidR="0093474A" w:rsidRPr="00887B2A" w:rsidRDefault="0093474A" w:rsidP="0093474A">
      <w:pPr>
        <w:pStyle w:val="RKnormal"/>
        <w:spacing w:line="276" w:lineRule="auto"/>
        <w:rPr>
          <w:rFonts w:asciiTheme="minorHAnsi" w:hAnsiTheme="minorHAnsi"/>
          <w:sz w:val="25"/>
          <w:szCs w:val="25"/>
        </w:rPr>
      </w:pPr>
    </w:p>
    <w:p w14:paraId="7085AA63" w14:textId="6E2FDB5E" w:rsidR="0093474A" w:rsidRPr="00887B2A" w:rsidRDefault="0093474A" w:rsidP="0093474A">
      <w:pPr>
        <w:rPr>
          <w:rFonts w:eastAsia="Garamond"/>
        </w:rPr>
      </w:pPr>
      <w:r w:rsidRPr="00887B2A">
        <w:rPr>
          <w:rFonts w:eastAsia="Garamond"/>
        </w:rPr>
        <w:t xml:space="preserve">De tre traditionella varaktiga lösningarna för flyktingar består av frivillig återvandring, lokal integration och vidarebosättning. Olika flyktingsituationer har skilda behov av respektive lösning. Gemensamt är däremot att det i varje given flyktingsituation måste råda en kombination mellan olika lösningar med utgångspunkt i flyktingars särskilda behov. </w:t>
      </w:r>
    </w:p>
    <w:p w14:paraId="6FD0A4C0" w14:textId="49F55A33" w:rsidR="0093474A" w:rsidRPr="00887B2A" w:rsidRDefault="0093474A" w:rsidP="0093474A">
      <w:pPr>
        <w:rPr>
          <w:rFonts w:eastAsia="Garamond"/>
        </w:rPr>
      </w:pPr>
      <w:r w:rsidRPr="00887B2A">
        <w:rPr>
          <w:rFonts w:eastAsia="Garamond"/>
        </w:rPr>
        <w:t xml:space="preserve">Återvandring är ofta den föredragna lösningen för många flyktingar och de omständigheter som tillåter frivillig återvandring bör främjas. Att möjliggöra frivillig och hållbar återvandring är först och främst ursprungslandets skyldighet gentemot sina egna medborgare, men kräver stöd från det internationella samfundet. </w:t>
      </w:r>
    </w:p>
    <w:p w14:paraId="59E2F598" w14:textId="3E3F314D" w:rsidR="0093474A" w:rsidRPr="00887B2A" w:rsidRDefault="0093474A" w:rsidP="0093474A">
      <w:pPr>
        <w:pStyle w:val="Brdtext"/>
      </w:pPr>
      <w:r w:rsidRPr="00887B2A">
        <w:t>Ett förstärkt samarbete såväl inom EU som globalt är grundstenar i en långsiktigt hållbar flyktingpolitik. Vid FN-toppmötet om flyktingar och migranter den 19 september 2016 beslutades att två globala ramverk skulle arbetas fram – ett om flyktingar och ett om migration. Gemensamt är förhoppningen att dessa ska öka möjligheten till mer samarbete, ansvarsfördelning och struktur för att bättre hantera de ökande flykting- och migrations</w:t>
      </w:r>
      <w:r w:rsidRPr="00887B2A">
        <w:softHyphen/>
        <w:t>strömmarna vi ser i dag. Sverige har intagit en aktiv roll i framtagandet av båda ramverk.</w:t>
      </w:r>
    </w:p>
    <w:p w14:paraId="72F4B0AA" w14:textId="77777777" w:rsidR="0093474A" w:rsidRPr="00887B2A" w:rsidRDefault="0093474A" w:rsidP="0093474A">
      <w:pPr>
        <w:pStyle w:val="Brdtext"/>
      </w:pPr>
      <w:r w:rsidRPr="00887B2A">
        <w:t xml:space="preserve">Syftet med det globala flyktingramverket är att öka den globala ansvarsfördelningen för världens flyktingar. Detta ska ske genom att ta fram </w:t>
      </w:r>
      <w:r w:rsidRPr="00887B2A">
        <w:lastRenderedPageBreak/>
        <w:t>en övergripande överenskommelse mellan FN:s medlemsstater med åtaganden som syftar till att lätta trycket på värdländer, utveckla och stärka flyktingars självförsörjning, öka tillgången till tredjelandslösningar samt stödja förhållanden i ursprungsländer för att underlätta återvändande i säkerhet och värdighet.</w:t>
      </w:r>
    </w:p>
    <w:p w14:paraId="50D34A57" w14:textId="77777777" w:rsidR="00304997" w:rsidRPr="00887B2A" w:rsidRDefault="00304997" w:rsidP="0093474A">
      <w:pPr>
        <w:pStyle w:val="RKnormal"/>
        <w:rPr>
          <w:rFonts w:asciiTheme="minorHAnsi" w:hAnsiTheme="minorHAnsi"/>
          <w:sz w:val="25"/>
          <w:szCs w:val="25"/>
        </w:rPr>
      </w:pPr>
    </w:p>
    <w:p w14:paraId="16A02112" w14:textId="6F63557B" w:rsidR="0093474A" w:rsidRPr="00887B2A" w:rsidRDefault="0093474A" w:rsidP="0093474A">
      <w:pPr>
        <w:pStyle w:val="RKnormal"/>
        <w:rPr>
          <w:rFonts w:asciiTheme="minorHAnsi" w:hAnsiTheme="minorHAnsi"/>
          <w:sz w:val="25"/>
          <w:szCs w:val="25"/>
        </w:rPr>
      </w:pPr>
      <w:r w:rsidRPr="00887B2A">
        <w:rPr>
          <w:rFonts w:asciiTheme="minorHAnsi" w:hAnsiTheme="minorHAnsi"/>
          <w:sz w:val="25"/>
          <w:szCs w:val="25"/>
        </w:rPr>
        <w:t>Stockholm den 19 juni 2018</w:t>
      </w:r>
    </w:p>
    <w:p w14:paraId="18217E71" w14:textId="77777777" w:rsidR="0093474A" w:rsidRPr="00887B2A" w:rsidRDefault="0093474A" w:rsidP="0093474A">
      <w:pPr>
        <w:pStyle w:val="RKnormal"/>
        <w:rPr>
          <w:rFonts w:asciiTheme="minorHAnsi" w:hAnsiTheme="minorHAnsi"/>
          <w:sz w:val="25"/>
          <w:szCs w:val="25"/>
        </w:rPr>
      </w:pPr>
    </w:p>
    <w:p w14:paraId="57FC72CA" w14:textId="77777777" w:rsidR="0093474A" w:rsidRPr="00887B2A" w:rsidRDefault="0093474A" w:rsidP="0093474A">
      <w:pPr>
        <w:pStyle w:val="RKnormal"/>
        <w:rPr>
          <w:rFonts w:asciiTheme="minorHAnsi" w:hAnsiTheme="minorHAnsi"/>
          <w:sz w:val="25"/>
          <w:szCs w:val="25"/>
        </w:rPr>
      </w:pPr>
    </w:p>
    <w:p w14:paraId="0ACCA300" w14:textId="77777777" w:rsidR="0093474A" w:rsidRPr="00887B2A" w:rsidRDefault="0093474A" w:rsidP="0093474A">
      <w:pPr>
        <w:pStyle w:val="RKnormal"/>
        <w:rPr>
          <w:rFonts w:asciiTheme="minorHAnsi" w:hAnsiTheme="minorHAnsi"/>
          <w:sz w:val="25"/>
          <w:szCs w:val="25"/>
        </w:rPr>
      </w:pPr>
    </w:p>
    <w:p w14:paraId="15E3257A" w14:textId="77777777" w:rsidR="0093474A" w:rsidRPr="00887B2A" w:rsidRDefault="0093474A" w:rsidP="0093474A">
      <w:pPr>
        <w:pStyle w:val="RKnormal"/>
        <w:rPr>
          <w:rFonts w:asciiTheme="minorHAnsi" w:hAnsiTheme="minorHAnsi"/>
          <w:sz w:val="25"/>
          <w:szCs w:val="25"/>
        </w:rPr>
      </w:pPr>
    </w:p>
    <w:p w14:paraId="69075E43" w14:textId="77777777" w:rsidR="0093474A" w:rsidRPr="00887B2A" w:rsidRDefault="0093474A" w:rsidP="0093474A">
      <w:pPr>
        <w:pStyle w:val="RKnormal"/>
        <w:rPr>
          <w:rFonts w:asciiTheme="minorHAnsi" w:hAnsiTheme="minorHAnsi"/>
          <w:sz w:val="25"/>
          <w:szCs w:val="25"/>
        </w:rPr>
      </w:pPr>
    </w:p>
    <w:p w14:paraId="6795F4E4" w14:textId="203D4185" w:rsidR="0093474A" w:rsidRPr="00887B2A" w:rsidRDefault="0093474A" w:rsidP="0093474A">
      <w:pPr>
        <w:pStyle w:val="RKnormal"/>
        <w:rPr>
          <w:rFonts w:asciiTheme="minorHAnsi" w:hAnsiTheme="minorHAnsi"/>
          <w:sz w:val="25"/>
          <w:szCs w:val="25"/>
        </w:rPr>
      </w:pPr>
      <w:r w:rsidRPr="00887B2A">
        <w:rPr>
          <w:rFonts w:asciiTheme="minorHAnsi" w:hAnsiTheme="minorHAnsi"/>
          <w:sz w:val="25"/>
          <w:szCs w:val="25"/>
        </w:rPr>
        <w:t xml:space="preserve">Margot Wallström </w:t>
      </w:r>
    </w:p>
    <w:p w14:paraId="7EE0AA03" w14:textId="77777777" w:rsidR="0093474A" w:rsidRPr="00887B2A" w:rsidRDefault="0093474A" w:rsidP="0093474A"/>
    <w:p w14:paraId="0BE73778" w14:textId="77777777" w:rsidR="0093474A" w:rsidRPr="00887B2A" w:rsidRDefault="0093474A" w:rsidP="0093474A"/>
    <w:p w14:paraId="102233C5" w14:textId="0BE08BF6" w:rsidR="004B47B0" w:rsidRPr="00887B2A" w:rsidRDefault="004B47B0" w:rsidP="0093474A">
      <w:pPr>
        <w:pStyle w:val="RKnormal"/>
        <w:spacing w:line="276" w:lineRule="auto"/>
        <w:rPr>
          <w:rFonts w:asciiTheme="minorHAnsi" w:hAnsiTheme="minorHAnsi"/>
          <w:sz w:val="25"/>
          <w:szCs w:val="25"/>
        </w:rPr>
      </w:pPr>
    </w:p>
    <w:p w14:paraId="0B28D686" w14:textId="77777777" w:rsidR="004B47B0" w:rsidRPr="00887B2A" w:rsidRDefault="004B47B0" w:rsidP="00BA45BD">
      <w:pPr>
        <w:pStyle w:val="Brdtext"/>
      </w:pPr>
      <w:bookmarkStart w:id="1" w:name="_GoBack"/>
      <w:bookmarkEnd w:id="1"/>
    </w:p>
    <w:sectPr w:rsidR="004B47B0" w:rsidRPr="00887B2A" w:rsidSect="004B47B0">
      <w:footerReference w:type="default" r:id="rId13"/>
      <w:headerReference w:type="first" r:id="rId14"/>
      <w:footerReference w:type="first" r:id="rId15"/>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E38F4A" w14:textId="77777777" w:rsidR="004B47B0" w:rsidRDefault="004B47B0" w:rsidP="00A87A54">
      <w:pPr>
        <w:spacing w:after="0" w:line="240" w:lineRule="auto"/>
      </w:pPr>
      <w:r>
        <w:separator/>
      </w:r>
    </w:p>
  </w:endnote>
  <w:endnote w:type="continuationSeparator" w:id="0">
    <w:p w14:paraId="6BFBF874" w14:textId="77777777" w:rsidR="004B47B0" w:rsidRDefault="004B47B0"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21C8410D" w14:textId="77777777" w:rsidTr="006A26EC">
      <w:trPr>
        <w:trHeight w:val="227"/>
        <w:jc w:val="right"/>
      </w:trPr>
      <w:tc>
        <w:tcPr>
          <w:tcW w:w="708" w:type="dxa"/>
          <w:vAlign w:val="bottom"/>
        </w:tcPr>
        <w:p w14:paraId="64440D8A" w14:textId="7170EC94"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0A0FD4">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0A0FD4">
            <w:rPr>
              <w:rStyle w:val="Sidnummer"/>
              <w:noProof/>
            </w:rPr>
            <w:t>2</w:t>
          </w:r>
          <w:r>
            <w:rPr>
              <w:rStyle w:val="Sidnummer"/>
            </w:rPr>
            <w:fldChar w:fldCharType="end"/>
          </w:r>
          <w:r>
            <w:rPr>
              <w:rStyle w:val="Sidnummer"/>
            </w:rPr>
            <w:t>)</w:t>
          </w:r>
        </w:p>
      </w:tc>
    </w:tr>
    <w:tr w:rsidR="005606BC" w:rsidRPr="00347E11" w14:paraId="7914CF44" w14:textId="77777777" w:rsidTr="006A26EC">
      <w:trPr>
        <w:trHeight w:val="850"/>
        <w:jc w:val="right"/>
      </w:trPr>
      <w:tc>
        <w:tcPr>
          <w:tcW w:w="708" w:type="dxa"/>
          <w:vAlign w:val="bottom"/>
        </w:tcPr>
        <w:p w14:paraId="1A744201" w14:textId="77777777" w:rsidR="005606BC" w:rsidRPr="00347E11" w:rsidRDefault="005606BC" w:rsidP="005606BC">
          <w:pPr>
            <w:pStyle w:val="Sidfot"/>
            <w:spacing w:line="276" w:lineRule="auto"/>
            <w:jc w:val="right"/>
          </w:pPr>
        </w:p>
      </w:tc>
    </w:tr>
  </w:tbl>
  <w:p w14:paraId="2E6058AB"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67BBBE7C" w14:textId="77777777" w:rsidTr="001F4302">
      <w:trPr>
        <w:trHeight w:val="510"/>
      </w:trPr>
      <w:tc>
        <w:tcPr>
          <w:tcW w:w="8525" w:type="dxa"/>
          <w:gridSpan w:val="2"/>
          <w:vAlign w:val="bottom"/>
        </w:tcPr>
        <w:p w14:paraId="2B0130D9" w14:textId="77777777" w:rsidR="00347E11" w:rsidRPr="00347E11" w:rsidRDefault="00347E11" w:rsidP="00347E11">
          <w:pPr>
            <w:pStyle w:val="Sidfot"/>
            <w:rPr>
              <w:sz w:val="8"/>
            </w:rPr>
          </w:pPr>
        </w:p>
      </w:tc>
    </w:tr>
    <w:tr w:rsidR="00093408" w:rsidRPr="00EE3C0F" w14:paraId="35AEF92A" w14:textId="77777777" w:rsidTr="00C26068">
      <w:trPr>
        <w:trHeight w:val="227"/>
      </w:trPr>
      <w:tc>
        <w:tcPr>
          <w:tcW w:w="4074" w:type="dxa"/>
        </w:tcPr>
        <w:p w14:paraId="28878A18" w14:textId="77777777" w:rsidR="00347E11" w:rsidRPr="00F53AEA" w:rsidRDefault="00347E11" w:rsidP="00C26068">
          <w:pPr>
            <w:pStyle w:val="Sidfot"/>
            <w:spacing w:line="276" w:lineRule="auto"/>
          </w:pPr>
        </w:p>
      </w:tc>
      <w:tc>
        <w:tcPr>
          <w:tcW w:w="4451" w:type="dxa"/>
        </w:tcPr>
        <w:p w14:paraId="72C97589" w14:textId="77777777" w:rsidR="00093408" w:rsidRPr="00F53AEA" w:rsidRDefault="00093408" w:rsidP="00F53AEA">
          <w:pPr>
            <w:pStyle w:val="Sidfot"/>
            <w:spacing w:line="276" w:lineRule="auto"/>
          </w:pPr>
        </w:p>
      </w:tc>
    </w:tr>
  </w:tbl>
  <w:p w14:paraId="1499856B"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A81AD2" w14:textId="77777777" w:rsidR="004B47B0" w:rsidRDefault="004B47B0" w:rsidP="00A87A54">
      <w:pPr>
        <w:spacing w:after="0" w:line="240" w:lineRule="auto"/>
      </w:pPr>
      <w:r>
        <w:separator/>
      </w:r>
    </w:p>
  </w:footnote>
  <w:footnote w:type="continuationSeparator" w:id="0">
    <w:p w14:paraId="314151C9" w14:textId="77777777" w:rsidR="004B47B0" w:rsidRDefault="004B47B0"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4B47B0" w14:paraId="005C7631" w14:textId="77777777" w:rsidTr="00C93EBA">
      <w:trPr>
        <w:trHeight w:val="227"/>
      </w:trPr>
      <w:tc>
        <w:tcPr>
          <w:tcW w:w="5534" w:type="dxa"/>
        </w:tcPr>
        <w:p w14:paraId="5E1E1A4D" w14:textId="77777777" w:rsidR="004B47B0" w:rsidRPr="007D73AB" w:rsidRDefault="004B47B0">
          <w:pPr>
            <w:pStyle w:val="Sidhuvud"/>
          </w:pPr>
        </w:p>
      </w:tc>
      <w:tc>
        <w:tcPr>
          <w:tcW w:w="3170" w:type="dxa"/>
          <w:vAlign w:val="bottom"/>
        </w:tcPr>
        <w:p w14:paraId="43E3DA9B" w14:textId="77777777" w:rsidR="004B47B0" w:rsidRPr="007D73AB" w:rsidRDefault="004B47B0" w:rsidP="00340DE0">
          <w:pPr>
            <w:pStyle w:val="Sidhuvud"/>
          </w:pPr>
        </w:p>
      </w:tc>
      <w:tc>
        <w:tcPr>
          <w:tcW w:w="1134" w:type="dxa"/>
        </w:tcPr>
        <w:p w14:paraId="174655F6" w14:textId="77777777" w:rsidR="004B47B0" w:rsidRDefault="004B47B0" w:rsidP="005A703A">
          <w:pPr>
            <w:pStyle w:val="Sidhuvud"/>
          </w:pPr>
        </w:p>
      </w:tc>
    </w:tr>
    <w:tr w:rsidR="004B47B0" w14:paraId="6319CA97" w14:textId="77777777" w:rsidTr="00C93EBA">
      <w:trPr>
        <w:trHeight w:val="1928"/>
      </w:trPr>
      <w:tc>
        <w:tcPr>
          <w:tcW w:w="5534" w:type="dxa"/>
        </w:tcPr>
        <w:p w14:paraId="762EF5A3" w14:textId="77777777" w:rsidR="004B47B0" w:rsidRPr="00340DE0" w:rsidRDefault="004B47B0" w:rsidP="00340DE0">
          <w:pPr>
            <w:pStyle w:val="Sidhuvud"/>
          </w:pPr>
          <w:r>
            <w:rPr>
              <w:noProof/>
            </w:rPr>
            <w:drawing>
              <wp:inline distT="0" distB="0" distL="0" distR="0" wp14:anchorId="4357B516" wp14:editId="16CADF7E">
                <wp:extent cx="1743633" cy="505162"/>
                <wp:effectExtent l="0" t="0" r="0" b="9525"/>
                <wp:docPr id="1" name="Bildobjekt 1" descr="C:\ProgramData\RK-IT\\Logos\RK_LOGO_SV_BW.emf" title="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02926522" w14:textId="77777777" w:rsidR="004B47B0" w:rsidRPr="00710A6C" w:rsidRDefault="004B47B0" w:rsidP="00EE3C0F">
          <w:pPr>
            <w:pStyle w:val="Sidhuvud"/>
            <w:rPr>
              <w:b/>
            </w:rPr>
          </w:pPr>
        </w:p>
        <w:p w14:paraId="453E6F0A" w14:textId="77777777" w:rsidR="004B47B0" w:rsidRDefault="004B47B0" w:rsidP="00EE3C0F">
          <w:pPr>
            <w:pStyle w:val="Sidhuvud"/>
          </w:pPr>
        </w:p>
        <w:p w14:paraId="0736BA7D" w14:textId="77777777" w:rsidR="004B47B0" w:rsidRDefault="004B47B0" w:rsidP="00EE3C0F">
          <w:pPr>
            <w:pStyle w:val="Sidhuvud"/>
          </w:pPr>
        </w:p>
        <w:p w14:paraId="599D0E72" w14:textId="77777777" w:rsidR="004B47B0" w:rsidRDefault="004B47B0" w:rsidP="00EE3C0F">
          <w:pPr>
            <w:pStyle w:val="Sidhuvud"/>
          </w:pPr>
        </w:p>
        <w:sdt>
          <w:sdtPr>
            <w:alias w:val="Dnr"/>
            <w:tag w:val="ccRKShow_Dnr"/>
            <w:id w:val="-829283628"/>
            <w:placeholder>
              <w:docPart w:val="BE4797DF4E614B6D96AE27B7C5F85535"/>
            </w:placeholder>
            <w:showingPlcHdr/>
            <w:dataBinding w:prefixMappings="xmlns:ns0='http://lp/documentinfo/RK' " w:xpath="/ns0:DocumentInfo[1]/ns0:BaseInfo[1]/ns0:Dnr[1]" w:storeItemID="{39A922A4-0F3D-4844-B9B0-F417EB20BBC6}"/>
            <w:text/>
          </w:sdtPr>
          <w:sdtEndPr/>
          <w:sdtContent>
            <w:p w14:paraId="79401EBA" w14:textId="77777777" w:rsidR="004B47B0" w:rsidRDefault="004B47B0" w:rsidP="00EE3C0F">
              <w:pPr>
                <w:pStyle w:val="Sidhuvud"/>
              </w:pPr>
              <w:r>
                <w:rPr>
                  <w:rStyle w:val="Platshllartext"/>
                </w:rPr>
                <w:t xml:space="preserve"> </w:t>
              </w:r>
            </w:p>
          </w:sdtContent>
        </w:sdt>
        <w:sdt>
          <w:sdtPr>
            <w:alias w:val="DocNumber"/>
            <w:tag w:val="DocNumber"/>
            <w:id w:val="1726028884"/>
            <w:placeholder>
              <w:docPart w:val="90A5790C1495445E923B66147F754ED5"/>
            </w:placeholder>
            <w:showingPlcHdr/>
            <w:dataBinding w:prefixMappings="xmlns:ns0='http://lp/documentinfo/RK' " w:xpath="/ns0:DocumentInfo[1]/ns0:BaseInfo[1]/ns0:DocNumber[1]" w:storeItemID="{39A922A4-0F3D-4844-B9B0-F417EB20BBC6}"/>
            <w:text/>
          </w:sdtPr>
          <w:sdtEndPr/>
          <w:sdtContent>
            <w:p w14:paraId="2BE7B451" w14:textId="77777777" w:rsidR="004B47B0" w:rsidRDefault="004B47B0" w:rsidP="00EE3C0F">
              <w:pPr>
                <w:pStyle w:val="Sidhuvud"/>
              </w:pPr>
              <w:r>
                <w:rPr>
                  <w:rStyle w:val="Platshllartext"/>
                </w:rPr>
                <w:t xml:space="preserve"> </w:t>
              </w:r>
            </w:p>
          </w:sdtContent>
        </w:sdt>
        <w:p w14:paraId="72FD4CE2" w14:textId="77777777" w:rsidR="004B47B0" w:rsidRDefault="004B47B0" w:rsidP="00EE3C0F">
          <w:pPr>
            <w:pStyle w:val="Sidhuvud"/>
          </w:pPr>
        </w:p>
      </w:tc>
      <w:tc>
        <w:tcPr>
          <w:tcW w:w="1134" w:type="dxa"/>
        </w:tcPr>
        <w:p w14:paraId="7A7B628C" w14:textId="77777777" w:rsidR="004B47B0" w:rsidRDefault="004B47B0" w:rsidP="0094502D">
          <w:pPr>
            <w:pStyle w:val="Sidhuvud"/>
          </w:pPr>
        </w:p>
        <w:p w14:paraId="6A809D27" w14:textId="77777777" w:rsidR="004B47B0" w:rsidRPr="0094502D" w:rsidRDefault="004B47B0" w:rsidP="00EC71A6">
          <w:pPr>
            <w:pStyle w:val="Sidhuvud"/>
          </w:pPr>
        </w:p>
      </w:tc>
    </w:tr>
    <w:tr w:rsidR="004B47B0" w14:paraId="29BDCAE1" w14:textId="77777777" w:rsidTr="00C93EBA">
      <w:trPr>
        <w:trHeight w:val="2268"/>
      </w:trPr>
      <w:sdt>
        <w:sdtPr>
          <w:rPr>
            <w:b/>
          </w:rPr>
          <w:alias w:val="SenderText"/>
          <w:tag w:val="ccRKShow_SenderText"/>
          <w:id w:val="1374046025"/>
          <w:placeholder>
            <w:docPart w:val="6AD449D6232242A8A4FE3C2701BB19AB"/>
          </w:placeholder>
        </w:sdtPr>
        <w:sdtEndPr/>
        <w:sdtContent>
          <w:tc>
            <w:tcPr>
              <w:tcW w:w="5534" w:type="dxa"/>
              <w:tcMar>
                <w:right w:w="1134" w:type="dxa"/>
              </w:tcMar>
            </w:tcPr>
            <w:p w14:paraId="6F7DF27F" w14:textId="77777777" w:rsidR="004B47B0" w:rsidRPr="004B47B0" w:rsidRDefault="004B47B0" w:rsidP="00340DE0">
              <w:pPr>
                <w:pStyle w:val="Sidhuvud"/>
                <w:rPr>
                  <w:b/>
                </w:rPr>
              </w:pPr>
              <w:r w:rsidRPr="004B47B0">
                <w:rPr>
                  <w:b/>
                </w:rPr>
                <w:t>Utrikesdepartementet</w:t>
              </w:r>
            </w:p>
            <w:p w14:paraId="4DCCE4B4" w14:textId="77777777" w:rsidR="004B47B0" w:rsidRDefault="004B47B0" w:rsidP="00340DE0">
              <w:pPr>
                <w:pStyle w:val="Sidhuvud"/>
              </w:pPr>
              <w:r w:rsidRPr="004B47B0">
                <w:t>Utrikesministern</w:t>
              </w:r>
            </w:p>
            <w:p w14:paraId="486E9CE4" w14:textId="77777777" w:rsidR="004B47B0" w:rsidRDefault="004B47B0" w:rsidP="00340DE0">
              <w:pPr>
                <w:pStyle w:val="Sidhuvud"/>
              </w:pPr>
            </w:p>
            <w:p w14:paraId="32F8B7B1" w14:textId="5FB4C0B7" w:rsidR="004B47B0" w:rsidRPr="00304997" w:rsidRDefault="004B47B0" w:rsidP="00340DE0">
              <w:pPr>
                <w:pStyle w:val="Sidhuvud"/>
              </w:pPr>
            </w:p>
          </w:tc>
        </w:sdtContent>
      </w:sdt>
      <w:sdt>
        <w:sdtPr>
          <w:alias w:val="Recipient"/>
          <w:tag w:val="ccRKShow_Recipient"/>
          <w:id w:val="-28344517"/>
          <w:placeholder>
            <w:docPart w:val="8D909E5E46E54E89A4C365869A17A5ED"/>
          </w:placeholder>
          <w:dataBinding w:prefixMappings="xmlns:ns0='http://lp/documentinfo/RK' " w:xpath="/ns0:DocumentInfo[1]/ns0:BaseInfo[1]/ns0:Recipient[1]" w:storeItemID="{39A922A4-0F3D-4844-B9B0-F417EB20BBC6}"/>
          <w:text w:multiLine="1"/>
        </w:sdtPr>
        <w:sdtEndPr/>
        <w:sdtContent>
          <w:tc>
            <w:tcPr>
              <w:tcW w:w="3170" w:type="dxa"/>
            </w:tcPr>
            <w:p w14:paraId="0AABE2DC" w14:textId="30DF6821" w:rsidR="004B47B0" w:rsidRDefault="004B47B0" w:rsidP="00547B89">
              <w:pPr>
                <w:pStyle w:val="Sidhuvud"/>
              </w:pPr>
              <w:r>
                <w:t>Till r</w:t>
              </w:r>
              <w:r w:rsidR="00304997">
                <w:t>iksdagen</w:t>
              </w:r>
              <w:r w:rsidR="00304997">
                <w:br/>
              </w:r>
              <w:r w:rsidR="00304997">
                <w:br/>
              </w:r>
            </w:p>
          </w:tc>
        </w:sdtContent>
      </w:sdt>
      <w:tc>
        <w:tcPr>
          <w:tcW w:w="1134" w:type="dxa"/>
        </w:tcPr>
        <w:p w14:paraId="7F2AD86D" w14:textId="77777777" w:rsidR="004B47B0" w:rsidRDefault="004B47B0" w:rsidP="003E6020">
          <w:pPr>
            <w:pStyle w:val="Sidhuvud"/>
          </w:pPr>
        </w:p>
      </w:tc>
    </w:tr>
  </w:tbl>
  <w:p w14:paraId="711CE82F"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7B0"/>
    <w:rsid w:val="00000290"/>
    <w:rsid w:val="00004D5C"/>
    <w:rsid w:val="00005F68"/>
    <w:rsid w:val="00006CA7"/>
    <w:rsid w:val="00012B00"/>
    <w:rsid w:val="00014EF6"/>
    <w:rsid w:val="00017197"/>
    <w:rsid w:val="0001725B"/>
    <w:rsid w:val="000203B0"/>
    <w:rsid w:val="00025992"/>
    <w:rsid w:val="00026711"/>
    <w:rsid w:val="0002708E"/>
    <w:rsid w:val="0003679E"/>
    <w:rsid w:val="00041EDC"/>
    <w:rsid w:val="0004352E"/>
    <w:rsid w:val="00053CAA"/>
    <w:rsid w:val="00057FE0"/>
    <w:rsid w:val="000620FD"/>
    <w:rsid w:val="00063DCB"/>
    <w:rsid w:val="00066BC9"/>
    <w:rsid w:val="0007033C"/>
    <w:rsid w:val="00072FFC"/>
    <w:rsid w:val="00073B75"/>
    <w:rsid w:val="000757FC"/>
    <w:rsid w:val="000862E0"/>
    <w:rsid w:val="000873C3"/>
    <w:rsid w:val="00093408"/>
    <w:rsid w:val="00093BBF"/>
    <w:rsid w:val="0009435C"/>
    <w:rsid w:val="000A0FD4"/>
    <w:rsid w:val="000A13CA"/>
    <w:rsid w:val="000A456A"/>
    <w:rsid w:val="000A5E43"/>
    <w:rsid w:val="000B56A9"/>
    <w:rsid w:val="000C61D1"/>
    <w:rsid w:val="000D31A9"/>
    <w:rsid w:val="000E12D9"/>
    <w:rsid w:val="000E59A9"/>
    <w:rsid w:val="000E638A"/>
    <w:rsid w:val="000E6472"/>
    <w:rsid w:val="000F00B8"/>
    <w:rsid w:val="000F1EA7"/>
    <w:rsid w:val="000F2084"/>
    <w:rsid w:val="000F6462"/>
    <w:rsid w:val="00106F29"/>
    <w:rsid w:val="00113168"/>
    <w:rsid w:val="0011413E"/>
    <w:rsid w:val="0012033A"/>
    <w:rsid w:val="00121002"/>
    <w:rsid w:val="00122D16"/>
    <w:rsid w:val="00125B5E"/>
    <w:rsid w:val="00126E6B"/>
    <w:rsid w:val="00130EC3"/>
    <w:rsid w:val="001331B1"/>
    <w:rsid w:val="00134837"/>
    <w:rsid w:val="00135111"/>
    <w:rsid w:val="001428E2"/>
    <w:rsid w:val="00167FA8"/>
    <w:rsid w:val="00170CE4"/>
    <w:rsid w:val="0017300E"/>
    <w:rsid w:val="00173126"/>
    <w:rsid w:val="00176A26"/>
    <w:rsid w:val="001813DF"/>
    <w:rsid w:val="0019051C"/>
    <w:rsid w:val="0019127B"/>
    <w:rsid w:val="00192350"/>
    <w:rsid w:val="00192E34"/>
    <w:rsid w:val="00197A8A"/>
    <w:rsid w:val="001A2A61"/>
    <w:rsid w:val="001B4824"/>
    <w:rsid w:val="001C4980"/>
    <w:rsid w:val="001C5DC9"/>
    <w:rsid w:val="001C71A9"/>
    <w:rsid w:val="001D12FC"/>
    <w:rsid w:val="001E1A13"/>
    <w:rsid w:val="001E20CC"/>
    <w:rsid w:val="001E3D83"/>
    <w:rsid w:val="001E72EE"/>
    <w:rsid w:val="001F0629"/>
    <w:rsid w:val="001F0736"/>
    <w:rsid w:val="001F4302"/>
    <w:rsid w:val="001F50BE"/>
    <w:rsid w:val="001F525B"/>
    <w:rsid w:val="001F6BBE"/>
    <w:rsid w:val="00204079"/>
    <w:rsid w:val="002102FD"/>
    <w:rsid w:val="00211B4E"/>
    <w:rsid w:val="00213204"/>
    <w:rsid w:val="00213258"/>
    <w:rsid w:val="00222258"/>
    <w:rsid w:val="00223AD6"/>
    <w:rsid w:val="0022666A"/>
    <w:rsid w:val="00227E43"/>
    <w:rsid w:val="002315F5"/>
    <w:rsid w:val="00233D52"/>
    <w:rsid w:val="00237147"/>
    <w:rsid w:val="00260D2D"/>
    <w:rsid w:val="00264503"/>
    <w:rsid w:val="00271D00"/>
    <w:rsid w:val="00275872"/>
    <w:rsid w:val="00281106"/>
    <w:rsid w:val="00282263"/>
    <w:rsid w:val="00282417"/>
    <w:rsid w:val="00282D27"/>
    <w:rsid w:val="00287F0D"/>
    <w:rsid w:val="00292420"/>
    <w:rsid w:val="00296B7A"/>
    <w:rsid w:val="002A6820"/>
    <w:rsid w:val="002B6849"/>
    <w:rsid w:val="002C5B48"/>
    <w:rsid w:val="002D2647"/>
    <w:rsid w:val="002D4298"/>
    <w:rsid w:val="002D4829"/>
    <w:rsid w:val="002E2C89"/>
    <w:rsid w:val="002E3609"/>
    <w:rsid w:val="002E4D3F"/>
    <w:rsid w:val="002E61A5"/>
    <w:rsid w:val="002F3675"/>
    <w:rsid w:val="002F59E0"/>
    <w:rsid w:val="002F66A6"/>
    <w:rsid w:val="00304997"/>
    <w:rsid w:val="003050DB"/>
    <w:rsid w:val="00310561"/>
    <w:rsid w:val="00311D8C"/>
    <w:rsid w:val="0031273D"/>
    <w:rsid w:val="003128E2"/>
    <w:rsid w:val="003153D9"/>
    <w:rsid w:val="00321621"/>
    <w:rsid w:val="00323EF7"/>
    <w:rsid w:val="003240E1"/>
    <w:rsid w:val="00326C03"/>
    <w:rsid w:val="00327474"/>
    <w:rsid w:val="003277B5"/>
    <w:rsid w:val="003327F1"/>
    <w:rsid w:val="00340DE0"/>
    <w:rsid w:val="00341F47"/>
    <w:rsid w:val="00342327"/>
    <w:rsid w:val="00347E11"/>
    <w:rsid w:val="003503DD"/>
    <w:rsid w:val="00350696"/>
    <w:rsid w:val="00350C92"/>
    <w:rsid w:val="003542C5"/>
    <w:rsid w:val="00365461"/>
    <w:rsid w:val="00370311"/>
    <w:rsid w:val="00380663"/>
    <w:rsid w:val="003853E3"/>
    <w:rsid w:val="0038587E"/>
    <w:rsid w:val="00392ED4"/>
    <w:rsid w:val="00393680"/>
    <w:rsid w:val="00394D4C"/>
    <w:rsid w:val="003A1315"/>
    <w:rsid w:val="003A2E73"/>
    <w:rsid w:val="003A3071"/>
    <w:rsid w:val="003A5969"/>
    <w:rsid w:val="003A5C58"/>
    <w:rsid w:val="003B0C81"/>
    <w:rsid w:val="003C7BE0"/>
    <w:rsid w:val="003D0DD3"/>
    <w:rsid w:val="003D17EF"/>
    <w:rsid w:val="003D3535"/>
    <w:rsid w:val="003D7B03"/>
    <w:rsid w:val="003E5A50"/>
    <w:rsid w:val="003E6020"/>
    <w:rsid w:val="003F1F1F"/>
    <w:rsid w:val="003F299F"/>
    <w:rsid w:val="003F6B92"/>
    <w:rsid w:val="00404DB4"/>
    <w:rsid w:val="0041223B"/>
    <w:rsid w:val="00413A4E"/>
    <w:rsid w:val="00415163"/>
    <w:rsid w:val="004157BE"/>
    <w:rsid w:val="0042068E"/>
    <w:rsid w:val="00422030"/>
    <w:rsid w:val="00422A7F"/>
    <w:rsid w:val="00431A7B"/>
    <w:rsid w:val="0043623F"/>
    <w:rsid w:val="00441D70"/>
    <w:rsid w:val="004425C2"/>
    <w:rsid w:val="00445604"/>
    <w:rsid w:val="004557F3"/>
    <w:rsid w:val="0045607E"/>
    <w:rsid w:val="00456DC3"/>
    <w:rsid w:val="0046337E"/>
    <w:rsid w:val="00464CA1"/>
    <w:rsid w:val="004660C8"/>
    <w:rsid w:val="00472EBA"/>
    <w:rsid w:val="004745D7"/>
    <w:rsid w:val="00474676"/>
    <w:rsid w:val="0047511B"/>
    <w:rsid w:val="00480EC3"/>
    <w:rsid w:val="0048317E"/>
    <w:rsid w:val="00485601"/>
    <w:rsid w:val="004865B8"/>
    <w:rsid w:val="00486C0D"/>
    <w:rsid w:val="00491796"/>
    <w:rsid w:val="0049768A"/>
    <w:rsid w:val="004A66B1"/>
    <w:rsid w:val="004B1E7B"/>
    <w:rsid w:val="004B3029"/>
    <w:rsid w:val="004B35E7"/>
    <w:rsid w:val="004B47B0"/>
    <w:rsid w:val="004B63BF"/>
    <w:rsid w:val="004B66DA"/>
    <w:rsid w:val="004B696B"/>
    <w:rsid w:val="004B7DFF"/>
    <w:rsid w:val="004C3A3F"/>
    <w:rsid w:val="004C5686"/>
    <w:rsid w:val="004C70EE"/>
    <w:rsid w:val="004D766C"/>
    <w:rsid w:val="004E1DE3"/>
    <w:rsid w:val="004E251B"/>
    <w:rsid w:val="004E25CD"/>
    <w:rsid w:val="004E6D22"/>
    <w:rsid w:val="004F0448"/>
    <w:rsid w:val="004F1EA0"/>
    <w:rsid w:val="004F6525"/>
    <w:rsid w:val="004F6FE2"/>
    <w:rsid w:val="00505905"/>
    <w:rsid w:val="00511A1B"/>
    <w:rsid w:val="00511A68"/>
    <w:rsid w:val="00513E7D"/>
    <w:rsid w:val="00514A67"/>
    <w:rsid w:val="00521192"/>
    <w:rsid w:val="0052127C"/>
    <w:rsid w:val="005302E0"/>
    <w:rsid w:val="00544738"/>
    <w:rsid w:val="005456E4"/>
    <w:rsid w:val="00547B89"/>
    <w:rsid w:val="00556AF5"/>
    <w:rsid w:val="005606BC"/>
    <w:rsid w:val="00563E73"/>
    <w:rsid w:val="00565792"/>
    <w:rsid w:val="00567799"/>
    <w:rsid w:val="005710DE"/>
    <w:rsid w:val="00571A0B"/>
    <w:rsid w:val="00573DFD"/>
    <w:rsid w:val="005747D0"/>
    <w:rsid w:val="00582918"/>
    <w:rsid w:val="005850D7"/>
    <w:rsid w:val="0058522F"/>
    <w:rsid w:val="00586266"/>
    <w:rsid w:val="00595EDE"/>
    <w:rsid w:val="00596E2B"/>
    <w:rsid w:val="005A0CBA"/>
    <w:rsid w:val="005A2022"/>
    <w:rsid w:val="005A5193"/>
    <w:rsid w:val="005B115A"/>
    <w:rsid w:val="005B537F"/>
    <w:rsid w:val="005C120D"/>
    <w:rsid w:val="005D07C2"/>
    <w:rsid w:val="005E2F29"/>
    <w:rsid w:val="005E400D"/>
    <w:rsid w:val="005E4E79"/>
    <w:rsid w:val="005E5CE7"/>
    <w:rsid w:val="005F08C5"/>
    <w:rsid w:val="00605718"/>
    <w:rsid w:val="00605C66"/>
    <w:rsid w:val="006175D7"/>
    <w:rsid w:val="006208E5"/>
    <w:rsid w:val="006273E4"/>
    <w:rsid w:val="00631F82"/>
    <w:rsid w:val="00633B59"/>
    <w:rsid w:val="006358C8"/>
    <w:rsid w:val="0064133A"/>
    <w:rsid w:val="00647FD7"/>
    <w:rsid w:val="00650080"/>
    <w:rsid w:val="00651F17"/>
    <w:rsid w:val="00654B4D"/>
    <w:rsid w:val="0065559D"/>
    <w:rsid w:val="00660D84"/>
    <w:rsid w:val="0066133A"/>
    <w:rsid w:val="0066378C"/>
    <w:rsid w:val="006700F0"/>
    <w:rsid w:val="00670A48"/>
    <w:rsid w:val="00672F6F"/>
    <w:rsid w:val="00674C2F"/>
    <w:rsid w:val="00674C8B"/>
    <w:rsid w:val="00691AEE"/>
    <w:rsid w:val="0069523C"/>
    <w:rsid w:val="006962CA"/>
    <w:rsid w:val="00696A95"/>
    <w:rsid w:val="006A09DA"/>
    <w:rsid w:val="006A1835"/>
    <w:rsid w:val="006B4A30"/>
    <w:rsid w:val="006B7569"/>
    <w:rsid w:val="006C28EE"/>
    <w:rsid w:val="006D2998"/>
    <w:rsid w:val="006D3188"/>
    <w:rsid w:val="006E08FC"/>
    <w:rsid w:val="006F2588"/>
    <w:rsid w:val="00710A6C"/>
    <w:rsid w:val="00710D98"/>
    <w:rsid w:val="00711CE9"/>
    <w:rsid w:val="00712266"/>
    <w:rsid w:val="00712593"/>
    <w:rsid w:val="00712D82"/>
    <w:rsid w:val="00716E22"/>
    <w:rsid w:val="007171AB"/>
    <w:rsid w:val="0071787F"/>
    <w:rsid w:val="007213D0"/>
    <w:rsid w:val="00732599"/>
    <w:rsid w:val="00743E09"/>
    <w:rsid w:val="00744FCC"/>
    <w:rsid w:val="00750C93"/>
    <w:rsid w:val="00754E24"/>
    <w:rsid w:val="00757B3B"/>
    <w:rsid w:val="00773075"/>
    <w:rsid w:val="00773F36"/>
    <w:rsid w:val="00776254"/>
    <w:rsid w:val="00777CFF"/>
    <w:rsid w:val="007815BC"/>
    <w:rsid w:val="00782B3F"/>
    <w:rsid w:val="00782E3C"/>
    <w:rsid w:val="007900CC"/>
    <w:rsid w:val="0079641B"/>
    <w:rsid w:val="00797A90"/>
    <w:rsid w:val="007A1856"/>
    <w:rsid w:val="007A1887"/>
    <w:rsid w:val="007A629C"/>
    <w:rsid w:val="007A6348"/>
    <w:rsid w:val="007B023C"/>
    <w:rsid w:val="007C44FF"/>
    <w:rsid w:val="007C7BDB"/>
    <w:rsid w:val="007D73AB"/>
    <w:rsid w:val="007D790E"/>
    <w:rsid w:val="007E2712"/>
    <w:rsid w:val="007E4A9C"/>
    <w:rsid w:val="007E5516"/>
    <w:rsid w:val="007E7EE2"/>
    <w:rsid w:val="007F06CA"/>
    <w:rsid w:val="0080228F"/>
    <w:rsid w:val="00804C1B"/>
    <w:rsid w:val="008178E6"/>
    <w:rsid w:val="0082249C"/>
    <w:rsid w:val="00830B7B"/>
    <w:rsid w:val="00832661"/>
    <w:rsid w:val="008349AA"/>
    <w:rsid w:val="008375D5"/>
    <w:rsid w:val="00841486"/>
    <w:rsid w:val="00842BC9"/>
    <w:rsid w:val="008431AF"/>
    <w:rsid w:val="0084476E"/>
    <w:rsid w:val="008504F6"/>
    <w:rsid w:val="008573B9"/>
    <w:rsid w:val="00863BB7"/>
    <w:rsid w:val="00873DA1"/>
    <w:rsid w:val="00875DDD"/>
    <w:rsid w:val="00881BC6"/>
    <w:rsid w:val="008860CC"/>
    <w:rsid w:val="00887B2A"/>
    <w:rsid w:val="00890876"/>
    <w:rsid w:val="00891929"/>
    <w:rsid w:val="00893029"/>
    <w:rsid w:val="0089514A"/>
    <w:rsid w:val="008A0A0D"/>
    <w:rsid w:val="008A4CEA"/>
    <w:rsid w:val="008A7506"/>
    <w:rsid w:val="008B1603"/>
    <w:rsid w:val="008B20ED"/>
    <w:rsid w:val="008C4538"/>
    <w:rsid w:val="008C562B"/>
    <w:rsid w:val="008C6717"/>
    <w:rsid w:val="008D2D6B"/>
    <w:rsid w:val="008D3090"/>
    <w:rsid w:val="008D4306"/>
    <w:rsid w:val="008D4508"/>
    <w:rsid w:val="008D4DC4"/>
    <w:rsid w:val="008D7CAF"/>
    <w:rsid w:val="008E02EE"/>
    <w:rsid w:val="008E65A8"/>
    <w:rsid w:val="008E77D6"/>
    <w:rsid w:val="009036E7"/>
    <w:rsid w:val="0091053B"/>
    <w:rsid w:val="00912945"/>
    <w:rsid w:val="00915D4C"/>
    <w:rsid w:val="009279B2"/>
    <w:rsid w:val="0093474A"/>
    <w:rsid w:val="00935814"/>
    <w:rsid w:val="0094502D"/>
    <w:rsid w:val="00947013"/>
    <w:rsid w:val="00973084"/>
    <w:rsid w:val="00984EA2"/>
    <w:rsid w:val="00986CC3"/>
    <w:rsid w:val="0099068E"/>
    <w:rsid w:val="009920AA"/>
    <w:rsid w:val="00992943"/>
    <w:rsid w:val="009931B3"/>
    <w:rsid w:val="009A0866"/>
    <w:rsid w:val="009A4D0A"/>
    <w:rsid w:val="009B2F70"/>
    <w:rsid w:val="009C2459"/>
    <w:rsid w:val="009C255A"/>
    <w:rsid w:val="009C2B46"/>
    <w:rsid w:val="009C4448"/>
    <w:rsid w:val="009C610D"/>
    <w:rsid w:val="009D43F3"/>
    <w:rsid w:val="009D4E9F"/>
    <w:rsid w:val="009D5D40"/>
    <w:rsid w:val="009D6B1B"/>
    <w:rsid w:val="009E107B"/>
    <w:rsid w:val="009E18D6"/>
    <w:rsid w:val="00A00AE4"/>
    <w:rsid w:val="00A00D24"/>
    <w:rsid w:val="00A01F5C"/>
    <w:rsid w:val="00A2019A"/>
    <w:rsid w:val="00A2416A"/>
    <w:rsid w:val="00A3270B"/>
    <w:rsid w:val="00A379E4"/>
    <w:rsid w:val="00A43B02"/>
    <w:rsid w:val="00A44946"/>
    <w:rsid w:val="00A46B85"/>
    <w:rsid w:val="00A50585"/>
    <w:rsid w:val="00A506F1"/>
    <w:rsid w:val="00A5156E"/>
    <w:rsid w:val="00A53E57"/>
    <w:rsid w:val="00A548EA"/>
    <w:rsid w:val="00A56824"/>
    <w:rsid w:val="00A572DA"/>
    <w:rsid w:val="00A60D45"/>
    <w:rsid w:val="00A65996"/>
    <w:rsid w:val="00A67276"/>
    <w:rsid w:val="00A67588"/>
    <w:rsid w:val="00A67840"/>
    <w:rsid w:val="00A71A9E"/>
    <w:rsid w:val="00A7382D"/>
    <w:rsid w:val="00A743AC"/>
    <w:rsid w:val="00A8483F"/>
    <w:rsid w:val="00A870B0"/>
    <w:rsid w:val="00A87A54"/>
    <w:rsid w:val="00AA1809"/>
    <w:rsid w:val="00AB5033"/>
    <w:rsid w:val="00AB5519"/>
    <w:rsid w:val="00AB6313"/>
    <w:rsid w:val="00AB71DD"/>
    <w:rsid w:val="00AC15C5"/>
    <w:rsid w:val="00AD0E75"/>
    <w:rsid w:val="00AE7BD8"/>
    <w:rsid w:val="00AE7D02"/>
    <w:rsid w:val="00AF0BB7"/>
    <w:rsid w:val="00AF0BDE"/>
    <w:rsid w:val="00AF0EDE"/>
    <w:rsid w:val="00AF4853"/>
    <w:rsid w:val="00B0234E"/>
    <w:rsid w:val="00B06751"/>
    <w:rsid w:val="00B149E2"/>
    <w:rsid w:val="00B2169D"/>
    <w:rsid w:val="00B21CBB"/>
    <w:rsid w:val="00B263C0"/>
    <w:rsid w:val="00B316CA"/>
    <w:rsid w:val="00B31BFB"/>
    <w:rsid w:val="00B3528F"/>
    <w:rsid w:val="00B357AB"/>
    <w:rsid w:val="00B41F72"/>
    <w:rsid w:val="00B44E90"/>
    <w:rsid w:val="00B45324"/>
    <w:rsid w:val="00B47956"/>
    <w:rsid w:val="00B517E1"/>
    <w:rsid w:val="00B55E70"/>
    <w:rsid w:val="00B60238"/>
    <w:rsid w:val="00B64962"/>
    <w:rsid w:val="00B66AC0"/>
    <w:rsid w:val="00B71634"/>
    <w:rsid w:val="00B73091"/>
    <w:rsid w:val="00B80840"/>
    <w:rsid w:val="00B815FC"/>
    <w:rsid w:val="00B82A05"/>
    <w:rsid w:val="00B84409"/>
    <w:rsid w:val="00B84E2D"/>
    <w:rsid w:val="00B927C9"/>
    <w:rsid w:val="00B96EFA"/>
    <w:rsid w:val="00BA45BD"/>
    <w:rsid w:val="00BB4AC0"/>
    <w:rsid w:val="00BB5683"/>
    <w:rsid w:val="00BC112B"/>
    <w:rsid w:val="00BC17DF"/>
    <w:rsid w:val="00BC6832"/>
    <w:rsid w:val="00BD0826"/>
    <w:rsid w:val="00BD15AB"/>
    <w:rsid w:val="00BD181D"/>
    <w:rsid w:val="00BE0567"/>
    <w:rsid w:val="00BE302F"/>
    <w:rsid w:val="00BE3210"/>
    <w:rsid w:val="00BE350E"/>
    <w:rsid w:val="00BE4BF7"/>
    <w:rsid w:val="00BF27B2"/>
    <w:rsid w:val="00BF4F06"/>
    <w:rsid w:val="00BF534E"/>
    <w:rsid w:val="00BF5717"/>
    <w:rsid w:val="00C01585"/>
    <w:rsid w:val="00C141C6"/>
    <w:rsid w:val="00C16F5A"/>
    <w:rsid w:val="00C2071A"/>
    <w:rsid w:val="00C20ACB"/>
    <w:rsid w:val="00C23703"/>
    <w:rsid w:val="00C26068"/>
    <w:rsid w:val="00C26DF9"/>
    <w:rsid w:val="00C271A8"/>
    <w:rsid w:val="00C3050C"/>
    <w:rsid w:val="00C32067"/>
    <w:rsid w:val="00C36E3A"/>
    <w:rsid w:val="00C37A77"/>
    <w:rsid w:val="00C41141"/>
    <w:rsid w:val="00C461E6"/>
    <w:rsid w:val="00C50771"/>
    <w:rsid w:val="00C508BE"/>
    <w:rsid w:val="00C63EC4"/>
    <w:rsid w:val="00C64CD9"/>
    <w:rsid w:val="00C670F8"/>
    <w:rsid w:val="00C76D49"/>
    <w:rsid w:val="00C80AD4"/>
    <w:rsid w:val="00C9061B"/>
    <w:rsid w:val="00C93EBA"/>
    <w:rsid w:val="00CA0BD8"/>
    <w:rsid w:val="00CA72BB"/>
    <w:rsid w:val="00CA7FF5"/>
    <w:rsid w:val="00CB07E5"/>
    <w:rsid w:val="00CB1E7C"/>
    <w:rsid w:val="00CB2EA1"/>
    <w:rsid w:val="00CB2F84"/>
    <w:rsid w:val="00CB3E75"/>
    <w:rsid w:val="00CB43F1"/>
    <w:rsid w:val="00CB6A8A"/>
    <w:rsid w:val="00CB6EDE"/>
    <w:rsid w:val="00CC41BA"/>
    <w:rsid w:val="00CD09EF"/>
    <w:rsid w:val="00CD17C1"/>
    <w:rsid w:val="00CD1C6C"/>
    <w:rsid w:val="00CD37F1"/>
    <w:rsid w:val="00CD6169"/>
    <w:rsid w:val="00CD6D76"/>
    <w:rsid w:val="00CE20BC"/>
    <w:rsid w:val="00CF1FD8"/>
    <w:rsid w:val="00CF45F2"/>
    <w:rsid w:val="00CF4FDC"/>
    <w:rsid w:val="00D00E9E"/>
    <w:rsid w:val="00D021D2"/>
    <w:rsid w:val="00D061BB"/>
    <w:rsid w:val="00D07BE1"/>
    <w:rsid w:val="00D116C0"/>
    <w:rsid w:val="00D13433"/>
    <w:rsid w:val="00D13D8A"/>
    <w:rsid w:val="00D20DA7"/>
    <w:rsid w:val="00D279D8"/>
    <w:rsid w:val="00D27C8E"/>
    <w:rsid w:val="00D3026A"/>
    <w:rsid w:val="00D4141B"/>
    <w:rsid w:val="00D4145D"/>
    <w:rsid w:val="00D458F0"/>
    <w:rsid w:val="00D50B3B"/>
    <w:rsid w:val="00D5467F"/>
    <w:rsid w:val="00D55837"/>
    <w:rsid w:val="00D60F51"/>
    <w:rsid w:val="00D6730A"/>
    <w:rsid w:val="00D674A6"/>
    <w:rsid w:val="00D7168E"/>
    <w:rsid w:val="00D74B7C"/>
    <w:rsid w:val="00D76068"/>
    <w:rsid w:val="00D76B01"/>
    <w:rsid w:val="00D804A2"/>
    <w:rsid w:val="00D84704"/>
    <w:rsid w:val="00D921FD"/>
    <w:rsid w:val="00D93714"/>
    <w:rsid w:val="00D95424"/>
    <w:rsid w:val="00DA4084"/>
    <w:rsid w:val="00DA5C0D"/>
    <w:rsid w:val="00DB4E26"/>
    <w:rsid w:val="00DB714B"/>
    <w:rsid w:val="00DC10F6"/>
    <w:rsid w:val="00DC3E45"/>
    <w:rsid w:val="00DC4598"/>
    <w:rsid w:val="00DD0722"/>
    <w:rsid w:val="00DD212F"/>
    <w:rsid w:val="00DF5BFB"/>
    <w:rsid w:val="00DF5CD6"/>
    <w:rsid w:val="00E022DA"/>
    <w:rsid w:val="00E03BCB"/>
    <w:rsid w:val="00E124DC"/>
    <w:rsid w:val="00E26DDF"/>
    <w:rsid w:val="00E30167"/>
    <w:rsid w:val="00E33493"/>
    <w:rsid w:val="00E37922"/>
    <w:rsid w:val="00E406DF"/>
    <w:rsid w:val="00E415D3"/>
    <w:rsid w:val="00E469E4"/>
    <w:rsid w:val="00E475C3"/>
    <w:rsid w:val="00E509B0"/>
    <w:rsid w:val="00E50B11"/>
    <w:rsid w:val="00E54246"/>
    <w:rsid w:val="00E55D8E"/>
    <w:rsid w:val="00E74A30"/>
    <w:rsid w:val="00E77778"/>
    <w:rsid w:val="00E77B7E"/>
    <w:rsid w:val="00E82DF1"/>
    <w:rsid w:val="00E93339"/>
    <w:rsid w:val="00E96532"/>
    <w:rsid w:val="00E973A0"/>
    <w:rsid w:val="00EA1688"/>
    <w:rsid w:val="00EA4C83"/>
    <w:rsid w:val="00EC0A92"/>
    <w:rsid w:val="00EC1DA0"/>
    <w:rsid w:val="00EC329B"/>
    <w:rsid w:val="00EC5EB9"/>
    <w:rsid w:val="00EC71A6"/>
    <w:rsid w:val="00EC73EB"/>
    <w:rsid w:val="00ED592E"/>
    <w:rsid w:val="00ED6ABD"/>
    <w:rsid w:val="00ED72E1"/>
    <w:rsid w:val="00EE3C0F"/>
    <w:rsid w:val="00EE6810"/>
    <w:rsid w:val="00EF1601"/>
    <w:rsid w:val="00EF21FE"/>
    <w:rsid w:val="00EF2A7F"/>
    <w:rsid w:val="00EF4803"/>
    <w:rsid w:val="00EF5127"/>
    <w:rsid w:val="00F03EAC"/>
    <w:rsid w:val="00F04B7C"/>
    <w:rsid w:val="00F14024"/>
    <w:rsid w:val="00F15DB1"/>
    <w:rsid w:val="00F24297"/>
    <w:rsid w:val="00F25761"/>
    <w:rsid w:val="00F259D7"/>
    <w:rsid w:val="00F32D05"/>
    <w:rsid w:val="00F35263"/>
    <w:rsid w:val="00F403BF"/>
    <w:rsid w:val="00F4342F"/>
    <w:rsid w:val="00F45227"/>
    <w:rsid w:val="00F5045C"/>
    <w:rsid w:val="00F53AEA"/>
    <w:rsid w:val="00F55FC9"/>
    <w:rsid w:val="00F5663B"/>
    <w:rsid w:val="00F5674D"/>
    <w:rsid w:val="00F6392C"/>
    <w:rsid w:val="00F64256"/>
    <w:rsid w:val="00F66093"/>
    <w:rsid w:val="00F66657"/>
    <w:rsid w:val="00F6751E"/>
    <w:rsid w:val="00F70848"/>
    <w:rsid w:val="00F73A60"/>
    <w:rsid w:val="00F829C7"/>
    <w:rsid w:val="00F834AA"/>
    <w:rsid w:val="00F848D6"/>
    <w:rsid w:val="00F859AE"/>
    <w:rsid w:val="00F943C8"/>
    <w:rsid w:val="00F96B28"/>
    <w:rsid w:val="00FA1564"/>
    <w:rsid w:val="00FA41B4"/>
    <w:rsid w:val="00FA5DDD"/>
    <w:rsid w:val="00FA7644"/>
    <w:rsid w:val="00FC069A"/>
    <w:rsid w:val="00FC08A9"/>
    <w:rsid w:val="00FD0B7B"/>
    <w:rsid w:val="00FE1DCC"/>
    <w:rsid w:val="00FF0538"/>
    <w:rsid w:val="00FF5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FEC97B9"/>
  <w15:docId w15:val="{280084D1-EB1F-4F48-A419-619F629F8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4" Type="http://schemas.openxmlformats.org/officeDocument/2006/relationships/header" Target="header1.xml"/><Relationship Id="rId9"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E4797DF4E614B6D96AE27B7C5F85535"/>
        <w:category>
          <w:name w:val="Allmänt"/>
          <w:gallery w:val="placeholder"/>
        </w:category>
        <w:types>
          <w:type w:val="bbPlcHdr"/>
        </w:types>
        <w:behaviors>
          <w:behavior w:val="content"/>
        </w:behaviors>
        <w:guid w:val="{3A18857C-AAB4-4A96-8264-3E867D5184B4}"/>
      </w:docPartPr>
      <w:docPartBody>
        <w:p w:rsidR="00665F6A" w:rsidRDefault="00D4590A" w:rsidP="00D4590A">
          <w:pPr>
            <w:pStyle w:val="BE4797DF4E614B6D96AE27B7C5F85535"/>
          </w:pPr>
          <w:r>
            <w:rPr>
              <w:rStyle w:val="Platshllartext"/>
            </w:rPr>
            <w:t xml:space="preserve"> </w:t>
          </w:r>
        </w:p>
      </w:docPartBody>
    </w:docPart>
    <w:docPart>
      <w:docPartPr>
        <w:name w:val="90A5790C1495445E923B66147F754ED5"/>
        <w:category>
          <w:name w:val="Allmänt"/>
          <w:gallery w:val="placeholder"/>
        </w:category>
        <w:types>
          <w:type w:val="bbPlcHdr"/>
        </w:types>
        <w:behaviors>
          <w:behavior w:val="content"/>
        </w:behaviors>
        <w:guid w:val="{A002F519-7407-4444-B0E9-2157FDEEE1DD}"/>
      </w:docPartPr>
      <w:docPartBody>
        <w:p w:rsidR="00665F6A" w:rsidRDefault="00D4590A" w:rsidP="00D4590A">
          <w:pPr>
            <w:pStyle w:val="90A5790C1495445E923B66147F754ED5"/>
          </w:pPr>
          <w:r>
            <w:rPr>
              <w:rStyle w:val="Platshllartext"/>
            </w:rPr>
            <w:t xml:space="preserve"> </w:t>
          </w:r>
        </w:p>
      </w:docPartBody>
    </w:docPart>
    <w:docPart>
      <w:docPartPr>
        <w:name w:val="6AD449D6232242A8A4FE3C2701BB19AB"/>
        <w:category>
          <w:name w:val="Allmänt"/>
          <w:gallery w:val="placeholder"/>
        </w:category>
        <w:types>
          <w:type w:val="bbPlcHdr"/>
        </w:types>
        <w:behaviors>
          <w:behavior w:val="content"/>
        </w:behaviors>
        <w:guid w:val="{9A238F85-E14B-46BE-B7DC-A2BC616F7347}"/>
      </w:docPartPr>
      <w:docPartBody>
        <w:p w:rsidR="00665F6A" w:rsidRDefault="00D4590A" w:rsidP="00D4590A">
          <w:pPr>
            <w:pStyle w:val="6AD449D6232242A8A4FE3C2701BB19AB"/>
          </w:pPr>
          <w:r>
            <w:rPr>
              <w:rStyle w:val="Platshllartext"/>
            </w:rPr>
            <w:t xml:space="preserve"> </w:t>
          </w:r>
        </w:p>
      </w:docPartBody>
    </w:docPart>
    <w:docPart>
      <w:docPartPr>
        <w:name w:val="8D909E5E46E54E89A4C365869A17A5ED"/>
        <w:category>
          <w:name w:val="Allmänt"/>
          <w:gallery w:val="placeholder"/>
        </w:category>
        <w:types>
          <w:type w:val="bbPlcHdr"/>
        </w:types>
        <w:behaviors>
          <w:behavior w:val="content"/>
        </w:behaviors>
        <w:guid w:val="{AEAE3366-1AC9-4970-969D-B04A7DF5715A}"/>
      </w:docPartPr>
      <w:docPartBody>
        <w:p w:rsidR="00665F6A" w:rsidRDefault="00D4590A" w:rsidP="00D4590A">
          <w:pPr>
            <w:pStyle w:val="8D909E5E46E54E89A4C365869A17A5ED"/>
          </w:pPr>
          <w:r>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90A"/>
    <w:rsid w:val="00665F6A"/>
    <w:rsid w:val="00D4590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7300868295E41ACAE97B31E79B31128">
    <w:name w:val="F7300868295E41ACAE97B31E79B31128"/>
    <w:rsid w:val="00D4590A"/>
  </w:style>
  <w:style w:type="character" w:styleId="Platshllartext">
    <w:name w:val="Placeholder Text"/>
    <w:basedOn w:val="Standardstycketeckensnitt"/>
    <w:uiPriority w:val="99"/>
    <w:semiHidden/>
    <w:rsid w:val="00D4590A"/>
    <w:rPr>
      <w:noProof w:val="0"/>
      <w:color w:val="808080"/>
    </w:rPr>
  </w:style>
  <w:style w:type="paragraph" w:customStyle="1" w:styleId="91C3EF48BDF9430F8599E601A202912A">
    <w:name w:val="91C3EF48BDF9430F8599E601A202912A"/>
    <w:rsid w:val="00D4590A"/>
  </w:style>
  <w:style w:type="paragraph" w:customStyle="1" w:styleId="5B82336FEDBA4FDAB3F707D69D20EB2D">
    <w:name w:val="5B82336FEDBA4FDAB3F707D69D20EB2D"/>
    <w:rsid w:val="00D4590A"/>
  </w:style>
  <w:style w:type="paragraph" w:customStyle="1" w:styleId="666DF2CE67B04E7FA84B426C4C071DC5">
    <w:name w:val="666DF2CE67B04E7FA84B426C4C071DC5"/>
    <w:rsid w:val="00D4590A"/>
  </w:style>
  <w:style w:type="paragraph" w:customStyle="1" w:styleId="BE4797DF4E614B6D96AE27B7C5F85535">
    <w:name w:val="BE4797DF4E614B6D96AE27B7C5F85535"/>
    <w:rsid w:val="00D4590A"/>
  </w:style>
  <w:style w:type="paragraph" w:customStyle="1" w:styleId="90A5790C1495445E923B66147F754ED5">
    <w:name w:val="90A5790C1495445E923B66147F754ED5"/>
    <w:rsid w:val="00D4590A"/>
  </w:style>
  <w:style w:type="paragraph" w:customStyle="1" w:styleId="107BD8CA228547E0A07DA2324F7DCF56">
    <w:name w:val="107BD8CA228547E0A07DA2324F7DCF56"/>
    <w:rsid w:val="00D4590A"/>
  </w:style>
  <w:style w:type="paragraph" w:customStyle="1" w:styleId="86C772F454EA4347B7E3FF5278C362C2">
    <w:name w:val="86C772F454EA4347B7E3FF5278C362C2"/>
    <w:rsid w:val="00D4590A"/>
  </w:style>
  <w:style w:type="paragraph" w:customStyle="1" w:styleId="22C8342530E448288BD0670873EF9A47">
    <w:name w:val="22C8342530E448288BD0670873EF9A47"/>
    <w:rsid w:val="00D4590A"/>
  </w:style>
  <w:style w:type="paragraph" w:customStyle="1" w:styleId="6AD449D6232242A8A4FE3C2701BB19AB">
    <w:name w:val="6AD449D6232242A8A4FE3C2701BB19AB"/>
    <w:rsid w:val="00D4590A"/>
  </w:style>
  <w:style w:type="paragraph" w:customStyle="1" w:styleId="8D909E5E46E54E89A4C365869A17A5ED">
    <w:name w:val="8D909E5E46E54E89A4C365869A17A5ED"/>
    <w:rsid w:val="00D4590A"/>
  </w:style>
  <w:style w:type="paragraph" w:customStyle="1" w:styleId="DE3F558207834D6B9EB0D34D52F24C21">
    <w:name w:val="DE3F558207834D6B9EB0D34D52F24C21"/>
    <w:rsid w:val="00D4590A"/>
  </w:style>
  <w:style w:type="paragraph" w:customStyle="1" w:styleId="D30A31F60F1F4637867846247A568616">
    <w:name w:val="D30A31F60F1F4637867846247A568616"/>
    <w:rsid w:val="00D4590A"/>
  </w:style>
  <w:style w:type="paragraph" w:customStyle="1" w:styleId="D0A74F48BC4F4838B526891E917E8807">
    <w:name w:val="D0A74F48BC4F4838B526891E917E8807"/>
    <w:rsid w:val="00D4590A"/>
  </w:style>
  <w:style w:type="paragraph" w:customStyle="1" w:styleId="6D0705FAEACB4FB6A57DC2749C0CC072">
    <w:name w:val="6D0705FAEACB4FB6A57DC2749C0CC072"/>
    <w:rsid w:val="00D4590A"/>
  </w:style>
  <w:style w:type="paragraph" w:customStyle="1" w:styleId="811262C48D134BF7A2B9E0D0A70F591B">
    <w:name w:val="811262C48D134BF7A2B9E0D0A70F591B"/>
    <w:rsid w:val="00D4590A"/>
  </w:style>
  <w:style w:type="paragraph" w:customStyle="1" w:styleId="5881D5E8A6E743ACB91B1191D0000B37">
    <w:name w:val="5881D5E8A6E743ACB91B1191D0000B37"/>
    <w:rsid w:val="00D4590A"/>
  </w:style>
  <w:style w:type="paragraph" w:customStyle="1" w:styleId="E4F11AC336754EA9BE381BE514D31455">
    <w:name w:val="E4F11AC336754EA9BE381BE514D31455"/>
    <w:rsid w:val="00D459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Utrikesministern</TopSender>
    <OrganisationInfo>
      <Organisatoriskenhet1>Utrikesdepartementet</Organisatoriskenhet1>
      <Organisatoriskenhet2> </Organisatoriskenhet2>
      <Organisatoriskenhet3> </Organisatoriskenhet3>
      <Organisatoriskenhet1Id>191</Organisatoriskenhet1Id>
      <Organisatoriskenhet2Id> </Organisatoriskenhet2Id>
      <Organisatoriskenhet3Id> </Organisatoriskenhet3Id>
    </OrganisationInfo>
    <HeaderDate>2018-06-19T00:00:00</HeaderDate>
    <Office/>
    <Dnr/>
    <ParagrafNr/>
    <DocumentTitle/>
    <VisitingAddress/>
    <Extra1/>
    <Extra2/>
    <Extra3>Markus Wiechel</Extra3>
    <Number/>
    <Recipient>Till riksdagen
</Recipient>
    <SenderText/>
    <DocNumber/>
    <Doclanguage>1053</Doclanguage>
    <Appendix/>
    <LogotypeName>RK_LOGO_SV_BW.emf</LogotypeName>
  </BaseInfo>
</DocumentInfo>
</file>

<file path=customXml/item4.xml><?xml version="1.0" encoding="utf-8"?>
<p:properties xmlns:p="http://schemas.microsoft.com/office/2006/metadata/properties" xmlns:xsi="http://www.w3.org/2001/XMLSchema-instance" xmlns:pc="http://schemas.microsoft.com/office/infopath/2007/PartnerControls">
  <documentManagement>
    <Nyckelord xmlns="a9ec56ab-dea3-443b-ae99-35f2199b5204" xsi:nil="true"/>
    <Diarienummer xmlns="a9ec56ab-dea3-443b-ae99-35f2199b5204" xsi:nil="true"/>
    <TaxCatchAll xmlns="cc625d36-bb37-4650-91b9-0c96159295ba"/>
    <edbe0b5c82304c8e847ab7b8c02a77c3 xmlns="cc625d36-bb37-4650-91b9-0c96159295ba">
      <Terms xmlns="http://schemas.microsoft.com/office/infopath/2007/PartnerControls"/>
    </edbe0b5c82304c8e847ab7b8c02a77c3>
    <DirtyMigration xmlns="4e9c2f0c-7bf8-49af-8356-cbf363fc78a7">false</DirtyMigration>
    <k46d94c0acf84ab9a79866a9d8b1905f xmlns="cc625d36-bb37-4650-91b9-0c96159295ba">
      <Terms xmlns="http://schemas.microsoft.com/office/infopath/2007/PartnerControls"/>
    </k46d94c0acf84ab9a79866a9d8b1905f>
  </documentManagement>
</p:properties>
</file>

<file path=customXml/item5.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RD_Svarsid xmlns="02C1D855-2A68-49BF-A9F2-56B935B923E7">a27cb1a6-5ea6-4550-b2be-fe0eb7d95964</RD_Svarsid>
  </documentManagement>
</p:properties>
</file>

<file path=customXml/itemProps1.xml><?xml version="1.0" encoding="utf-8"?>
<ds:datastoreItem xmlns:ds="http://schemas.openxmlformats.org/officeDocument/2006/customXml" ds:itemID="{9E499E34-E649-4ECF-919C-3ED61355EC85}"/>
</file>

<file path=customXml/itemProps2.xml><?xml version="1.0" encoding="utf-8"?>
<ds:datastoreItem xmlns:ds="http://schemas.openxmlformats.org/officeDocument/2006/customXml" ds:itemID="{2F1B201B-7104-4C53-B82B-99E4EF229B86}"/>
</file>

<file path=customXml/itemProps3.xml><?xml version="1.0" encoding="utf-8"?>
<ds:datastoreItem xmlns:ds="http://schemas.openxmlformats.org/officeDocument/2006/customXml" ds:itemID="{39A922A4-0F3D-4844-B9B0-F417EB20BBC6}"/>
</file>

<file path=customXml/itemProps4.xml><?xml version="1.0" encoding="utf-8"?>
<ds:datastoreItem xmlns:ds="http://schemas.openxmlformats.org/officeDocument/2006/customXml" ds:itemID="{D8A9DFC7-294B-49E2-BF02-0DC4902EBC6F}"/>
</file>

<file path=customXml/itemProps5.xml><?xml version="1.0" encoding="utf-8"?>
<ds:datastoreItem xmlns:ds="http://schemas.openxmlformats.org/officeDocument/2006/customXml" ds:itemID="{382EF471-F000-4620-9224-F76A1BAE6FFD}"/>
</file>

<file path=customXml/itemProps6.xml><?xml version="1.0" encoding="utf-8"?>
<ds:datastoreItem xmlns:ds="http://schemas.openxmlformats.org/officeDocument/2006/customXml" ds:itemID="{D8A9DFC7-294B-49E2-BF02-0DC4902EBC6F}"/>
</file>

<file path=docProps/app.xml><?xml version="1.0" encoding="utf-8"?>
<Properties xmlns="http://schemas.openxmlformats.org/officeDocument/2006/extended-properties" xmlns:vt="http://schemas.openxmlformats.org/officeDocument/2006/docPropsVTypes">
  <Template>RK Basmall</Template>
  <TotalTime>0</TotalTime>
  <Pages>2</Pages>
  <Words>310</Words>
  <Characters>1646</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Stålberg</dc:creator>
  <cp:keywords/>
  <dc:description/>
  <cp:lastModifiedBy>Carina Stålberg</cp:lastModifiedBy>
  <cp:revision>4</cp:revision>
  <cp:lastPrinted>2018-06-19T13:19:00Z</cp:lastPrinted>
  <dcterms:created xsi:type="dcterms:W3CDTF">2018-06-19T13:15:00Z</dcterms:created>
  <dcterms:modified xsi:type="dcterms:W3CDTF">2018-06-19T13:21:00Z</dcterms:modified>
  <cp:version>1.3.00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Organisation">
    <vt:lpwstr/>
  </property>
  <property fmtid="{D5CDD505-2E9C-101B-9397-08002B2CF9AE}" pid="4" name="ActivityCategory">
    <vt:lpwstr/>
  </property>
  <property fmtid="{D5CDD505-2E9C-101B-9397-08002B2CF9AE}" pid="5" name="_dlc_DocId">
    <vt:lpwstr>SY2CVNDC5XDY-369191429-6681</vt:lpwstr>
  </property>
  <property fmtid="{D5CDD505-2E9C-101B-9397-08002B2CF9AE}" pid="6" name="_dlc_DocIdUrl">
    <vt:lpwstr>https://dhs.sp.regeringskansliet.se/yta/ud-mk_ur/_layouts/15/DocIdRedir.aspx?ID=SY2CVNDC5XDY-369191429-6681, SY2CVNDC5XDY-369191429-6681</vt:lpwstr>
  </property>
  <property fmtid="{D5CDD505-2E9C-101B-9397-08002B2CF9AE}" pid="7" name="_dlc_DocIdItemGuid">
    <vt:lpwstr>5bd49fc5-d7ad-4ac5-a619-facafc451bb6</vt:lpwstr>
  </property>
</Properties>
</file>