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344" w14:textId="6A008D45" w:rsidR="00877DC2" w:rsidRDefault="00877DC2" w:rsidP="00DA0661">
      <w:pPr>
        <w:pStyle w:val="Rubrik"/>
      </w:pPr>
      <w:bookmarkStart w:id="0" w:name="Start"/>
      <w:bookmarkEnd w:id="0"/>
      <w:r>
        <w:t xml:space="preserve">Svar på fråga </w:t>
      </w:r>
      <w:r w:rsidR="00D22543" w:rsidRPr="00D22543">
        <w:t>2020/21:</w:t>
      </w:r>
      <w:r w:rsidR="004B28B5">
        <w:t>2</w:t>
      </w:r>
      <w:r w:rsidR="00057FBC">
        <w:t>613</w:t>
      </w:r>
      <w:r w:rsidR="00D22543" w:rsidRPr="00D22543">
        <w:t xml:space="preserve"> </w:t>
      </w:r>
      <w:r w:rsidR="00D22543">
        <w:t xml:space="preserve">av </w:t>
      </w:r>
      <w:r w:rsidR="0022197D">
        <w:t>Björn Söder</w:t>
      </w:r>
      <w:r w:rsidR="00D22543">
        <w:t xml:space="preserve"> (</w:t>
      </w:r>
      <w:r w:rsidR="0022197D">
        <w:t>S</w:t>
      </w:r>
      <w:r w:rsidR="00D22543">
        <w:t xml:space="preserve">D) </w:t>
      </w:r>
      <w:r w:rsidR="00057FBC">
        <w:t>Överenskommelse för att få slut på den politiska krisen i Georgien</w:t>
      </w:r>
    </w:p>
    <w:p w14:paraId="44D5D72E" w14:textId="6D0FD514" w:rsidR="004B28B5" w:rsidRDefault="0022197D" w:rsidP="00E83FBF">
      <w:pPr>
        <w:pStyle w:val="Brdtext"/>
      </w:pPr>
      <w:r>
        <w:t>Björn Söder</w:t>
      </w:r>
      <w:r w:rsidR="001E76D3">
        <w:t xml:space="preserve"> har frågat mig </w:t>
      </w:r>
      <w:r w:rsidR="00057FBC">
        <w:t>om jag vidtar några särskilda åtgärder för att förmå samtliga parter i Georgien att underteckna den nya framförhandlade överenskommelsen, och i så fall vilka åtgärder.</w:t>
      </w:r>
    </w:p>
    <w:p w14:paraId="136E6305" w14:textId="189901AD" w:rsidR="00057FBC" w:rsidRDefault="00057FBC" w:rsidP="00057FBC">
      <w:pPr>
        <w:pStyle w:val="Brdtext"/>
      </w:pPr>
      <w:r>
        <w:t>Det är mycket välkommet att</w:t>
      </w:r>
      <w:r w:rsidR="008E24EA">
        <w:t xml:space="preserve"> flera</w:t>
      </w:r>
      <w:r>
        <w:t xml:space="preserve"> av de politiska parterna i Georgien ställt sig bakom det förslag på överenskommelse som presenterades av Europeiska rådets ordförande</w:t>
      </w:r>
      <w:r w:rsidR="00FB0BE7">
        <w:t xml:space="preserve"> den 18 april</w:t>
      </w:r>
      <w:r>
        <w:t>. Regeringen anser att de</w:t>
      </w:r>
      <w:r w:rsidR="00FB0BE7">
        <w:t>n</w:t>
      </w:r>
      <w:r>
        <w:t xml:space="preserve"> </w:t>
      </w:r>
      <w:r w:rsidR="00123A1E">
        <w:t>utgör</w:t>
      </w:r>
      <w:r>
        <w:t xml:space="preserve"> en </w:t>
      </w:r>
      <w:r w:rsidR="00FB0BE7">
        <w:t xml:space="preserve">god </w:t>
      </w:r>
      <w:r>
        <w:t>grund för Georgiens fortsatta demokratiska utveckling och EU-närmande</w:t>
      </w:r>
      <w:r w:rsidR="00FB0BE7">
        <w:t xml:space="preserve">. </w:t>
      </w:r>
      <w:r w:rsidR="00AA7B99" w:rsidRPr="00AA7B99">
        <w:t>Georgien behöver ett välfungerande parlament där regeringspartiet och oppositionen kan arbeta tillsammans på ett konstruktivt sätt, särskilt i en tid då Georgien möter både interna och externa utmaningar.</w:t>
      </w:r>
      <w:r>
        <w:t xml:space="preserve"> Jag har uppmanat de part</w:t>
      </w:r>
      <w:r w:rsidR="006342BF">
        <w:t>i</w:t>
      </w:r>
      <w:r>
        <w:t xml:space="preserve">er som ännu inte gjort det att skriva under överenskommelsen. </w:t>
      </w:r>
    </w:p>
    <w:p w14:paraId="494F87EC" w14:textId="2A280D06" w:rsidR="00877DC2" w:rsidRDefault="00877DC2" w:rsidP="004B28B5">
      <w:pPr>
        <w:pStyle w:val="Brdtext"/>
      </w:pPr>
      <w:r>
        <w:t xml:space="preserve">Stockholm den </w:t>
      </w:r>
      <w:r w:rsidR="001275C8">
        <w:t>2</w:t>
      </w:r>
      <w:r w:rsidR="0022197D">
        <w:t>8</w:t>
      </w:r>
      <w:r w:rsidR="001275C8">
        <w:t xml:space="preserve"> april 2021</w:t>
      </w:r>
    </w:p>
    <w:p w14:paraId="3DA55DD5" w14:textId="77777777" w:rsidR="001275C8" w:rsidRDefault="001275C8" w:rsidP="004B28B5">
      <w:pPr>
        <w:pStyle w:val="Brdtext"/>
      </w:pPr>
    </w:p>
    <w:p w14:paraId="6072FE53" w14:textId="618FE755" w:rsidR="00877DC2" w:rsidRPr="00DB48AB" w:rsidRDefault="00167F4A" w:rsidP="00DB48AB">
      <w:pPr>
        <w:pStyle w:val="Brdtext"/>
      </w:pPr>
      <w:r>
        <w:t>Ann Linde</w:t>
      </w:r>
    </w:p>
    <w:sectPr w:rsidR="00877DC2" w:rsidRPr="00DB48AB" w:rsidSect="001275C8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DC2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33CB0F65" w:rsidR="00877DC2" w:rsidRDefault="00E83FBF" w:rsidP="00EE3C0F">
              <w:pPr>
                <w:pStyle w:val="Sidhuvud"/>
              </w:pPr>
              <w:r>
                <w:t>UD2021/06036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7777777" w:rsidR="00877DC2" w:rsidRDefault="00877D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44D4A25E" w14:textId="77777777" w:rsidR="00E1762A" w:rsidRDefault="00E1762A" w:rsidP="00340DE0">
              <w:pPr>
                <w:pStyle w:val="Sidhuvud"/>
              </w:pPr>
            </w:p>
            <w:p w14:paraId="23AB3C18" w14:textId="77777777" w:rsidR="00E1762A" w:rsidRPr="001275C8" w:rsidRDefault="00E1762A" w:rsidP="00340DE0">
              <w:pPr>
                <w:pStyle w:val="Sidhuvud"/>
              </w:pPr>
            </w:p>
            <w:p w14:paraId="042C217B" w14:textId="17247BBA" w:rsidR="00877DC2" w:rsidRPr="00340DE0" w:rsidRDefault="00877DC2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prefixMappings="xmlns:ns0='http://lp/documentinfo/RK' " w:xpath="/ns0:DocumentInfo[1]/ns0:BaseInfo[1]/ns0:Recipient[1]" w:storeItemID="{D6831896-345C-4D5D-A52B-6FDAF0F3F5FF}"/>
            <w:text w:multiLine="1"/>
          </w:sdtPr>
          <w:sdtEndPr/>
          <w:sdtContent>
            <w:p w14:paraId="2C0D1AF7" w14:textId="101A741B" w:rsidR="00877DC2" w:rsidRDefault="0037230B" w:rsidP="00547B89">
              <w:pPr>
                <w:pStyle w:val="Sidhuvud"/>
              </w:pPr>
              <w:r w:rsidRPr="002A4BBF">
                <w:t>Till riksdagen</w:t>
              </w:r>
              <w:r>
                <w:br/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B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F0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88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3A1E"/>
    <w:rsid w:val="0012582E"/>
    <w:rsid w:val="00125B5E"/>
    <w:rsid w:val="00126E6B"/>
    <w:rsid w:val="001275C8"/>
    <w:rsid w:val="00130EC3"/>
    <w:rsid w:val="0013117C"/>
    <w:rsid w:val="001318F5"/>
    <w:rsid w:val="001331B1"/>
    <w:rsid w:val="00133CB0"/>
    <w:rsid w:val="00134837"/>
    <w:rsid w:val="00135111"/>
    <w:rsid w:val="001428E2"/>
    <w:rsid w:val="0016294F"/>
    <w:rsid w:val="00164463"/>
    <w:rsid w:val="0016509C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CF"/>
    <w:rsid w:val="001E3D83"/>
    <w:rsid w:val="001E5DF7"/>
    <w:rsid w:val="001E6477"/>
    <w:rsid w:val="001E72EE"/>
    <w:rsid w:val="001E76D3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197D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A72E2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1DEA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230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EEF"/>
    <w:rsid w:val="003C33B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C6E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8B5"/>
    <w:rsid w:val="004B3009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1A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38C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4DB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2BF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B6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432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571"/>
    <w:rsid w:val="008A7506"/>
    <w:rsid w:val="008B1603"/>
    <w:rsid w:val="008B20ED"/>
    <w:rsid w:val="008B6135"/>
    <w:rsid w:val="008B7BEB"/>
    <w:rsid w:val="008C02B8"/>
    <w:rsid w:val="008C3EF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4EA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7B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91E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CC7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B99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0EC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865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B29"/>
    <w:rsid w:val="00C93EBA"/>
    <w:rsid w:val="00CA0BD8"/>
    <w:rsid w:val="00CA2FD7"/>
    <w:rsid w:val="00CA4B1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800"/>
    <w:rsid w:val="00D021D2"/>
    <w:rsid w:val="00D061BB"/>
    <w:rsid w:val="00D07BE1"/>
    <w:rsid w:val="00D116C0"/>
    <w:rsid w:val="00D13433"/>
    <w:rsid w:val="00D13D8A"/>
    <w:rsid w:val="00D20DA7"/>
    <w:rsid w:val="00D2254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4ECE"/>
    <w:rsid w:val="00D65E43"/>
    <w:rsid w:val="00D6730A"/>
    <w:rsid w:val="00D674A6"/>
    <w:rsid w:val="00D70BE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F18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83FB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12BB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5A1"/>
    <w:rsid w:val="00F5045C"/>
    <w:rsid w:val="00F520C7"/>
    <w:rsid w:val="00F53AEA"/>
    <w:rsid w:val="00F55AC7"/>
    <w:rsid w:val="00F55FC9"/>
    <w:rsid w:val="00F563CD"/>
    <w:rsid w:val="00F5663B"/>
    <w:rsid w:val="00F5674D"/>
    <w:rsid w:val="00F624F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BE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8011ac72-2135-4d7b-9410-17f0e0540c79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SY2CVNDC5XDY-369191429-14716</_dlc_DocId>
    <_dlc_DocIdUrl xmlns="a9ec56ab-dea3-443b-ae99-35f2199b5204">
      <Url>https://dhs.sp.regeringskansliet.se/yta/ud-mk_ur/_layouts/15/DocIdRedir.aspx?ID=SY2CVNDC5XDY-369191429-14716</Url>
      <Description>SY2CVNDC5XDY-369191429-14716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>UD2021/06036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4CF09-392B-4898-BB37-FFF898AB16F5}"/>
</file>

<file path=customXml/itemProps2.xml><?xml version="1.0" encoding="utf-8"?>
<ds:datastoreItem xmlns:ds="http://schemas.openxmlformats.org/officeDocument/2006/customXml" ds:itemID="{015FAB91-CDA8-451A-B0D2-670FD947803E}"/>
</file>

<file path=customXml/itemProps3.xml><?xml version="1.0" encoding="utf-8"?>
<ds:datastoreItem xmlns:ds="http://schemas.openxmlformats.org/officeDocument/2006/customXml" ds:itemID="{6EC3AA68-4767-4054-9B1F-4C2FCC6A433D}"/>
</file>

<file path=customXml/itemProps4.xml><?xml version="1.0" encoding="utf-8"?>
<ds:datastoreItem xmlns:ds="http://schemas.openxmlformats.org/officeDocument/2006/customXml" ds:itemID="{7C9A669E-1735-40BD-A135-171F07D47D3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15FAB91-CDA8-451A-B0D2-670FD947803E}">
  <ds:schemaRefs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ec56ab-dea3-443b-ae99-35f2199b5204"/>
    <ds:schemaRef ds:uri="http://schemas.microsoft.com/office/infopath/2007/PartnerControls"/>
    <ds:schemaRef ds:uri="http://purl.org/dc/terms/"/>
    <ds:schemaRef ds:uri="9c9941df-7074-4a92-bf99-225d24d78d61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586A013-64DA-4047-BB32-42F62BFCE64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6831896-345C-4D5D-A52B-6FDAF0F3F5F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2613 Överenskommelse för att få slut på den politiska krisen i Georgien.docx</dc:title>
  <dc:subject/>
  <dc:creator>Erik Malmberg</dc:creator>
  <cp:keywords/>
  <dc:description/>
  <cp:lastModifiedBy>Eva-Lena Gustafsson</cp:lastModifiedBy>
  <cp:revision>2</cp:revision>
  <dcterms:created xsi:type="dcterms:W3CDTF">2021-04-28T08:02:00Z</dcterms:created>
  <dcterms:modified xsi:type="dcterms:W3CDTF">2021-04-28T08:02:00Z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5319410f-de30-4726-9bf2-3d2b84b23e0d</vt:lpwstr>
  </property>
</Properties>
</file>