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965" w:rsidP="00DA0661">
      <w:pPr>
        <w:pStyle w:val="Title"/>
      </w:pPr>
      <w:bookmarkStart w:id="0" w:name="Start"/>
      <w:bookmarkEnd w:id="0"/>
      <w:r>
        <w:t>Svar på fråga 2023/24:6</w:t>
      </w:r>
      <w:r w:rsidR="00647814">
        <w:t>9</w:t>
      </w:r>
      <w:r>
        <w:t xml:space="preserve"> av Mattias Eriksson Falk (SD)</w:t>
      </w:r>
      <w:r>
        <w:br/>
      </w:r>
      <w:r w:rsidR="00647814">
        <w:t>Dubbelspår Kilafors-Holmsveden och Ockelbo-Mo</w:t>
      </w:r>
    </w:p>
    <w:p w:rsidR="00303965" w:rsidRPr="004D7E24" w:rsidP="00647814">
      <w:pPr>
        <w:autoSpaceDE w:val="0"/>
        <w:autoSpaceDN w:val="0"/>
        <w:adjustRightInd w:val="0"/>
        <w:spacing w:after="0" w:line="240" w:lineRule="auto"/>
      </w:pPr>
      <w:r>
        <w:t xml:space="preserve">Mattias Eriksson Falk har frågat mig </w:t>
      </w:r>
      <w:r w:rsidRPr="004D7E24">
        <w:t>vad jag och regeringen</w:t>
      </w:r>
      <w:r w:rsidRPr="004D7E24" w:rsidR="00647814">
        <w:t xml:space="preserve"> kan</w:t>
      </w:r>
      <w:r w:rsidRPr="00647814" w:rsidR="00647814">
        <w:t xml:space="preserve"> </w:t>
      </w:r>
      <w:r w:rsidRPr="004D7E24" w:rsidR="00647814">
        <w:t>göra för att utöka kapaciteten på järnvägsnätet i Gävleborg längs Norra stambanan och Ostkustbanan</w:t>
      </w:r>
      <w:r w:rsidRPr="004D7E24">
        <w:t>.</w:t>
      </w:r>
    </w:p>
    <w:p w:rsidR="00303965" w:rsidP="00303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450C1D" w:rsidP="00450C1D">
      <w:pPr>
        <w:pStyle w:val="BodyText"/>
      </w:pPr>
      <w:r w:rsidRPr="004D7E24">
        <w:t xml:space="preserve">I den trafikslagsövergripande nationella planen för transportinfrastruktur för perioden 2022–2033 </w:t>
      </w:r>
      <w:r w:rsidR="00106D48">
        <w:t>ingår</w:t>
      </w:r>
      <w:r>
        <w:t xml:space="preserve"> </w:t>
      </w:r>
      <w:r w:rsidR="00106D48">
        <w:t>u</w:t>
      </w:r>
      <w:r w:rsidRPr="004D7E24">
        <w:t>tbyggnad av dubbelspår mellan Gävle och Kringlan</w:t>
      </w:r>
      <w:r w:rsidRPr="00106D48" w:rsidR="00106D48">
        <w:t xml:space="preserve"> </w:t>
      </w:r>
      <w:r w:rsidR="00106D48">
        <w:t>på</w:t>
      </w:r>
      <w:r w:rsidRPr="004D7E24" w:rsidR="00106D48">
        <w:t xml:space="preserve"> Ostkustbanan </w:t>
      </w:r>
      <w:r w:rsidR="00106D48">
        <w:t>i Gävleborg</w:t>
      </w:r>
      <w:r w:rsidRPr="004D7E24">
        <w:t xml:space="preserve">. </w:t>
      </w:r>
    </w:p>
    <w:p w:rsidR="00450C1D" w:rsidP="00450C1D">
      <w:pPr>
        <w:pStyle w:val="BodyText"/>
      </w:pPr>
      <w:r w:rsidRPr="00787E53">
        <w:t xml:space="preserve">Behoven inom infrastrukturen är stora och det är nödvändigt att göra genomtänkta prioriteringar mellan olika åtgärder. Det är viktigt att det görs i en ordnad process med ett tillräckligt underlag. </w:t>
      </w:r>
      <w:r>
        <w:t>Regeringen har nyligen påbörjat arbetet mot en ny nationell plan för planperioden 2026</w:t>
      </w:r>
      <w:bookmarkStart w:id="1" w:name="_Hlk147317098"/>
      <w:r>
        <w:t>–</w:t>
      </w:r>
      <w:bookmarkEnd w:id="1"/>
      <w:r>
        <w:t>2037, genom att i ett första steg ge Trafikverket i uppdrag att inkomma med ett inriktningsunderlag för en ny planperiod. Detta uppdrag ska redovisas i januari nästa år.</w:t>
      </w:r>
    </w:p>
    <w:p w:rsidR="0030396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5E3A42121F4277A1CD917E52A8D063"/>
          </w:placeholder>
          <w:dataBinding w:xpath="/ns0:DocumentInfo[1]/ns0:BaseInfo[1]/ns0:HeaderDate[1]" w:storeItemID="{C254D8C3-2F78-4F1F-A303-78429CBD60AF}" w:prefixMappings="xmlns:ns0='http://lp/documentinfo/RK' "/>
          <w:date w:fullDate="2023-10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0241">
            <w:t>10 oktober 2023</w:t>
          </w:r>
        </w:sdtContent>
      </w:sdt>
    </w:p>
    <w:p w:rsidR="00303965" w:rsidP="004E7A8F">
      <w:pPr>
        <w:pStyle w:val="Brdtextutanavstnd"/>
      </w:pPr>
    </w:p>
    <w:p w:rsidR="00303965" w:rsidP="004E7A8F">
      <w:pPr>
        <w:pStyle w:val="Brdtextutanavstnd"/>
      </w:pPr>
    </w:p>
    <w:p w:rsidR="00303965" w:rsidP="004E7A8F">
      <w:pPr>
        <w:pStyle w:val="Brdtextutanavstnd"/>
      </w:pPr>
    </w:p>
    <w:p w:rsidR="00303965" w:rsidP="00422A41">
      <w:pPr>
        <w:pStyle w:val="BodyText"/>
      </w:pPr>
      <w:r>
        <w:t>Andreas Carlson</w:t>
      </w:r>
    </w:p>
    <w:p w:rsidR="0030396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39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3965" w:rsidRPr="007D73AB" w:rsidP="00340DE0">
          <w:pPr>
            <w:pStyle w:val="Header"/>
          </w:pPr>
        </w:p>
      </w:tc>
      <w:tc>
        <w:tcPr>
          <w:tcW w:w="1134" w:type="dxa"/>
        </w:tcPr>
        <w:p w:rsidR="003039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39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3965" w:rsidRPr="00710A6C" w:rsidP="00EE3C0F">
          <w:pPr>
            <w:pStyle w:val="Header"/>
            <w:rPr>
              <w:b/>
            </w:rPr>
          </w:pPr>
        </w:p>
        <w:p w:rsidR="00303965" w:rsidP="00EE3C0F">
          <w:pPr>
            <w:pStyle w:val="Header"/>
          </w:pPr>
        </w:p>
        <w:p w:rsidR="00303965" w:rsidP="00EE3C0F">
          <w:pPr>
            <w:pStyle w:val="Header"/>
          </w:pPr>
        </w:p>
        <w:p w:rsidR="003039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39ACCF6B3A498CAEC9DFCDBDFE058D"/>
            </w:placeholder>
            <w:dataBinding w:xpath="/ns0:DocumentInfo[1]/ns0:BaseInfo[1]/ns0:Dnr[1]" w:storeItemID="{C254D8C3-2F78-4F1F-A303-78429CBD60AF}" w:prefixMappings="xmlns:ns0='http://lp/documentinfo/RK' "/>
            <w:text/>
          </w:sdtPr>
          <w:sdtContent>
            <w:p w:rsidR="00303965" w:rsidP="00EE3C0F">
              <w:pPr>
                <w:pStyle w:val="Header"/>
              </w:pPr>
              <w:r>
                <w:t>LI2023/0329</w:t>
              </w:r>
              <w:r w:rsidR="00647814">
                <w:t>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56EA3516534160A267796FB58DBEEF"/>
            </w:placeholder>
            <w:showingPlcHdr/>
            <w:dataBinding w:xpath="/ns0:DocumentInfo[1]/ns0:BaseInfo[1]/ns0:DocNumber[1]" w:storeItemID="{C254D8C3-2F78-4F1F-A303-78429CBD60AF}" w:prefixMappings="xmlns:ns0='http://lp/documentinfo/RK' "/>
            <w:text/>
          </w:sdtPr>
          <w:sdtContent>
            <w:p w:rsidR="003039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3965" w:rsidP="00EE3C0F">
          <w:pPr>
            <w:pStyle w:val="Header"/>
          </w:pPr>
        </w:p>
      </w:tc>
      <w:tc>
        <w:tcPr>
          <w:tcW w:w="1134" w:type="dxa"/>
        </w:tcPr>
        <w:p w:rsidR="00303965" w:rsidP="0094502D">
          <w:pPr>
            <w:pStyle w:val="Header"/>
          </w:pPr>
        </w:p>
        <w:p w:rsidR="003039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0A3EE3052F346B5918DC1C5ECB0B26D"/>
            </w:placeholder>
            <w:richText/>
          </w:sdtPr>
          <w:sdtEndPr>
            <w:rPr>
              <w:b w:val="0"/>
            </w:rPr>
          </w:sdtEndPr>
          <w:sdtContent>
            <w:p w:rsidR="00303965" w:rsidRPr="00303965" w:rsidP="00340DE0">
              <w:pPr>
                <w:pStyle w:val="Header"/>
                <w:rPr>
                  <w:b/>
                </w:rPr>
              </w:pPr>
              <w:r w:rsidRPr="00303965">
                <w:rPr>
                  <w:b/>
                </w:rPr>
                <w:t>Landsbygds- och infrastrukturdepartementet</w:t>
              </w:r>
            </w:p>
            <w:p w:rsidR="005741AC" w:rsidP="00340DE0">
              <w:pPr>
                <w:pStyle w:val="Header"/>
              </w:pPr>
              <w:r w:rsidRPr="00303965">
                <w:t>Infrastruktur- och bostadsministern</w:t>
              </w:r>
            </w:p>
            <w:p w:rsidR="005741AC" w:rsidP="005741AC">
              <w:pPr>
                <w:pStyle w:val="Header"/>
              </w:pPr>
            </w:p>
          </w:sdtContent>
        </w:sdt>
        <w:p w:rsidR="00303965" w:rsidRPr="00340DE0" w:rsidP="005741A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465E5CFE62AE401BB0C5B5A257B2F7ED"/>
          </w:placeholder>
          <w:dataBinding w:xpath="/ns0:DocumentInfo[1]/ns0:BaseInfo[1]/ns0:Recipient[1]" w:storeItemID="{C254D8C3-2F78-4F1F-A303-78429CBD60AF}" w:prefixMappings="xmlns:ns0='http://lp/documentinfo/RK' "/>
          <w:text w:multiLine="1"/>
        </w:sdtPr>
        <w:sdtContent>
          <w:tc>
            <w:tcPr>
              <w:tcW w:w="3170" w:type="dxa"/>
            </w:tcPr>
            <w:p w:rsidR="003039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39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879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39ACCF6B3A498CAEC9DFCDBDFE0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4F383-7A76-45FA-A767-CEA942D504D1}"/>
      </w:docPartPr>
      <w:docPartBody>
        <w:p w:rsidR="00A66F2A" w:rsidP="0081644E">
          <w:pPr>
            <w:pStyle w:val="5039ACCF6B3A498CAEC9DFCDBDFE05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56EA3516534160A267796FB58DB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9E304-7CE5-4F17-8241-E048957C28ED}"/>
      </w:docPartPr>
      <w:docPartBody>
        <w:p w:rsidR="00A66F2A" w:rsidP="0081644E">
          <w:pPr>
            <w:pStyle w:val="8756EA3516534160A267796FB58DBE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A3EE3052F346B5918DC1C5ECB0B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084EA-9ABD-4FCC-B29C-2E6F45169FC0}"/>
      </w:docPartPr>
      <w:docPartBody>
        <w:p w:rsidR="00A66F2A" w:rsidP="0081644E">
          <w:pPr>
            <w:pStyle w:val="90A3EE3052F346B5918DC1C5ECB0B2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5E5CFE62AE401BB0C5B5A257B2F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9330A-DD80-4704-BBF0-81DC02500823}"/>
      </w:docPartPr>
      <w:docPartBody>
        <w:p w:rsidR="00A66F2A" w:rsidP="0081644E">
          <w:pPr>
            <w:pStyle w:val="465E5CFE62AE401BB0C5B5A257B2F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5E3A42121F4277A1CD917E52A8D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3749F-F524-4566-9D7B-25C492807C87}"/>
      </w:docPartPr>
      <w:docPartBody>
        <w:p w:rsidR="00A66F2A" w:rsidP="0081644E">
          <w:pPr>
            <w:pStyle w:val="005E3A42121F4277A1CD917E52A8D06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44E"/>
    <w:rPr>
      <w:noProof w:val="0"/>
      <w:color w:val="808080"/>
    </w:rPr>
  </w:style>
  <w:style w:type="paragraph" w:customStyle="1" w:styleId="5039ACCF6B3A498CAEC9DFCDBDFE058D">
    <w:name w:val="5039ACCF6B3A498CAEC9DFCDBDFE058D"/>
    <w:rsid w:val="0081644E"/>
  </w:style>
  <w:style w:type="paragraph" w:customStyle="1" w:styleId="465E5CFE62AE401BB0C5B5A257B2F7ED">
    <w:name w:val="465E5CFE62AE401BB0C5B5A257B2F7ED"/>
    <w:rsid w:val="0081644E"/>
  </w:style>
  <w:style w:type="paragraph" w:customStyle="1" w:styleId="8756EA3516534160A267796FB58DBEEF1">
    <w:name w:val="8756EA3516534160A267796FB58DBEEF1"/>
    <w:rsid w:val="00816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A3EE3052F346B5918DC1C5ECB0B26D1">
    <w:name w:val="90A3EE3052F346B5918DC1C5ECB0B26D1"/>
    <w:rsid w:val="00816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5E3A42121F4277A1CD917E52A8D063">
    <w:name w:val="005E3A42121F4277A1CD917E52A8D063"/>
    <w:rsid w:val="008164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483e04c7-5aa5-4301-aa28-805d1a613c55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Handläggare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2023-10-10T00:00:00</HeaderDate>
    <Office/>
    <Dnr>LI2023/03297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4E6EE-84EA-4FE6-BED4-9B6439ED04BA}"/>
</file>

<file path=customXml/itemProps3.xml><?xml version="1.0" encoding="utf-8"?>
<ds:datastoreItem xmlns:ds="http://schemas.openxmlformats.org/officeDocument/2006/customXml" ds:itemID="{4C13B3B7-E101-494F-ACAA-C959BAAB3F65}">
  <ds:schemaRefs/>
</ds:datastoreItem>
</file>

<file path=customXml/itemProps4.xml><?xml version="1.0" encoding="utf-8"?>
<ds:datastoreItem xmlns:ds="http://schemas.openxmlformats.org/officeDocument/2006/customXml" ds:itemID="{5A0E0223-6559-4233-8BED-714DEFC5DE9E}">
  <ds:schemaRefs/>
</ds:datastoreItem>
</file>

<file path=customXml/itemProps5.xml><?xml version="1.0" encoding="utf-8"?>
<ds:datastoreItem xmlns:ds="http://schemas.openxmlformats.org/officeDocument/2006/customXml" ds:itemID="{C254D8C3-2F78-4F1F-A303-78429CBD60AF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 av Mattias Eriksson Falk (SD) Dubbelspår Kilafors-Holmsveden och Ockelbo-Mo.docx</dc:title>
  <cp:revision>4</cp:revision>
  <dcterms:created xsi:type="dcterms:W3CDTF">2023-10-06T09:12:00Z</dcterms:created>
  <dcterms:modified xsi:type="dcterms:W3CDTF">2023-10-10T09:55:00Z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