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3EF0B" w14:textId="12C4A0CD" w:rsidR="00106F3B" w:rsidRDefault="00106F3B" w:rsidP="0067132B">
      <w:pPr>
        <w:pStyle w:val="Rubrik"/>
      </w:pPr>
      <w:bookmarkStart w:id="0" w:name="Start"/>
      <w:bookmarkEnd w:id="0"/>
      <w:r>
        <w:t>Svar på fråga 2019/20:2023 av Per Lodenius (C)</w:t>
      </w:r>
      <w:r>
        <w:br/>
        <w:t>Stängda gränser mot Åland</w:t>
      </w:r>
    </w:p>
    <w:p w14:paraId="3DD64892" w14:textId="09DACD88" w:rsidR="00106F3B" w:rsidRDefault="00106F3B" w:rsidP="00D77D38">
      <w:pPr>
        <w:pStyle w:val="Brdtext"/>
      </w:pPr>
      <w:r>
        <w:t xml:space="preserve">Per Lodenius har frågat utrikesministern vilka kontakter och samtal utrikesministern och regeringen har haft och avser att ha </w:t>
      </w:r>
      <w:r w:rsidR="00AF72AD">
        <w:t xml:space="preserve">framöver </w:t>
      </w:r>
      <w:r>
        <w:t>med Finlands regering med anledning av de restriktioner som införts för Åland.</w:t>
      </w:r>
    </w:p>
    <w:p w14:paraId="6C8355E4" w14:textId="7C9299E4" w:rsidR="00D77D38" w:rsidRDefault="00106F3B" w:rsidP="00D77D38">
      <w:pPr>
        <w:pStyle w:val="Brdtext"/>
      </w:pPr>
      <w:r>
        <w:t>Arbetet inom regeringen är så fördelat att det är jag som ska svara på frågan.</w:t>
      </w:r>
    </w:p>
    <w:p w14:paraId="4C767C90" w14:textId="7674F6C3" w:rsidR="00D77D38" w:rsidRPr="00D77D38" w:rsidRDefault="00D77D38" w:rsidP="00D77D38">
      <w:pPr>
        <w:pStyle w:val="Brdtext"/>
        <w:rPr>
          <w:rFonts w:eastAsia="Times New Roman"/>
          <w:sz w:val="24"/>
          <w:szCs w:val="24"/>
        </w:rPr>
      </w:pPr>
      <w:r>
        <w:t xml:space="preserve">Sverige har en mycket nära och god relation till Finland. Sedan inreserestriktionerna infördes har ett stort antal bilaterala samtal och nordiska möten genomförts där vi </w:t>
      </w:r>
      <w:r w:rsidR="00D44E92">
        <w:t xml:space="preserve">diskuterat olika aspekter av pandemin. Vi har också, i fråga om reserestriktionerna, tagit upp </w:t>
      </w:r>
      <w:r>
        <w:t xml:space="preserve">de negativa konsekvenserna, inte minst för våra gränsregioner.  </w:t>
      </w:r>
      <w:r>
        <w:rPr>
          <w:rFonts w:eastAsia="Times New Roman"/>
          <w:sz w:val="24"/>
          <w:szCs w:val="24"/>
        </w:rPr>
        <w:t xml:space="preserve">Situationen innebär att den </w:t>
      </w:r>
      <w:r w:rsidR="00D44E92">
        <w:rPr>
          <w:rFonts w:eastAsia="Times New Roman"/>
          <w:sz w:val="24"/>
          <w:szCs w:val="24"/>
        </w:rPr>
        <w:t xml:space="preserve">närhet </w:t>
      </w:r>
      <w:r>
        <w:rPr>
          <w:rFonts w:eastAsia="Times New Roman"/>
          <w:sz w:val="24"/>
          <w:szCs w:val="24"/>
        </w:rPr>
        <w:t xml:space="preserve">och det ömsesidiga beroende som byggts upp i gränsregionerna under lång tid </w:t>
      </w:r>
      <w:r w:rsidR="006A33FB">
        <w:rPr>
          <w:rFonts w:eastAsia="Times New Roman"/>
          <w:sz w:val="24"/>
          <w:szCs w:val="24"/>
        </w:rPr>
        <w:t>har utsatts för påfrestningar</w:t>
      </w:r>
      <w:r>
        <w:rPr>
          <w:rFonts w:eastAsia="Times New Roman"/>
          <w:sz w:val="24"/>
          <w:szCs w:val="24"/>
        </w:rPr>
        <w:t xml:space="preserve">. </w:t>
      </w:r>
    </w:p>
    <w:p w14:paraId="19265907" w14:textId="5F480436" w:rsidR="00D77D38" w:rsidRPr="00D77D38" w:rsidRDefault="00D77D38" w:rsidP="00D77D38">
      <w:pPr>
        <w:pStyle w:val="Brdtext"/>
      </w:pPr>
      <w:r>
        <w:t xml:space="preserve">Jag </w:t>
      </w:r>
      <w:r w:rsidR="005E34F1">
        <w:t>står i</w:t>
      </w:r>
      <w:r w:rsidR="00AF72AD">
        <w:t xml:space="preserve"> </w:t>
      </w:r>
      <w:r>
        <w:t xml:space="preserve">tät bilateral kontakt med min finske </w:t>
      </w:r>
      <w:r w:rsidRPr="00957811">
        <w:t>samarbetsministerkolleg</w:t>
      </w:r>
      <w:r>
        <w:t>a om</w:t>
      </w:r>
      <w:r w:rsidRPr="00957811">
        <w:t xml:space="preserve"> </w:t>
      </w:r>
      <w:r w:rsidRPr="005E34F1">
        <w:t>situationen</w:t>
      </w:r>
      <w:r w:rsidR="00AF72AD" w:rsidRPr="005E34F1">
        <w:t xml:space="preserve"> </w:t>
      </w:r>
      <w:r w:rsidRPr="005E34F1">
        <w:t xml:space="preserve">längs land- och sjögränsen mellan Sverige och Finland. Vid våra samtal </w:t>
      </w:r>
      <w:r w:rsidR="00591EEA">
        <w:t>framhåller</w:t>
      </w:r>
      <w:r w:rsidR="00591EEA" w:rsidRPr="005E34F1">
        <w:t xml:space="preserve"> </w:t>
      </w:r>
      <w:r w:rsidRPr="005E34F1">
        <w:t>jag behovet av regionala eller lokala lättnader i restriktionerna.</w:t>
      </w:r>
      <w:r w:rsidR="005E34F1" w:rsidRPr="005E34F1">
        <w:t xml:space="preserve"> Flera av mina kollegor i regeringen har också </w:t>
      </w:r>
      <w:r w:rsidR="006A33FB">
        <w:t xml:space="preserve">löpande </w:t>
      </w:r>
      <w:r w:rsidR="005E34F1" w:rsidRPr="005E34F1">
        <w:t>kontakt</w:t>
      </w:r>
      <w:r w:rsidR="006A33FB">
        <w:t>er</w:t>
      </w:r>
      <w:r w:rsidR="005E34F1" w:rsidRPr="005E34F1">
        <w:t xml:space="preserve"> med sina finländska motparter i frågan. </w:t>
      </w:r>
    </w:p>
    <w:p w14:paraId="13F24407" w14:textId="7F1539F7" w:rsidR="00D77D38" w:rsidRDefault="00D77D38" w:rsidP="00D77D38">
      <w:pPr>
        <w:pStyle w:val="Brdtext"/>
      </w:pPr>
      <w:r>
        <w:t xml:space="preserve">I våra kontakter med Finland, liksom med de andra nordiska länderna, har vi </w:t>
      </w:r>
      <w:r w:rsidR="005E34F1">
        <w:t xml:space="preserve">från Sveriges sida </w:t>
      </w:r>
      <w:r>
        <w:t xml:space="preserve">särskilt framhållit de regionala skillnaderna i smittspridningen och vikten av kontinuerlig dialog. </w:t>
      </w:r>
      <w:r w:rsidR="00D44E92">
        <w:t xml:space="preserve">Vid våra samtal har vi framhållit behovet av regionala eller lokala lättnader i </w:t>
      </w:r>
      <w:r w:rsidR="004E1496">
        <w:t>restriktionerna.</w:t>
      </w:r>
      <w:r>
        <w:t xml:space="preserve"> Därutöver har vi informerat om</w:t>
      </w:r>
      <w:r w:rsidDel="005D08B2">
        <w:t xml:space="preserve"> </w:t>
      </w:r>
      <w:r>
        <w:t xml:space="preserve">de svenska åtgärderna för att </w:t>
      </w:r>
      <w:r w:rsidR="00D44E92">
        <w:t xml:space="preserve">bekämpa </w:t>
      </w:r>
      <w:r>
        <w:t xml:space="preserve">coronapandemin. </w:t>
      </w:r>
    </w:p>
    <w:p w14:paraId="13F26188" w14:textId="6136923E" w:rsidR="00FA529F" w:rsidRPr="00FA529F" w:rsidRDefault="00FA529F" w:rsidP="00FA529F">
      <w:pPr>
        <w:rPr>
          <w:rFonts w:ascii="Arial" w:eastAsiaTheme="minorEastAsia" w:hAnsi="Arial"/>
          <w:sz w:val="20"/>
        </w:rPr>
      </w:pPr>
      <w:r>
        <w:lastRenderedPageBreak/>
        <w:t>Den nära kontakten med Finland har också gett resultat. Redan från den 14 maj tillät finska myndigheter svenska fritidshusägare att resa in i landet, även svenskar med anhöriga i Finland, inklusive på Åland, har varit tillåtna att besöka sina nära anhöriga. Trots skärpta gränsrestriktioner har Finland också tillåtit nödvändig pendeltrafik till Sverige</w:t>
      </w:r>
      <w:r w:rsidR="00FA36D0">
        <w:t xml:space="preserve"> efter samtal mellan Sveriges och Finlands regeringar,</w:t>
      </w:r>
      <w:r>
        <w:t xml:space="preserve"> vilket gjort det möjligt för finländsk sjukvårdspersonal att fortsatt bemanna svenska hälsocentraler och sjukhus. </w:t>
      </w:r>
    </w:p>
    <w:p w14:paraId="50288CE5" w14:textId="5AB39798" w:rsidR="00D77D38" w:rsidRPr="004F4999" w:rsidRDefault="00D77D38" w:rsidP="00D77D38">
      <w:pPr>
        <w:pStyle w:val="Brdtext"/>
      </w:pPr>
      <w:r w:rsidRPr="004F4999">
        <w:t xml:space="preserve">Jag har </w:t>
      </w:r>
      <w:r>
        <w:t xml:space="preserve">också </w:t>
      </w:r>
      <w:r w:rsidRPr="004F4999">
        <w:t>föreslagit för mina samarbetsministerkolleger att vi ska tydliggöra vårt ansvar för hur vi i Norden kan samverka mer effektivt i gränshinderfrågor</w:t>
      </w:r>
      <w:r w:rsidR="005342CC">
        <w:t xml:space="preserve"> i framtiden</w:t>
      </w:r>
      <w:r w:rsidRPr="004F4999">
        <w:t xml:space="preserve">. Det behövs en dialog i god tid innan beslut fattas som påverkar medborgares rörlighet över gränserna. </w:t>
      </w:r>
      <w:r w:rsidR="00D44E92">
        <w:t xml:space="preserve">Jag kommer att lyfta frågan igen vid nästkommande </w:t>
      </w:r>
      <w:r w:rsidRPr="004F4999">
        <w:t xml:space="preserve">nordiska samarbetsministermöte </w:t>
      </w:r>
      <w:r>
        <w:t xml:space="preserve">i </w:t>
      </w:r>
      <w:r w:rsidRPr="004F4999">
        <w:t>september.</w:t>
      </w:r>
      <w:r w:rsidR="005A3391" w:rsidRPr="005A3391">
        <w:t xml:space="preserve"> </w:t>
      </w:r>
      <w:r w:rsidR="005A3391">
        <w:t>Detta inte minst för att se hur vi tillsammans kan begränsa de negativa effekterna som restriktionerna fått i gränsregionerna och hur gränserna steg för steg åter kan öppnas på ett ansvarsfullt sätt.</w:t>
      </w:r>
    </w:p>
    <w:p w14:paraId="214EC7DC" w14:textId="1A143DA2" w:rsidR="00106F3B" w:rsidRDefault="00D77D38" w:rsidP="00D77D38">
      <w:pPr>
        <w:pStyle w:val="Brdtext"/>
      </w:pPr>
      <w:r>
        <w:t>För mig som utrikeshandelsminister och minister med ansvar för nordiska frågor är detta en mycket angelägen fråga. Den svenska regeringen fortsätter att intensivt arbeta för att hitta lösningar vad gäller gränsfrågor och resande inom Norden</w:t>
      </w:r>
      <w:r w:rsidR="00FA36D0">
        <w:t>, inklusive för svenskar att resa till Åland</w:t>
      </w:r>
      <w:r>
        <w:t>. Från svensk</w:t>
      </w:r>
      <w:r w:rsidR="00D44E92">
        <w:t>t håll vill vi se ett öppet Norden</w:t>
      </w:r>
      <w:r w:rsidR="00FA36D0">
        <w:t xml:space="preserve"> </w:t>
      </w:r>
      <w:r w:rsidR="00D44E92">
        <w:t xml:space="preserve">vilket vi </w:t>
      </w:r>
      <w:r w:rsidRPr="00CA7F2C">
        <w:t>fortsätter att arbeta för</w:t>
      </w:r>
      <w:r>
        <w:t>.</w:t>
      </w:r>
    </w:p>
    <w:p w14:paraId="6655FEF0" w14:textId="4ACEDCF1" w:rsidR="00106F3B" w:rsidRDefault="00106F3B" w:rsidP="0067132B">
      <w:pPr>
        <w:pStyle w:val="Brdtext"/>
      </w:pPr>
      <w:r>
        <w:t xml:space="preserve">Stockholm den </w:t>
      </w:r>
      <w:sdt>
        <w:sdtPr>
          <w:id w:val="2032990546"/>
          <w:placeholder>
            <w:docPart w:val="CE4B0E9AEA7D4ED68416F742A1856919"/>
          </w:placeholder>
          <w:dataBinding w:prefixMappings="xmlns:ns0='http://lp/documentinfo/RK' " w:xpath="/ns0:DocumentInfo[1]/ns0:BaseInfo[1]/ns0:HeaderDate[1]" w:storeItemID="{AAE6DBB9-B26C-4A33-A430-57F5DD9A2210}"/>
          <w:date w:fullDate="2020-09-07T00:00:00Z">
            <w:dateFormat w:val="d MMMM yyyy"/>
            <w:lid w:val="sv-SE"/>
            <w:storeMappedDataAs w:val="dateTime"/>
            <w:calendar w:val="gregorian"/>
          </w:date>
        </w:sdtPr>
        <w:sdtEndPr/>
        <w:sdtContent>
          <w:r>
            <w:t>7 september 2020</w:t>
          </w:r>
        </w:sdtContent>
      </w:sdt>
    </w:p>
    <w:p w14:paraId="0C2229FD" w14:textId="77777777" w:rsidR="00106F3B" w:rsidRDefault="00106F3B" w:rsidP="0067132B">
      <w:pPr>
        <w:pStyle w:val="Brdtextutanavstnd"/>
      </w:pPr>
    </w:p>
    <w:p w14:paraId="15B17880" w14:textId="77777777" w:rsidR="00106F3B" w:rsidRDefault="00106F3B" w:rsidP="0067132B">
      <w:pPr>
        <w:pStyle w:val="Brdtextutanavstnd"/>
      </w:pPr>
    </w:p>
    <w:bookmarkStart w:id="1" w:name="_GoBack" w:displacedByCustomXml="next"/>
    <w:bookmarkEnd w:id="1" w:displacedByCustomXml="next"/>
    <w:sdt>
      <w:sdtPr>
        <w:alias w:val="Klicka på listpilen"/>
        <w:tag w:val="run-loadAllMinistersFromDep"/>
        <w:id w:val="908118230"/>
        <w:placeholder>
          <w:docPart w:val="5706874A17E64312BD8FD956BF4986A5"/>
        </w:placeholder>
        <w:dataBinding w:prefixMappings="xmlns:ns0='http://lp/documentinfo/RK' " w:xpath="/ns0:DocumentInfo[1]/ns0:BaseInfo[1]/ns0:TopSender[1]" w:storeItemID="{AAE6DBB9-B26C-4A33-A430-57F5DD9A2210}"/>
        <w:comboBox w:lastValue="Utrikeshandelsministern och ministern med ansvar för nordiska frågor">
          <w:listItem w:displayText="Ann Linde" w:value="Utrikesministern"/>
          <w:listItem w:displayText="Peter Eriksson" w:value="Minister för internationellt utvecklingssamarbete"/>
          <w:listItem w:displayText="Anna Hallberg" w:value="Utrikeshandelsministern och ministern med ansvar för nordiska frågor"/>
        </w:comboBox>
      </w:sdtPr>
      <w:sdtEndPr/>
      <w:sdtContent>
        <w:p w14:paraId="46056A09" w14:textId="77777777" w:rsidR="00106F3B" w:rsidRDefault="00106F3B" w:rsidP="0067132B">
          <w:pPr>
            <w:pStyle w:val="Brdtext"/>
          </w:pPr>
          <w:r>
            <w:t>Anna Hallberg</w:t>
          </w:r>
        </w:p>
      </w:sdtContent>
    </w:sdt>
    <w:p w14:paraId="58C1C4C4" w14:textId="77777777" w:rsidR="00106F3B" w:rsidRPr="00DB48AB" w:rsidRDefault="00106F3B" w:rsidP="0067132B">
      <w:pPr>
        <w:pStyle w:val="Brdtext"/>
      </w:pPr>
    </w:p>
    <w:sectPr w:rsidR="00106F3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8593D" w14:textId="77777777" w:rsidR="006933A5" w:rsidRDefault="006933A5" w:rsidP="00A87A54">
      <w:pPr>
        <w:spacing w:after="0" w:line="240" w:lineRule="auto"/>
      </w:pPr>
      <w:r>
        <w:separator/>
      </w:r>
    </w:p>
  </w:endnote>
  <w:endnote w:type="continuationSeparator" w:id="0">
    <w:p w14:paraId="031155D9" w14:textId="77777777" w:rsidR="006933A5" w:rsidRDefault="006933A5" w:rsidP="00A87A54">
      <w:pPr>
        <w:spacing w:after="0" w:line="240" w:lineRule="auto"/>
      </w:pPr>
      <w:r>
        <w:continuationSeparator/>
      </w:r>
    </w:p>
  </w:endnote>
  <w:endnote w:type="continuationNotice" w:id="1">
    <w:p w14:paraId="4F0AAAB2" w14:textId="77777777" w:rsidR="006933A5" w:rsidRDefault="006933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7132B" w:rsidRPr="00347E11" w14:paraId="223056EB" w14:textId="77777777" w:rsidTr="0067132B">
      <w:trPr>
        <w:trHeight w:val="227"/>
        <w:jc w:val="right"/>
      </w:trPr>
      <w:tc>
        <w:tcPr>
          <w:tcW w:w="708" w:type="dxa"/>
          <w:vAlign w:val="bottom"/>
        </w:tcPr>
        <w:p w14:paraId="697AAC49" w14:textId="77777777" w:rsidR="0067132B" w:rsidRPr="00B62610" w:rsidRDefault="0067132B"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67132B" w:rsidRPr="00347E11" w14:paraId="4F1B20F2" w14:textId="77777777" w:rsidTr="0067132B">
      <w:trPr>
        <w:trHeight w:val="850"/>
        <w:jc w:val="right"/>
      </w:trPr>
      <w:tc>
        <w:tcPr>
          <w:tcW w:w="708" w:type="dxa"/>
          <w:vAlign w:val="bottom"/>
        </w:tcPr>
        <w:p w14:paraId="33834C84" w14:textId="77777777" w:rsidR="0067132B" w:rsidRPr="00347E11" w:rsidRDefault="0067132B" w:rsidP="005606BC">
          <w:pPr>
            <w:pStyle w:val="Sidfot"/>
            <w:spacing w:line="276" w:lineRule="auto"/>
            <w:jc w:val="right"/>
          </w:pPr>
        </w:p>
      </w:tc>
    </w:tr>
  </w:tbl>
  <w:p w14:paraId="5ECBB835" w14:textId="77777777" w:rsidR="0067132B" w:rsidRPr="005606BC" w:rsidRDefault="0067132B"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67132B" w:rsidRPr="00347E11" w14:paraId="38B88B51" w14:textId="77777777" w:rsidTr="001F4302">
      <w:trPr>
        <w:trHeight w:val="510"/>
      </w:trPr>
      <w:tc>
        <w:tcPr>
          <w:tcW w:w="8525" w:type="dxa"/>
          <w:gridSpan w:val="2"/>
          <w:vAlign w:val="bottom"/>
        </w:tcPr>
        <w:p w14:paraId="5085D13A" w14:textId="77777777" w:rsidR="0067132B" w:rsidRPr="00347E11" w:rsidRDefault="0067132B" w:rsidP="00347E11">
          <w:pPr>
            <w:pStyle w:val="Sidfot"/>
            <w:rPr>
              <w:sz w:val="8"/>
            </w:rPr>
          </w:pPr>
        </w:p>
      </w:tc>
    </w:tr>
    <w:tr w:rsidR="0067132B" w:rsidRPr="00EE3C0F" w14:paraId="26B5BFAB" w14:textId="77777777" w:rsidTr="00C26068">
      <w:trPr>
        <w:trHeight w:val="227"/>
      </w:trPr>
      <w:tc>
        <w:tcPr>
          <w:tcW w:w="4074" w:type="dxa"/>
        </w:tcPr>
        <w:p w14:paraId="1AC575D3" w14:textId="77777777" w:rsidR="0067132B" w:rsidRPr="00F53AEA" w:rsidRDefault="0067132B" w:rsidP="00C26068">
          <w:pPr>
            <w:pStyle w:val="Sidfot"/>
            <w:spacing w:line="276" w:lineRule="auto"/>
          </w:pPr>
        </w:p>
      </w:tc>
      <w:tc>
        <w:tcPr>
          <w:tcW w:w="4451" w:type="dxa"/>
        </w:tcPr>
        <w:p w14:paraId="2445D980" w14:textId="77777777" w:rsidR="0067132B" w:rsidRPr="00F53AEA" w:rsidRDefault="0067132B" w:rsidP="00F53AEA">
          <w:pPr>
            <w:pStyle w:val="Sidfot"/>
            <w:spacing w:line="276" w:lineRule="auto"/>
          </w:pPr>
        </w:p>
      </w:tc>
    </w:tr>
  </w:tbl>
  <w:p w14:paraId="2586D77E" w14:textId="77777777" w:rsidR="0067132B" w:rsidRPr="00EE3C0F" w:rsidRDefault="0067132B">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6EEA1" w14:textId="77777777" w:rsidR="006933A5" w:rsidRDefault="006933A5" w:rsidP="00A87A54">
      <w:pPr>
        <w:spacing w:after="0" w:line="240" w:lineRule="auto"/>
      </w:pPr>
      <w:r>
        <w:separator/>
      </w:r>
    </w:p>
  </w:footnote>
  <w:footnote w:type="continuationSeparator" w:id="0">
    <w:p w14:paraId="6437D0BE" w14:textId="77777777" w:rsidR="006933A5" w:rsidRDefault="006933A5" w:rsidP="00A87A54">
      <w:pPr>
        <w:spacing w:after="0" w:line="240" w:lineRule="auto"/>
      </w:pPr>
      <w:r>
        <w:continuationSeparator/>
      </w:r>
    </w:p>
  </w:footnote>
  <w:footnote w:type="continuationNotice" w:id="1">
    <w:p w14:paraId="31099B16" w14:textId="77777777" w:rsidR="006933A5" w:rsidRDefault="006933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7132B" w14:paraId="4BF3059A" w14:textId="77777777" w:rsidTr="00C93EBA">
      <w:trPr>
        <w:trHeight w:val="227"/>
      </w:trPr>
      <w:tc>
        <w:tcPr>
          <w:tcW w:w="5534" w:type="dxa"/>
        </w:tcPr>
        <w:p w14:paraId="26886A80" w14:textId="77777777" w:rsidR="0067132B" w:rsidRPr="007D73AB" w:rsidRDefault="0067132B">
          <w:pPr>
            <w:pStyle w:val="Sidhuvud"/>
          </w:pPr>
        </w:p>
      </w:tc>
      <w:tc>
        <w:tcPr>
          <w:tcW w:w="3170" w:type="dxa"/>
          <w:vAlign w:val="bottom"/>
        </w:tcPr>
        <w:p w14:paraId="5A6A895D" w14:textId="77777777" w:rsidR="0067132B" w:rsidRPr="007D73AB" w:rsidRDefault="0067132B" w:rsidP="00340DE0">
          <w:pPr>
            <w:pStyle w:val="Sidhuvud"/>
          </w:pPr>
        </w:p>
      </w:tc>
      <w:tc>
        <w:tcPr>
          <w:tcW w:w="1134" w:type="dxa"/>
        </w:tcPr>
        <w:p w14:paraId="44249EF5" w14:textId="77777777" w:rsidR="0067132B" w:rsidRDefault="0067132B" w:rsidP="0067132B">
          <w:pPr>
            <w:pStyle w:val="Sidhuvud"/>
          </w:pPr>
        </w:p>
      </w:tc>
    </w:tr>
    <w:tr w:rsidR="0067132B" w14:paraId="086F8AD0" w14:textId="77777777" w:rsidTr="00C93EBA">
      <w:trPr>
        <w:trHeight w:val="1928"/>
      </w:trPr>
      <w:tc>
        <w:tcPr>
          <w:tcW w:w="5534" w:type="dxa"/>
        </w:tcPr>
        <w:p w14:paraId="452AD4AA" w14:textId="77777777" w:rsidR="0067132B" w:rsidRPr="00340DE0" w:rsidRDefault="0067132B" w:rsidP="00340DE0">
          <w:pPr>
            <w:pStyle w:val="Sidhuvud"/>
          </w:pPr>
          <w:r>
            <w:rPr>
              <w:noProof/>
            </w:rPr>
            <w:drawing>
              <wp:inline distT="0" distB="0" distL="0" distR="0" wp14:anchorId="316D95CD" wp14:editId="5418A35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72D50EE" w14:textId="77777777" w:rsidR="0067132B" w:rsidRPr="00710A6C" w:rsidRDefault="0067132B" w:rsidP="00EE3C0F">
          <w:pPr>
            <w:pStyle w:val="Sidhuvud"/>
            <w:rPr>
              <w:b/>
            </w:rPr>
          </w:pPr>
        </w:p>
        <w:p w14:paraId="408685C4" w14:textId="77777777" w:rsidR="0067132B" w:rsidRDefault="0067132B" w:rsidP="00EE3C0F">
          <w:pPr>
            <w:pStyle w:val="Sidhuvud"/>
          </w:pPr>
        </w:p>
        <w:p w14:paraId="03C678BD" w14:textId="77777777" w:rsidR="0067132B" w:rsidRDefault="0067132B" w:rsidP="00EE3C0F">
          <w:pPr>
            <w:pStyle w:val="Sidhuvud"/>
          </w:pPr>
        </w:p>
        <w:p w14:paraId="7012978A" w14:textId="77777777" w:rsidR="0067132B" w:rsidRDefault="0067132B" w:rsidP="00EE3C0F">
          <w:pPr>
            <w:pStyle w:val="Sidhuvud"/>
          </w:pPr>
        </w:p>
        <w:sdt>
          <w:sdtPr>
            <w:alias w:val="Dnr"/>
            <w:tag w:val="ccRKShow_Dnr"/>
            <w:id w:val="-829283628"/>
            <w:placeholder>
              <w:docPart w:val="952CBC3417A949D6A73AF243E32BB243"/>
            </w:placeholder>
            <w:showingPlcHdr/>
            <w:dataBinding w:prefixMappings="xmlns:ns0='http://lp/documentinfo/RK' " w:xpath="/ns0:DocumentInfo[1]/ns0:BaseInfo[1]/ns0:Dnr[1]" w:storeItemID="{AAE6DBB9-B26C-4A33-A430-57F5DD9A2210}"/>
            <w:text/>
          </w:sdtPr>
          <w:sdtContent>
            <w:p w14:paraId="144C81C5" w14:textId="137447EF" w:rsidR="0067132B" w:rsidRDefault="00A207B0" w:rsidP="00EE3C0F">
              <w:pPr>
                <w:pStyle w:val="Sidhuvud"/>
              </w:pPr>
              <w:r>
                <w:rPr>
                  <w:rStyle w:val="Platshllartext"/>
                </w:rPr>
                <w:t xml:space="preserve"> </w:t>
              </w:r>
            </w:p>
          </w:sdtContent>
        </w:sdt>
        <w:sdt>
          <w:sdtPr>
            <w:alias w:val="DocNumber"/>
            <w:tag w:val="DocNumber"/>
            <w:id w:val="1726028884"/>
            <w:placeholder>
              <w:docPart w:val="67B98C7274964296B129B4B36ACA7F61"/>
            </w:placeholder>
            <w:showingPlcHdr/>
            <w:dataBinding w:prefixMappings="xmlns:ns0='http://lp/documentinfo/RK' " w:xpath="/ns0:DocumentInfo[1]/ns0:BaseInfo[1]/ns0:DocNumber[1]" w:storeItemID="{AAE6DBB9-B26C-4A33-A430-57F5DD9A2210}"/>
            <w:text/>
          </w:sdtPr>
          <w:sdtEndPr/>
          <w:sdtContent>
            <w:p w14:paraId="561B2720" w14:textId="77777777" w:rsidR="0067132B" w:rsidRDefault="0067132B" w:rsidP="00EE3C0F">
              <w:pPr>
                <w:pStyle w:val="Sidhuvud"/>
              </w:pPr>
              <w:r>
                <w:rPr>
                  <w:rStyle w:val="Platshllartext"/>
                </w:rPr>
                <w:t xml:space="preserve"> </w:t>
              </w:r>
            </w:p>
          </w:sdtContent>
        </w:sdt>
        <w:p w14:paraId="6AB8D82E" w14:textId="77777777" w:rsidR="0067132B" w:rsidRDefault="0067132B" w:rsidP="00EE3C0F">
          <w:pPr>
            <w:pStyle w:val="Sidhuvud"/>
          </w:pPr>
        </w:p>
      </w:tc>
      <w:tc>
        <w:tcPr>
          <w:tcW w:w="1134" w:type="dxa"/>
        </w:tcPr>
        <w:p w14:paraId="504A4995" w14:textId="77777777" w:rsidR="0067132B" w:rsidRDefault="0067132B" w:rsidP="0094502D">
          <w:pPr>
            <w:pStyle w:val="Sidhuvud"/>
          </w:pPr>
        </w:p>
        <w:p w14:paraId="4CF5B00C" w14:textId="77777777" w:rsidR="0067132B" w:rsidRPr="0094502D" w:rsidRDefault="0067132B" w:rsidP="00EC71A6">
          <w:pPr>
            <w:pStyle w:val="Sidhuvud"/>
          </w:pPr>
        </w:p>
      </w:tc>
    </w:tr>
    <w:tr w:rsidR="0067132B" w14:paraId="2BE9BC71" w14:textId="77777777" w:rsidTr="00C93EBA">
      <w:trPr>
        <w:trHeight w:val="2268"/>
      </w:trPr>
      <w:sdt>
        <w:sdtPr>
          <w:rPr>
            <w:b/>
          </w:rPr>
          <w:alias w:val="SenderText"/>
          <w:tag w:val="ccRKShow_SenderText"/>
          <w:id w:val="1374046025"/>
          <w:placeholder>
            <w:docPart w:val="9C0E847830FA4DD294D56B24367C4F8E"/>
          </w:placeholder>
        </w:sdtPr>
        <w:sdtEndPr>
          <w:rPr>
            <w:b w:val="0"/>
          </w:rPr>
        </w:sdtEndPr>
        <w:sdtContent>
          <w:tc>
            <w:tcPr>
              <w:tcW w:w="5534" w:type="dxa"/>
              <w:tcMar>
                <w:right w:w="1134" w:type="dxa"/>
              </w:tcMar>
            </w:tcPr>
            <w:p w14:paraId="3A2D07DB" w14:textId="77777777" w:rsidR="0067132B" w:rsidRPr="00106F3B" w:rsidRDefault="0067132B" w:rsidP="00340DE0">
              <w:pPr>
                <w:pStyle w:val="Sidhuvud"/>
                <w:rPr>
                  <w:b/>
                </w:rPr>
              </w:pPr>
              <w:r w:rsidRPr="00106F3B">
                <w:rPr>
                  <w:b/>
                </w:rPr>
                <w:t>Utrikesdepartementet</w:t>
              </w:r>
            </w:p>
            <w:p w14:paraId="6C934289" w14:textId="608BAB87" w:rsidR="0067132B" w:rsidRPr="00340DE0" w:rsidRDefault="00A207B0" w:rsidP="00340DE0">
              <w:pPr>
                <w:pStyle w:val="Sidhuvud"/>
              </w:pPr>
              <w:r>
                <w:t xml:space="preserve">Statsrådet Hallberg </w:t>
              </w:r>
            </w:p>
          </w:tc>
        </w:sdtContent>
      </w:sdt>
      <w:sdt>
        <w:sdtPr>
          <w:alias w:val="Recipient"/>
          <w:tag w:val="ccRKShow_Recipient"/>
          <w:id w:val="-28344517"/>
          <w:placeholder>
            <w:docPart w:val="222B16A13CCC4D97BD15398CF34B452E"/>
          </w:placeholder>
          <w:dataBinding w:prefixMappings="xmlns:ns0='http://lp/documentinfo/RK' " w:xpath="/ns0:DocumentInfo[1]/ns0:BaseInfo[1]/ns0:Recipient[1]" w:storeItemID="{AAE6DBB9-B26C-4A33-A430-57F5DD9A2210}"/>
          <w:text w:multiLine="1"/>
        </w:sdtPr>
        <w:sdtEndPr/>
        <w:sdtContent>
          <w:tc>
            <w:tcPr>
              <w:tcW w:w="3170" w:type="dxa"/>
            </w:tcPr>
            <w:p w14:paraId="686C63C6" w14:textId="77777777" w:rsidR="0067132B" w:rsidRDefault="0067132B" w:rsidP="00547B89">
              <w:pPr>
                <w:pStyle w:val="Sidhuvud"/>
              </w:pPr>
              <w:r>
                <w:t>Till riksdagen</w:t>
              </w:r>
            </w:p>
          </w:tc>
        </w:sdtContent>
      </w:sdt>
      <w:tc>
        <w:tcPr>
          <w:tcW w:w="1134" w:type="dxa"/>
        </w:tcPr>
        <w:p w14:paraId="213C9340" w14:textId="77777777" w:rsidR="0067132B" w:rsidRDefault="0067132B" w:rsidP="003E6020">
          <w:pPr>
            <w:pStyle w:val="Sidhuvud"/>
          </w:pPr>
        </w:p>
      </w:tc>
    </w:tr>
  </w:tbl>
  <w:p w14:paraId="40EF0BC0" w14:textId="77777777" w:rsidR="0067132B" w:rsidRDefault="006713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7961519"/>
    <w:multiLevelType w:val="hybridMultilevel"/>
    <w:tmpl w:val="4244B082"/>
    <w:lvl w:ilvl="0" w:tplc="7BC2277C">
      <w:numFmt w:val="bullet"/>
      <w:lvlText w:val="-"/>
      <w:lvlJc w:val="left"/>
      <w:pPr>
        <w:ind w:left="720" w:hanging="360"/>
      </w:pPr>
      <w:rPr>
        <w:rFonts w:ascii="Calibri" w:eastAsia="Garamond"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887384C"/>
    <w:multiLevelType w:val="hybridMultilevel"/>
    <w:tmpl w:val="CFDCCA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8263CE6"/>
    <w:multiLevelType w:val="hybridMultilevel"/>
    <w:tmpl w:val="F7540478"/>
    <w:lvl w:ilvl="0" w:tplc="7BC2277C">
      <w:numFmt w:val="bullet"/>
      <w:lvlText w:val="-"/>
      <w:lvlJc w:val="left"/>
      <w:pPr>
        <w:ind w:left="720" w:hanging="360"/>
      </w:pPr>
      <w:rPr>
        <w:rFonts w:ascii="Calibri" w:eastAsia="Garamond"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AA87A6A"/>
    <w:multiLevelType w:val="multilevel"/>
    <w:tmpl w:val="186C6512"/>
    <w:numStyleLink w:val="Strecklistan"/>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40"/>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9"/>
  </w:num>
  <w:num w:numId="24">
    <w:abstractNumId w:val="30"/>
  </w:num>
  <w:num w:numId="25">
    <w:abstractNumId w:val="41"/>
  </w:num>
  <w:num w:numId="26">
    <w:abstractNumId w:val="24"/>
  </w:num>
  <w:num w:numId="27">
    <w:abstractNumId w:val="38"/>
  </w:num>
  <w:num w:numId="28">
    <w:abstractNumId w:val="19"/>
  </w:num>
  <w:num w:numId="29">
    <w:abstractNumId w:val="17"/>
  </w:num>
  <w:num w:numId="30">
    <w:abstractNumId w:val="39"/>
  </w:num>
  <w:num w:numId="31">
    <w:abstractNumId w:val="16"/>
  </w:num>
  <w:num w:numId="32">
    <w:abstractNumId w:val="31"/>
  </w:num>
  <w:num w:numId="33">
    <w:abstractNumId w:val="35"/>
  </w:num>
  <w:num w:numId="34">
    <w:abstractNumId w:val="42"/>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7"/>
  </w:num>
  <w:num w:numId="45">
    <w:abstractNumId w:val="15"/>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F3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371D8"/>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06F3B"/>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06B"/>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6411"/>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2A8D"/>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39F6"/>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496"/>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42CC"/>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1EEA"/>
    <w:rsid w:val="00595EDE"/>
    <w:rsid w:val="00596E2B"/>
    <w:rsid w:val="005A0CBA"/>
    <w:rsid w:val="005A2022"/>
    <w:rsid w:val="005A3272"/>
    <w:rsid w:val="005A3391"/>
    <w:rsid w:val="005A5193"/>
    <w:rsid w:val="005A6034"/>
    <w:rsid w:val="005A7AC1"/>
    <w:rsid w:val="005B115A"/>
    <w:rsid w:val="005B537F"/>
    <w:rsid w:val="005C120D"/>
    <w:rsid w:val="005C15B3"/>
    <w:rsid w:val="005C4FEF"/>
    <w:rsid w:val="005C6F80"/>
    <w:rsid w:val="005D07C2"/>
    <w:rsid w:val="005E2F29"/>
    <w:rsid w:val="005E34F1"/>
    <w:rsid w:val="005E400D"/>
    <w:rsid w:val="005E49D4"/>
    <w:rsid w:val="005E4E79"/>
    <w:rsid w:val="005E5CE7"/>
    <w:rsid w:val="005E790C"/>
    <w:rsid w:val="005F08C5"/>
    <w:rsid w:val="00604782"/>
    <w:rsid w:val="00605718"/>
    <w:rsid w:val="00605C66"/>
    <w:rsid w:val="00606310"/>
    <w:rsid w:val="00607814"/>
    <w:rsid w:val="00610BE5"/>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132B"/>
    <w:rsid w:val="00672F6F"/>
    <w:rsid w:val="00674C2F"/>
    <w:rsid w:val="00674C8B"/>
    <w:rsid w:val="00685C94"/>
    <w:rsid w:val="00691AEE"/>
    <w:rsid w:val="006933A5"/>
    <w:rsid w:val="0069523C"/>
    <w:rsid w:val="006962CA"/>
    <w:rsid w:val="00696A95"/>
    <w:rsid w:val="006A09DA"/>
    <w:rsid w:val="006A1835"/>
    <w:rsid w:val="006A2625"/>
    <w:rsid w:val="006A33FB"/>
    <w:rsid w:val="006B4A30"/>
    <w:rsid w:val="006B7569"/>
    <w:rsid w:val="006C28EE"/>
    <w:rsid w:val="006C4FF1"/>
    <w:rsid w:val="006D2998"/>
    <w:rsid w:val="006D3188"/>
    <w:rsid w:val="006D4C58"/>
    <w:rsid w:val="006D5159"/>
    <w:rsid w:val="006D6779"/>
    <w:rsid w:val="006E08FC"/>
    <w:rsid w:val="006F2588"/>
    <w:rsid w:val="00710A6C"/>
    <w:rsid w:val="00710D98"/>
    <w:rsid w:val="00711CE9"/>
    <w:rsid w:val="00712266"/>
    <w:rsid w:val="00712593"/>
    <w:rsid w:val="00712D82"/>
    <w:rsid w:val="00714766"/>
    <w:rsid w:val="00716E22"/>
    <w:rsid w:val="007171AB"/>
    <w:rsid w:val="007213D0"/>
    <w:rsid w:val="007219C0"/>
    <w:rsid w:val="00730B96"/>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00D"/>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3983"/>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07B0"/>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72AD"/>
    <w:rsid w:val="00B00702"/>
    <w:rsid w:val="00B0110B"/>
    <w:rsid w:val="00B0234E"/>
    <w:rsid w:val="00B06751"/>
    <w:rsid w:val="00B07931"/>
    <w:rsid w:val="00B13241"/>
    <w:rsid w:val="00B13699"/>
    <w:rsid w:val="00B149E2"/>
    <w:rsid w:val="00B2131A"/>
    <w:rsid w:val="00B2169D"/>
    <w:rsid w:val="00B21CBB"/>
    <w:rsid w:val="00B2606D"/>
    <w:rsid w:val="00B263C0"/>
    <w:rsid w:val="00B267C4"/>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878DD"/>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4E92"/>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D38"/>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4EC3"/>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743"/>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6753"/>
    <w:rsid w:val="00EB6FED"/>
    <w:rsid w:val="00EB763D"/>
    <w:rsid w:val="00EB7FE4"/>
    <w:rsid w:val="00EC0A92"/>
    <w:rsid w:val="00EC1DA0"/>
    <w:rsid w:val="00EC25A7"/>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36D0"/>
    <w:rsid w:val="00FA41B4"/>
    <w:rsid w:val="00FA529F"/>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3E2158"/>
  <w15:docId w15:val="{C82884D7-E806-4D4C-9C79-60252BD3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482307">
      <w:bodyDiv w:val="1"/>
      <w:marLeft w:val="0"/>
      <w:marRight w:val="0"/>
      <w:marTop w:val="0"/>
      <w:marBottom w:val="0"/>
      <w:divBdr>
        <w:top w:val="none" w:sz="0" w:space="0" w:color="auto"/>
        <w:left w:val="none" w:sz="0" w:space="0" w:color="auto"/>
        <w:bottom w:val="none" w:sz="0" w:space="0" w:color="auto"/>
        <w:right w:val="none" w:sz="0" w:space="0" w:color="auto"/>
      </w:divBdr>
    </w:div>
    <w:div w:id="1069810162">
      <w:bodyDiv w:val="1"/>
      <w:marLeft w:val="0"/>
      <w:marRight w:val="0"/>
      <w:marTop w:val="0"/>
      <w:marBottom w:val="0"/>
      <w:divBdr>
        <w:top w:val="none" w:sz="0" w:space="0" w:color="auto"/>
        <w:left w:val="none" w:sz="0" w:space="0" w:color="auto"/>
        <w:bottom w:val="none" w:sz="0" w:space="0" w:color="auto"/>
        <w:right w:val="none" w:sz="0" w:space="0" w:color="auto"/>
      </w:divBdr>
    </w:div>
    <w:div w:id="1246766986">
      <w:bodyDiv w:val="1"/>
      <w:marLeft w:val="0"/>
      <w:marRight w:val="0"/>
      <w:marTop w:val="0"/>
      <w:marBottom w:val="0"/>
      <w:divBdr>
        <w:top w:val="none" w:sz="0" w:space="0" w:color="auto"/>
        <w:left w:val="none" w:sz="0" w:space="0" w:color="auto"/>
        <w:bottom w:val="none" w:sz="0" w:space="0" w:color="auto"/>
        <w:right w:val="none" w:sz="0" w:space="0" w:color="auto"/>
      </w:divBdr>
    </w:div>
    <w:div w:id="177867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2CBC3417A949D6A73AF243E32BB243"/>
        <w:category>
          <w:name w:val="Allmänt"/>
          <w:gallery w:val="placeholder"/>
        </w:category>
        <w:types>
          <w:type w:val="bbPlcHdr"/>
        </w:types>
        <w:behaviors>
          <w:behavior w:val="content"/>
        </w:behaviors>
        <w:guid w:val="{9AC283CC-C4EB-4278-891F-3E8D0D1529B0}"/>
      </w:docPartPr>
      <w:docPartBody>
        <w:p w:rsidR="00C20D26" w:rsidRDefault="007F21E8" w:rsidP="007F21E8">
          <w:pPr>
            <w:pStyle w:val="952CBC3417A949D6A73AF243E32BB243"/>
          </w:pPr>
          <w:r>
            <w:rPr>
              <w:rStyle w:val="Platshllartext"/>
            </w:rPr>
            <w:t xml:space="preserve"> </w:t>
          </w:r>
        </w:p>
      </w:docPartBody>
    </w:docPart>
    <w:docPart>
      <w:docPartPr>
        <w:name w:val="67B98C7274964296B129B4B36ACA7F61"/>
        <w:category>
          <w:name w:val="Allmänt"/>
          <w:gallery w:val="placeholder"/>
        </w:category>
        <w:types>
          <w:type w:val="bbPlcHdr"/>
        </w:types>
        <w:behaviors>
          <w:behavior w:val="content"/>
        </w:behaviors>
        <w:guid w:val="{FAC283E1-E142-4346-980D-672F60812226}"/>
      </w:docPartPr>
      <w:docPartBody>
        <w:p w:rsidR="00C20D26" w:rsidRDefault="007F21E8" w:rsidP="007F21E8">
          <w:pPr>
            <w:pStyle w:val="67B98C7274964296B129B4B36ACA7F611"/>
          </w:pPr>
          <w:r>
            <w:rPr>
              <w:rStyle w:val="Platshllartext"/>
            </w:rPr>
            <w:t xml:space="preserve"> </w:t>
          </w:r>
        </w:p>
      </w:docPartBody>
    </w:docPart>
    <w:docPart>
      <w:docPartPr>
        <w:name w:val="9C0E847830FA4DD294D56B24367C4F8E"/>
        <w:category>
          <w:name w:val="Allmänt"/>
          <w:gallery w:val="placeholder"/>
        </w:category>
        <w:types>
          <w:type w:val="bbPlcHdr"/>
        </w:types>
        <w:behaviors>
          <w:behavior w:val="content"/>
        </w:behaviors>
        <w:guid w:val="{1B223DC8-D9B7-4AE6-8DCC-033965DF569D}"/>
      </w:docPartPr>
      <w:docPartBody>
        <w:p w:rsidR="00C20D26" w:rsidRDefault="007F21E8" w:rsidP="007F21E8">
          <w:pPr>
            <w:pStyle w:val="9C0E847830FA4DD294D56B24367C4F8E1"/>
          </w:pPr>
          <w:r>
            <w:rPr>
              <w:rStyle w:val="Platshllartext"/>
            </w:rPr>
            <w:t xml:space="preserve"> </w:t>
          </w:r>
        </w:p>
      </w:docPartBody>
    </w:docPart>
    <w:docPart>
      <w:docPartPr>
        <w:name w:val="222B16A13CCC4D97BD15398CF34B452E"/>
        <w:category>
          <w:name w:val="Allmänt"/>
          <w:gallery w:val="placeholder"/>
        </w:category>
        <w:types>
          <w:type w:val="bbPlcHdr"/>
        </w:types>
        <w:behaviors>
          <w:behavior w:val="content"/>
        </w:behaviors>
        <w:guid w:val="{67B3695A-7F4F-43D0-82BA-D879B1783055}"/>
      </w:docPartPr>
      <w:docPartBody>
        <w:p w:rsidR="00C20D26" w:rsidRDefault="007F21E8" w:rsidP="007F21E8">
          <w:pPr>
            <w:pStyle w:val="222B16A13CCC4D97BD15398CF34B452E"/>
          </w:pPr>
          <w:r>
            <w:rPr>
              <w:rStyle w:val="Platshllartext"/>
            </w:rPr>
            <w:t xml:space="preserve"> </w:t>
          </w:r>
        </w:p>
      </w:docPartBody>
    </w:docPart>
    <w:docPart>
      <w:docPartPr>
        <w:name w:val="CE4B0E9AEA7D4ED68416F742A1856919"/>
        <w:category>
          <w:name w:val="Allmänt"/>
          <w:gallery w:val="placeholder"/>
        </w:category>
        <w:types>
          <w:type w:val="bbPlcHdr"/>
        </w:types>
        <w:behaviors>
          <w:behavior w:val="content"/>
        </w:behaviors>
        <w:guid w:val="{9882088D-462E-4F78-B934-A733A1745F17}"/>
      </w:docPartPr>
      <w:docPartBody>
        <w:p w:rsidR="00C20D26" w:rsidRDefault="007F21E8" w:rsidP="007F21E8">
          <w:pPr>
            <w:pStyle w:val="CE4B0E9AEA7D4ED68416F742A1856919"/>
          </w:pPr>
          <w:r>
            <w:rPr>
              <w:rStyle w:val="Platshllartext"/>
            </w:rPr>
            <w:t>Klicka här för att ange datum.</w:t>
          </w:r>
        </w:p>
      </w:docPartBody>
    </w:docPart>
    <w:docPart>
      <w:docPartPr>
        <w:name w:val="5706874A17E64312BD8FD956BF4986A5"/>
        <w:category>
          <w:name w:val="Allmänt"/>
          <w:gallery w:val="placeholder"/>
        </w:category>
        <w:types>
          <w:type w:val="bbPlcHdr"/>
        </w:types>
        <w:behaviors>
          <w:behavior w:val="content"/>
        </w:behaviors>
        <w:guid w:val="{8886C22F-BAC9-497F-88F6-7AB409B104C2}"/>
      </w:docPartPr>
      <w:docPartBody>
        <w:p w:rsidR="00C20D26" w:rsidRDefault="007F21E8" w:rsidP="007F21E8">
          <w:pPr>
            <w:pStyle w:val="5706874A17E64312BD8FD956BF4986A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E8"/>
    <w:rsid w:val="00194B96"/>
    <w:rsid w:val="00247728"/>
    <w:rsid w:val="00421941"/>
    <w:rsid w:val="00433649"/>
    <w:rsid w:val="007F21E8"/>
    <w:rsid w:val="00BA01F1"/>
    <w:rsid w:val="00C20D26"/>
    <w:rsid w:val="00E648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43A89C563ED44588573ECF0B59A2900">
    <w:name w:val="343A89C563ED44588573ECF0B59A2900"/>
    <w:rsid w:val="007F21E8"/>
  </w:style>
  <w:style w:type="character" w:styleId="Platshllartext">
    <w:name w:val="Placeholder Text"/>
    <w:basedOn w:val="Standardstycketeckensnitt"/>
    <w:uiPriority w:val="99"/>
    <w:semiHidden/>
    <w:rsid w:val="007F21E8"/>
    <w:rPr>
      <w:noProof w:val="0"/>
      <w:color w:val="808080"/>
    </w:rPr>
  </w:style>
  <w:style w:type="paragraph" w:customStyle="1" w:styleId="F8C9B6A030A54D8FB14E6B7064C50701">
    <w:name w:val="F8C9B6A030A54D8FB14E6B7064C50701"/>
    <w:rsid w:val="007F21E8"/>
  </w:style>
  <w:style w:type="paragraph" w:customStyle="1" w:styleId="61BF06692F7A434C9DA9FD84C8534408">
    <w:name w:val="61BF06692F7A434C9DA9FD84C8534408"/>
    <w:rsid w:val="007F21E8"/>
  </w:style>
  <w:style w:type="paragraph" w:customStyle="1" w:styleId="4BF6C40BC7C948C09C097707D09907C2">
    <w:name w:val="4BF6C40BC7C948C09C097707D09907C2"/>
    <w:rsid w:val="007F21E8"/>
  </w:style>
  <w:style w:type="paragraph" w:customStyle="1" w:styleId="952CBC3417A949D6A73AF243E32BB243">
    <w:name w:val="952CBC3417A949D6A73AF243E32BB243"/>
    <w:rsid w:val="007F21E8"/>
  </w:style>
  <w:style w:type="paragraph" w:customStyle="1" w:styleId="67B98C7274964296B129B4B36ACA7F61">
    <w:name w:val="67B98C7274964296B129B4B36ACA7F61"/>
    <w:rsid w:val="007F21E8"/>
  </w:style>
  <w:style w:type="paragraph" w:customStyle="1" w:styleId="0A40FB996C014C2CA149EB107860B32E">
    <w:name w:val="0A40FB996C014C2CA149EB107860B32E"/>
    <w:rsid w:val="007F21E8"/>
  </w:style>
  <w:style w:type="paragraph" w:customStyle="1" w:styleId="6762925B2CFD44569F76FF72917D2509">
    <w:name w:val="6762925B2CFD44569F76FF72917D2509"/>
    <w:rsid w:val="007F21E8"/>
  </w:style>
  <w:style w:type="paragraph" w:customStyle="1" w:styleId="8253A6EE31A947909B33B6C4180B40BF">
    <w:name w:val="8253A6EE31A947909B33B6C4180B40BF"/>
    <w:rsid w:val="007F21E8"/>
  </w:style>
  <w:style w:type="paragraph" w:customStyle="1" w:styleId="9C0E847830FA4DD294D56B24367C4F8E">
    <w:name w:val="9C0E847830FA4DD294D56B24367C4F8E"/>
    <w:rsid w:val="007F21E8"/>
  </w:style>
  <w:style w:type="paragraph" w:customStyle="1" w:styleId="222B16A13CCC4D97BD15398CF34B452E">
    <w:name w:val="222B16A13CCC4D97BD15398CF34B452E"/>
    <w:rsid w:val="007F21E8"/>
  </w:style>
  <w:style w:type="paragraph" w:customStyle="1" w:styleId="67B98C7274964296B129B4B36ACA7F611">
    <w:name w:val="67B98C7274964296B129B4B36ACA7F611"/>
    <w:rsid w:val="007F21E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C0E847830FA4DD294D56B24367C4F8E1">
    <w:name w:val="9C0E847830FA4DD294D56B24367C4F8E1"/>
    <w:rsid w:val="007F21E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D6AA9401364C73AA906CED7659A6F1">
    <w:name w:val="C3D6AA9401364C73AA906CED7659A6F1"/>
    <w:rsid w:val="007F21E8"/>
  </w:style>
  <w:style w:type="paragraph" w:customStyle="1" w:styleId="8F46085DA9434ED68F9A7627E5B9C741">
    <w:name w:val="8F46085DA9434ED68F9A7627E5B9C741"/>
    <w:rsid w:val="007F21E8"/>
  </w:style>
  <w:style w:type="paragraph" w:customStyle="1" w:styleId="4E00890C17A54229A62D970F91749A02">
    <w:name w:val="4E00890C17A54229A62D970F91749A02"/>
    <w:rsid w:val="007F21E8"/>
  </w:style>
  <w:style w:type="paragraph" w:customStyle="1" w:styleId="D4CC07FBB5524AD3A21C3A132F63C7EA">
    <w:name w:val="D4CC07FBB5524AD3A21C3A132F63C7EA"/>
    <w:rsid w:val="007F21E8"/>
  </w:style>
  <w:style w:type="paragraph" w:customStyle="1" w:styleId="E2A0301E3DE742F39C7426978C6FFC0F">
    <w:name w:val="E2A0301E3DE742F39C7426978C6FFC0F"/>
    <w:rsid w:val="007F21E8"/>
  </w:style>
  <w:style w:type="paragraph" w:customStyle="1" w:styleId="FCC8267A7EAC4E1FBADF7BEC3B6F8B58">
    <w:name w:val="FCC8267A7EAC4E1FBADF7BEC3B6F8B58"/>
    <w:rsid w:val="007F21E8"/>
  </w:style>
  <w:style w:type="paragraph" w:customStyle="1" w:styleId="9799E9FB3313440DA4040F55D5EF4A22">
    <w:name w:val="9799E9FB3313440DA4040F55D5EF4A22"/>
    <w:rsid w:val="007F21E8"/>
  </w:style>
  <w:style w:type="paragraph" w:customStyle="1" w:styleId="CE4B0E9AEA7D4ED68416F742A1856919">
    <w:name w:val="CE4B0E9AEA7D4ED68416F742A1856919"/>
    <w:rsid w:val="007F21E8"/>
  </w:style>
  <w:style w:type="paragraph" w:customStyle="1" w:styleId="5706874A17E64312BD8FD956BF4986A5">
    <w:name w:val="5706874A17E64312BD8FD956BF4986A5"/>
    <w:rsid w:val="007F2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Utrikeshandelsministern och ministern med ansvar för nordiska frågor</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2020-09-07T00:00:00</HeaderDate>
    <Office/>
    <Dnr/>
    <ParagrafNr/>
    <DocumentTitle/>
    <VisitingAddress/>
    <Extra1/>
    <Extra2/>
    <Extra3>Per Lodenius</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d436ec69-0398-4eb9-9175-74c781957988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44002-5390-4C20-A602-5740CBD367B0}"/>
</file>

<file path=customXml/itemProps2.xml><?xml version="1.0" encoding="utf-8"?>
<ds:datastoreItem xmlns:ds="http://schemas.openxmlformats.org/officeDocument/2006/customXml" ds:itemID="{C8C4CA0C-F01D-40CF-AE32-67A88CBFFD64}"/>
</file>

<file path=customXml/itemProps3.xml><?xml version="1.0" encoding="utf-8"?>
<ds:datastoreItem xmlns:ds="http://schemas.openxmlformats.org/officeDocument/2006/customXml" ds:itemID="{AAE6DBB9-B26C-4A33-A430-57F5DD9A2210}"/>
</file>

<file path=customXml/itemProps4.xml><?xml version="1.0" encoding="utf-8"?>
<ds:datastoreItem xmlns:ds="http://schemas.openxmlformats.org/officeDocument/2006/customXml" ds:itemID="{066332A2-B82D-484F-AD35-D4BE8A36761A}">
  <ds:schemaRefs>
    <ds:schemaRef ds:uri="Microsoft.SharePoint.Taxonomy.ContentTypeSync"/>
  </ds:schemaRefs>
</ds:datastoreItem>
</file>

<file path=customXml/itemProps5.xml><?xml version="1.0" encoding="utf-8"?>
<ds:datastoreItem xmlns:ds="http://schemas.openxmlformats.org/officeDocument/2006/customXml" ds:itemID="{28BD193B-797E-482B-9A32-85AA338EF14E}">
  <ds:schemaRefs>
    <ds:schemaRef ds:uri="http://schemas.microsoft.com/sharepoint/events"/>
  </ds:schemaRefs>
</ds:datastoreItem>
</file>

<file path=customXml/itemProps6.xml><?xml version="1.0" encoding="utf-8"?>
<ds:datastoreItem xmlns:ds="http://schemas.openxmlformats.org/officeDocument/2006/customXml" ds:itemID="{C8C4CA0C-F01D-40CF-AE32-67A88CBFFD64}">
  <ds:schemaRefs>
    <ds:schemaRef ds:uri="http://schemas.microsoft.com/sharepoint/v3/contenttype/forms"/>
  </ds:schemaRefs>
</ds:datastoreItem>
</file>

<file path=customXml/itemProps7.xml><?xml version="1.0" encoding="utf-8"?>
<ds:datastoreItem xmlns:ds="http://schemas.openxmlformats.org/officeDocument/2006/customXml" ds:itemID="{D5CC41AA-58B3-413E-B0B7-1B7A0CC5CE2F}"/>
</file>

<file path=customXml/itemProps8.xml><?xml version="1.0" encoding="utf-8"?>
<ds:datastoreItem xmlns:ds="http://schemas.openxmlformats.org/officeDocument/2006/customXml" ds:itemID="{FB5B3C29-F328-4784-B375-C4F1EFE03019}"/>
</file>

<file path=docProps/app.xml><?xml version="1.0" encoding="utf-8"?>
<Properties xmlns="http://schemas.openxmlformats.org/officeDocument/2006/extended-properties" xmlns:vt="http://schemas.openxmlformats.org/officeDocument/2006/docPropsVTypes">
  <Template>RK Basmall</Template>
  <TotalTime>0</TotalTime>
  <Pages>2</Pages>
  <Words>487</Words>
  <Characters>2585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 av Per Lodenius (C) Stängda gränser mot Åland.docx</dc:title>
  <dc:subject/>
  <dc:creator>Matilda Lindén</dc:creator>
  <cp:keywords/>
  <dc:description/>
  <cp:lastModifiedBy>Eva-Lena Gustafsson</cp:lastModifiedBy>
  <cp:revision>3</cp:revision>
  <cp:lastPrinted>2020-09-07T09:41:00Z</cp:lastPrinted>
  <dcterms:created xsi:type="dcterms:W3CDTF">2020-09-07T11:44:00Z</dcterms:created>
  <dcterms:modified xsi:type="dcterms:W3CDTF">2020-09-07T11:49:00Z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8ff658f7-5639-4da2-a923-00eba4e7b9c2</vt:lpwstr>
  </property>
</Properties>
</file>