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7EDE6" w14:textId="795B9417" w:rsidR="00835FED" w:rsidRDefault="00835FED" w:rsidP="00DA0661">
      <w:pPr>
        <w:pStyle w:val="Rubrik"/>
      </w:pPr>
      <w:bookmarkStart w:id="0" w:name="Start"/>
      <w:bookmarkEnd w:id="0"/>
      <w:r>
        <w:t>Svar på fråga 2020/21:2254 av Sofia Westergren (M)</w:t>
      </w:r>
      <w:r>
        <w:br/>
        <w:t>Tobaksfri skoltid</w:t>
      </w:r>
    </w:p>
    <w:p w14:paraId="43B68258" w14:textId="6CA06E8C" w:rsidR="00835FED" w:rsidRDefault="00835FED" w:rsidP="002749F7">
      <w:pPr>
        <w:pStyle w:val="Brdtext"/>
      </w:pPr>
      <w:r>
        <w:t>Sofia Westergren har frågat mig</w:t>
      </w:r>
      <w:r w:rsidRPr="00835FED">
        <w:t xml:space="preserve"> </w:t>
      </w:r>
      <w:r>
        <w:t>om jag a</w:t>
      </w:r>
      <w:r w:rsidRPr="00835FED">
        <w:t>vser att arbeta för att även Sverige ska få tobaksfri skoltid</w:t>
      </w:r>
      <w:r>
        <w:t>.</w:t>
      </w:r>
    </w:p>
    <w:p w14:paraId="3660B04F" w14:textId="1E0DD0FA" w:rsidR="00996179" w:rsidRDefault="00835FED" w:rsidP="00835FED">
      <w:pPr>
        <w:pStyle w:val="Brdtext"/>
      </w:pPr>
      <w:r>
        <w:t xml:space="preserve">Tobaks- och nikotinprodukter är starkt beroendeframkallande, särskilt under tonåren då hjärnan utvecklas. Studier visar att tidig debut är förknippat med ett beroende i vuxen ålder och samtidigt en längre exponeringstid och därmed ökad risk för sjukdomar och för tidig död. Dessutom innebär bruk av tobaks- och nikotinprodukter ökad känslighet hos en växande kropp vilket också bidrar till ökad risk för fysiska hälsokonsekvenser på sikt. Barns och ungas rätt till hälsa och att vistas i en hälsofrämjande miljö bör värnas. Skolan är en plats där barn och unga vistas en stor del av sin vakna tid. Med anledning av detta samt för att skydda unga från att börja röka, förbjöds rökning på skolgårdar den 1 juli 1994. </w:t>
      </w:r>
    </w:p>
    <w:p w14:paraId="5851F329" w14:textId="0F7567EE" w:rsidR="00835FED" w:rsidRDefault="00672A5B" w:rsidP="00996179">
      <w:pPr>
        <w:pStyle w:val="Brdtext"/>
      </w:pPr>
      <w:r>
        <w:t>Skolan har en viktig roll i det förebyggande</w:t>
      </w:r>
      <w:r w:rsidR="00E4532B">
        <w:t xml:space="preserve"> arbetet med att minska </w:t>
      </w:r>
      <w:r w:rsidR="00E87D2E">
        <w:t xml:space="preserve">barn och ungas bruk </w:t>
      </w:r>
      <w:r w:rsidR="00E87D2E" w:rsidRPr="00E87D2E">
        <w:t>av tobaks- och nikotinprodukter</w:t>
      </w:r>
      <w:r w:rsidR="00E87D2E">
        <w:t xml:space="preserve">. </w:t>
      </w:r>
      <w:r w:rsidR="00E4532B">
        <w:t xml:space="preserve">Det framgår bl.a. av </w:t>
      </w:r>
      <w:r w:rsidR="00996179">
        <w:t>läroplanen för grundskolan, förskoleklassen och fritidshemmet</w:t>
      </w:r>
      <w:r w:rsidR="00E4532B">
        <w:t xml:space="preserve"> </w:t>
      </w:r>
      <w:r w:rsidR="00996179">
        <w:t>(</w:t>
      </w:r>
      <w:r w:rsidR="00996179" w:rsidRPr="00996179">
        <w:t>SKOLFS 2010:37)</w:t>
      </w:r>
      <w:r w:rsidR="00E4532B">
        <w:t xml:space="preserve"> att </w:t>
      </w:r>
      <w:r w:rsidR="00E4532B" w:rsidRPr="00E4532B">
        <w:t>riskerna med tobak, alkohol och andra droger</w:t>
      </w:r>
      <w:r w:rsidR="00E4532B">
        <w:t xml:space="preserve"> ska </w:t>
      </w:r>
      <w:r w:rsidR="00E4532B" w:rsidRPr="00E4532B">
        <w:t>i</w:t>
      </w:r>
      <w:r w:rsidR="00E4532B">
        <w:t xml:space="preserve">ntegreras i </w:t>
      </w:r>
      <w:r w:rsidR="00E4532B" w:rsidRPr="00E4532B">
        <w:t>undervisningen i olika ämnen</w:t>
      </w:r>
      <w:r w:rsidR="00E4532B">
        <w:t xml:space="preserve">. </w:t>
      </w:r>
      <w:r w:rsidR="00E87D2E">
        <w:t xml:space="preserve">Även elevhälsan, som främst ska vara förebyggande och hälsofrämjande, är mycket viktig för att </w:t>
      </w:r>
      <w:r w:rsidR="00E87D2E" w:rsidRPr="00E87D2E">
        <w:t>barn och unga ska ges bästa möjliga förutsättningar till en god hälsa och utveckling</w:t>
      </w:r>
      <w:r w:rsidR="00E87D2E">
        <w:t xml:space="preserve">. </w:t>
      </w:r>
      <w:r w:rsidR="009D608D" w:rsidRPr="009D608D">
        <w:t>Rektor har det övergripande ansvaret för att organisera, leda och följa upp arbetet. Det innebär att sätta upp mål och skapa förutsättningar och rutiner för skolans personal att arbeta med</w:t>
      </w:r>
      <w:r w:rsidR="009D608D">
        <w:t xml:space="preserve"> dessa frågor.</w:t>
      </w:r>
    </w:p>
    <w:p w14:paraId="7251A3B9" w14:textId="633B3BCB" w:rsidR="001B01D4" w:rsidRDefault="00835FED" w:rsidP="00672A5B">
      <w:pPr>
        <w:pStyle w:val="Brdtext"/>
      </w:pPr>
      <w:r w:rsidRPr="00835FED">
        <w:t xml:space="preserve">Regeringen </w:t>
      </w:r>
      <w:r w:rsidR="00E87D2E">
        <w:t xml:space="preserve">har </w:t>
      </w:r>
      <w:r w:rsidRPr="00835FED">
        <w:t>föresl</w:t>
      </w:r>
      <w:r w:rsidR="00E87D2E">
        <w:t>agit</w:t>
      </w:r>
      <w:r w:rsidRPr="00835FED">
        <w:t xml:space="preserve"> en förnyad och breddad strategi för politiken avseende alkohol, narkotika, dopning, tobak och nikotin samt spel om pengar</w:t>
      </w:r>
      <w:r w:rsidR="00672A5B">
        <w:t xml:space="preserve"> (prop. 2020/21:</w:t>
      </w:r>
      <w:r w:rsidR="001526B6">
        <w:t>132</w:t>
      </w:r>
      <w:r w:rsidR="00672A5B">
        <w:t>).</w:t>
      </w:r>
      <w:r>
        <w:t xml:space="preserve"> </w:t>
      </w:r>
      <w:r w:rsidR="00672A5B">
        <w:t>I strategin</w:t>
      </w:r>
      <w:r w:rsidR="007E1DCE">
        <w:t>,</w:t>
      </w:r>
      <w:r w:rsidR="00A27596">
        <w:t xml:space="preserve"> som avser </w:t>
      </w:r>
      <w:r w:rsidR="00A27596" w:rsidRPr="00A27596">
        <w:t>perioden 2021–2025</w:t>
      </w:r>
      <w:r w:rsidR="007E1DCE">
        <w:t>,</w:t>
      </w:r>
      <w:r w:rsidR="00672A5B">
        <w:t xml:space="preserve"> framhåller regeringen</w:t>
      </w:r>
      <w:r w:rsidR="00E87D2E">
        <w:t xml:space="preserve"> bl.a.</w:t>
      </w:r>
      <w:r w:rsidR="00672A5B">
        <w:t xml:space="preserve"> att m</w:t>
      </w:r>
      <w:r>
        <w:t>öjligheterna att arbeta för att minska elevers bruk av tobak och nikotin kan behöva ses över och förbättras både för skolan och andra aktörer som arbetar för att minska barn och ungas bruk av tobak och nikotin.</w:t>
      </w:r>
      <w:r w:rsidR="00D34455">
        <w:t xml:space="preserve"> </w:t>
      </w:r>
      <w:r w:rsidR="00672A5B">
        <w:t>En möjlighet att minska bruket av tobaks- och nikotinprodukter kan vara att</w:t>
      </w:r>
      <w:r w:rsidR="00DE5DBB">
        <w:t>, utöver ett förbud mot</w:t>
      </w:r>
      <w:r w:rsidR="00D34455">
        <w:t xml:space="preserve"> </w:t>
      </w:r>
      <w:r w:rsidR="00DE5DBB" w:rsidRPr="00DE5DBB">
        <w:t>rökning på skolgårdar</w:t>
      </w:r>
      <w:r w:rsidR="00DE5DBB">
        <w:t>,</w:t>
      </w:r>
      <w:r w:rsidR="00DE5DBB" w:rsidRPr="00DE5DBB">
        <w:t xml:space="preserve"> </w:t>
      </w:r>
      <w:r w:rsidR="00672A5B">
        <w:t>införa tobaks- och nikotinfri skoltid.</w:t>
      </w:r>
      <w:r w:rsidR="00DE5DBB">
        <w:t xml:space="preserve"> </w:t>
      </w:r>
      <w:r w:rsidR="00672A5B">
        <w:t xml:space="preserve">Liknande initiativ har bl.a. genomförts i våra grannländer med positivt resultat avseende minskad rökning hos barn och unga. </w:t>
      </w:r>
      <w:r w:rsidR="001B01D4">
        <w:t>Regeringen har överlämnat propositionen till riksdagen och inväntar riksdagens behandl</w:t>
      </w:r>
      <w:r w:rsidR="00534210">
        <w:t>ing av strategin</w:t>
      </w:r>
      <w:r w:rsidR="001B01D4">
        <w:t>.</w:t>
      </w:r>
    </w:p>
    <w:p w14:paraId="1E915BD6" w14:textId="18BB5CE3" w:rsidR="001F78A0" w:rsidRDefault="001F78A0" w:rsidP="00672A5B">
      <w:pPr>
        <w:pStyle w:val="Brdtext"/>
      </w:pPr>
      <w:r w:rsidRPr="001F78A0">
        <w:t>En trygg och hälsofrämjande skolmiljö är en förutsättning för barns och elevers lärande och utveckling.</w:t>
      </w:r>
    </w:p>
    <w:p w14:paraId="35C96E44" w14:textId="5C072EF2" w:rsidR="00835FED" w:rsidRDefault="00835FED" w:rsidP="00835FED">
      <w:pPr>
        <w:pStyle w:val="Brdtext"/>
      </w:pPr>
    </w:p>
    <w:p w14:paraId="4BB337F8" w14:textId="66D2BFF4" w:rsidR="00835FED" w:rsidRDefault="00835FED" w:rsidP="006A12F1">
      <w:pPr>
        <w:pStyle w:val="Brdtext"/>
      </w:pPr>
      <w:r>
        <w:t xml:space="preserve">Stockholm den </w:t>
      </w:r>
      <w:sdt>
        <w:sdtPr>
          <w:id w:val="-1225218591"/>
          <w:placeholder>
            <w:docPart w:val="436C8AABDA18431A9B5B171E688273C4"/>
          </w:placeholder>
          <w:dataBinding w:prefixMappings="xmlns:ns0='http://lp/documentinfo/RK' " w:xpath="/ns0:DocumentInfo[1]/ns0:BaseInfo[1]/ns0:HeaderDate[1]" w:storeItemID="{CD07A0E5-A370-4748-9EBD-FFB8894886E9}"/>
          <w:date w:fullDate="2021-03-31T00:00:00Z">
            <w:dateFormat w:val="d MMMM yyyy"/>
            <w:lid w:val="sv-SE"/>
            <w:storeMappedDataAs w:val="dateTime"/>
            <w:calendar w:val="gregorian"/>
          </w:date>
        </w:sdtPr>
        <w:sdtEndPr/>
        <w:sdtContent>
          <w:r w:rsidR="00437D37">
            <w:t>31 mars 2021</w:t>
          </w:r>
        </w:sdtContent>
      </w:sdt>
    </w:p>
    <w:p w14:paraId="3577024E" w14:textId="77777777" w:rsidR="00835FED" w:rsidRDefault="00835FED" w:rsidP="004E7A8F">
      <w:pPr>
        <w:pStyle w:val="Brdtextutanavstnd"/>
      </w:pPr>
    </w:p>
    <w:p w14:paraId="31A042AD" w14:textId="77777777" w:rsidR="00835FED" w:rsidRDefault="00835FED" w:rsidP="004E7A8F">
      <w:pPr>
        <w:pStyle w:val="Brdtextutanavstnd"/>
      </w:pPr>
    </w:p>
    <w:p w14:paraId="6C2AC69B" w14:textId="449AB55B" w:rsidR="00835FED" w:rsidRDefault="00843F74" w:rsidP="004E7A8F">
      <w:pPr>
        <w:pStyle w:val="Brdtextutanavstnd"/>
      </w:pPr>
      <w:r>
        <w:t>Anna Ekström</w:t>
      </w:r>
    </w:p>
    <w:p w14:paraId="40120765" w14:textId="50BAA9E5" w:rsidR="00835FED" w:rsidRDefault="00835FED" w:rsidP="00422A41">
      <w:pPr>
        <w:pStyle w:val="Brdtext"/>
      </w:pPr>
    </w:p>
    <w:p w14:paraId="296E551E" w14:textId="2D101EDD" w:rsidR="00835FED" w:rsidRPr="00DB48AB" w:rsidRDefault="00835FED" w:rsidP="00DB48AB">
      <w:pPr>
        <w:pStyle w:val="Brdtext"/>
      </w:pPr>
    </w:p>
    <w:sectPr w:rsidR="00835FE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C3D5B" w14:textId="77777777" w:rsidR="001E1920" w:rsidRDefault="001E1920" w:rsidP="00A87A54">
      <w:pPr>
        <w:spacing w:after="0" w:line="240" w:lineRule="auto"/>
      </w:pPr>
      <w:r>
        <w:separator/>
      </w:r>
    </w:p>
  </w:endnote>
  <w:endnote w:type="continuationSeparator" w:id="0">
    <w:p w14:paraId="159F9563" w14:textId="77777777" w:rsidR="001E1920" w:rsidRDefault="001E19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F8A059" w14:textId="77777777" w:rsidTr="006A26EC">
      <w:trPr>
        <w:trHeight w:val="227"/>
        <w:jc w:val="right"/>
      </w:trPr>
      <w:tc>
        <w:tcPr>
          <w:tcW w:w="708" w:type="dxa"/>
          <w:vAlign w:val="bottom"/>
        </w:tcPr>
        <w:p w14:paraId="4D9E9CF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0151945" w14:textId="77777777" w:rsidTr="006A26EC">
      <w:trPr>
        <w:trHeight w:val="850"/>
        <w:jc w:val="right"/>
      </w:trPr>
      <w:tc>
        <w:tcPr>
          <w:tcW w:w="708" w:type="dxa"/>
          <w:vAlign w:val="bottom"/>
        </w:tcPr>
        <w:p w14:paraId="552C5065" w14:textId="77777777" w:rsidR="005606BC" w:rsidRPr="00347E11" w:rsidRDefault="005606BC" w:rsidP="005606BC">
          <w:pPr>
            <w:pStyle w:val="Sidfot"/>
            <w:spacing w:line="276" w:lineRule="auto"/>
            <w:jc w:val="right"/>
          </w:pPr>
        </w:p>
      </w:tc>
    </w:tr>
  </w:tbl>
  <w:p w14:paraId="6477391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1718F5" w14:textId="77777777" w:rsidTr="001F4302">
      <w:trPr>
        <w:trHeight w:val="510"/>
      </w:trPr>
      <w:tc>
        <w:tcPr>
          <w:tcW w:w="8525" w:type="dxa"/>
          <w:gridSpan w:val="2"/>
          <w:vAlign w:val="bottom"/>
        </w:tcPr>
        <w:p w14:paraId="56369C4D" w14:textId="77777777" w:rsidR="00347E11" w:rsidRPr="00347E11" w:rsidRDefault="00347E11" w:rsidP="00347E11">
          <w:pPr>
            <w:pStyle w:val="Sidfot"/>
            <w:rPr>
              <w:sz w:val="8"/>
            </w:rPr>
          </w:pPr>
        </w:p>
      </w:tc>
    </w:tr>
    <w:tr w:rsidR="00093408" w:rsidRPr="00EE3C0F" w14:paraId="5DC94379" w14:textId="77777777" w:rsidTr="00C26068">
      <w:trPr>
        <w:trHeight w:val="227"/>
      </w:trPr>
      <w:tc>
        <w:tcPr>
          <w:tcW w:w="4074" w:type="dxa"/>
        </w:tcPr>
        <w:p w14:paraId="79252074" w14:textId="77777777" w:rsidR="00347E11" w:rsidRPr="00F53AEA" w:rsidRDefault="00347E11" w:rsidP="00C26068">
          <w:pPr>
            <w:pStyle w:val="Sidfot"/>
            <w:spacing w:line="276" w:lineRule="auto"/>
          </w:pPr>
        </w:p>
      </w:tc>
      <w:tc>
        <w:tcPr>
          <w:tcW w:w="4451" w:type="dxa"/>
        </w:tcPr>
        <w:p w14:paraId="205AFDD9" w14:textId="77777777" w:rsidR="00093408" w:rsidRPr="00F53AEA" w:rsidRDefault="00093408" w:rsidP="00F53AEA">
          <w:pPr>
            <w:pStyle w:val="Sidfot"/>
            <w:spacing w:line="276" w:lineRule="auto"/>
          </w:pPr>
        </w:p>
      </w:tc>
    </w:tr>
  </w:tbl>
  <w:p w14:paraId="0D2E6A6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32CB2" w14:textId="77777777" w:rsidR="001E1920" w:rsidRDefault="001E1920" w:rsidP="00A87A54">
      <w:pPr>
        <w:spacing w:after="0" w:line="240" w:lineRule="auto"/>
      </w:pPr>
      <w:r>
        <w:separator/>
      </w:r>
    </w:p>
  </w:footnote>
  <w:footnote w:type="continuationSeparator" w:id="0">
    <w:p w14:paraId="5D3E69BB" w14:textId="77777777" w:rsidR="001E1920" w:rsidRDefault="001E19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5FED" w14:paraId="067F5BCA" w14:textId="77777777" w:rsidTr="00C93EBA">
      <w:trPr>
        <w:trHeight w:val="227"/>
      </w:trPr>
      <w:tc>
        <w:tcPr>
          <w:tcW w:w="5534" w:type="dxa"/>
        </w:tcPr>
        <w:p w14:paraId="4D25FCBA" w14:textId="77777777" w:rsidR="00835FED" w:rsidRPr="007D73AB" w:rsidRDefault="00835FED">
          <w:pPr>
            <w:pStyle w:val="Sidhuvud"/>
          </w:pPr>
        </w:p>
      </w:tc>
      <w:tc>
        <w:tcPr>
          <w:tcW w:w="3170" w:type="dxa"/>
          <w:vAlign w:val="bottom"/>
        </w:tcPr>
        <w:p w14:paraId="455D4675" w14:textId="77777777" w:rsidR="00835FED" w:rsidRPr="007D73AB" w:rsidRDefault="00835FED" w:rsidP="00340DE0">
          <w:pPr>
            <w:pStyle w:val="Sidhuvud"/>
          </w:pPr>
        </w:p>
      </w:tc>
      <w:tc>
        <w:tcPr>
          <w:tcW w:w="1134" w:type="dxa"/>
        </w:tcPr>
        <w:p w14:paraId="2664DD02" w14:textId="77777777" w:rsidR="00835FED" w:rsidRDefault="00835FED" w:rsidP="005A703A">
          <w:pPr>
            <w:pStyle w:val="Sidhuvud"/>
          </w:pPr>
        </w:p>
      </w:tc>
    </w:tr>
    <w:tr w:rsidR="00835FED" w14:paraId="0C75F220" w14:textId="77777777" w:rsidTr="00C93EBA">
      <w:trPr>
        <w:trHeight w:val="1928"/>
      </w:trPr>
      <w:tc>
        <w:tcPr>
          <w:tcW w:w="5534" w:type="dxa"/>
        </w:tcPr>
        <w:p w14:paraId="5EF1017D" w14:textId="77777777" w:rsidR="00835FED" w:rsidRPr="00340DE0" w:rsidRDefault="00835FED" w:rsidP="00340DE0">
          <w:pPr>
            <w:pStyle w:val="Sidhuvud"/>
          </w:pPr>
          <w:r>
            <w:rPr>
              <w:noProof/>
            </w:rPr>
            <w:drawing>
              <wp:inline distT="0" distB="0" distL="0" distR="0" wp14:anchorId="25CEE975" wp14:editId="0DDEFC7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ED2FF96" w14:textId="77777777" w:rsidR="00835FED" w:rsidRPr="00710A6C" w:rsidRDefault="00835FED" w:rsidP="00EE3C0F">
          <w:pPr>
            <w:pStyle w:val="Sidhuvud"/>
            <w:rPr>
              <w:b/>
            </w:rPr>
          </w:pPr>
        </w:p>
        <w:p w14:paraId="5FA3FBE6" w14:textId="77777777" w:rsidR="00835FED" w:rsidRDefault="00835FED" w:rsidP="00EE3C0F">
          <w:pPr>
            <w:pStyle w:val="Sidhuvud"/>
          </w:pPr>
        </w:p>
        <w:p w14:paraId="3103A1AA" w14:textId="77777777" w:rsidR="00835FED" w:rsidRDefault="00835FED" w:rsidP="00EE3C0F">
          <w:pPr>
            <w:pStyle w:val="Sidhuvud"/>
          </w:pPr>
        </w:p>
        <w:p w14:paraId="735DBAF1" w14:textId="77777777" w:rsidR="00835FED" w:rsidRDefault="00835FED" w:rsidP="00EE3C0F">
          <w:pPr>
            <w:pStyle w:val="Sidhuvud"/>
          </w:pPr>
        </w:p>
        <w:sdt>
          <w:sdtPr>
            <w:alias w:val="Dnr"/>
            <w:tag w:val="ccRKShow_Dnr"/>
            <w:id w:val="-829283628"/>
            <w:placeholder>
              <w:docPart w:val="F74FE197B8244AE4AE7D297A26C475F3"/>
            </w:placeholder>
            <w:dataBinding w:prefixMappings="xmlns:ns0='http://lp/documentinfo/RK' " w:xpath="/ns0:DocumentInfo[1]/ns0:BaseInfo[1]/ns0:Dnr[1]" w:storeItemID="{CD07A0E5-A370-4748-9EBD-FFB8894886E9}"/>
            <w:text/>
          </w:sdtPr>
          <w:sdtEndPr/>
          <w:sdtContent>
            <w:p w14:paraId="6DD994A0" w14:textId="74FE8A54" w:rsidR="00835FED" w:rsidRDefault="00730CC0" w:rsidP="00EE3C0F">
              <w:pPr>
                <w:pStyle w:val="Sidhuvud"/>
              </w:pPr>
              <w:r>
                <w:t xml:space="preserve">U2021/01748 </w:t>
              </w:r>
            </w:p>
          </w:sdtContent>
        </w:sdt>
        <w:sdt>
          <w:sdtPr>
            <w:alias w:val="DocNumber"/>
            <w:tag w:val="DocNumber"/>
            <w:id w:val="1726028884"/>
            <w:placeholder>
              <w:docPart w:val="77DD60E149084EB184D39803BBA28A51"/>
            </w:placeholder>
            <w:showingPlcHdr/>
            <w:dataBinding w:prefixMappings="xmlns:ns0='http://lp/documentinfo/RK' " w:xpath="/ns0:DocumentInfo[1]/ns0:BaseInfo[1]/ns0:DocNumber[1]" w:storeItemID="{CD07A0E5-A370-4748-9EBD-FFB8894886E9}"/>
            <w:text/>
          </w:sdtPr>
          <w:sdtEndPr/>
          <w:sdtContent>
            <w:p w14:paraId="4F27BFAD" w14:textId="77777777" w:rsidR="00835FED" w:rsidRDefault="00835FED" w:rsidP="00EE3C0F">
              <w:pPr>
                <w:pStyle w:val="Sidhuvud"/>
              </w:pPr>
              <w:r>
                <w:rPr>
                  <w:rStyle w:val="Platshllartext"/>
                </w:rPr>
                <w:t xml:space="preserve"> </w:t>
              </w:r>
            </w:p>
          </w:sdtContent>
        </w:sdt>
        <w:p w14:paraId="42F12BEF" w14:textId="77777777" w:rsidR="00835FED" w:rsidRDefault="00835FED" w:rsidP="00EE3C0F">
          <w:pPr>
            <w:pStyle w:val="Sidhuvud"/>
          </w:pPr>
        </w:p>
      </w:tc>
      <w:tc>
        <w:tcPr>
          <w:tcW w:w="1134" w:type="dxa"/>
        </w:tcPr>
        <w:p w14:paraId="392F52BB" w14:textId="77777777" w:rsidR="00835FED" w:rsidRDefault="00835FED" w:rsidP="0094502D">
          <w:pPr>
            <w:pStyle w:val="Sidhuvud"/>
          </w:pPr>
        </w:p>
        <w:p w14:paraId="6785A0C7" w14:textId="77777777" w:rsidR="00835FED" w:rsidRPr="0094502D" w:rsidRDefault="00835FED" w:rsidP="00EC71A6">
          <w:pPr>
            <w:pStyle w:val="Sidhuvud"/>
          </w:pPr>
        </w:p>
      </w:tc>
    </w:tr>
    <w:tr w:rsidR="00835FED" w14:paraId="176C2C9D" w14:textId="77777777" w:rsidTr="00C93EBA">
      <w:trPr>
        <w:trHeight w:val="2268"/>
      </w:trPr>
      <w:sdt>
        <w:sdtPr>
          <w:rPr>
            <w:b/>
          </w:rPr>
          <w:alias w:val="SenderText"/>
          <w:tag w:val="ccRKShow_SenderText"/>
          <w:id w:val="1374046025"/>
          <w:placeholder>
            <w:docPart w:val="B8A8B6480DB641999680B29043E38AA1"/>
          </w:placeholder>
        </w:sdtPr>
        <w:sdtEndPr>
          <w:rPr>
            <w:b w:val="0"/>
          </w:rPr>
        </w:sdtEndPr>
        <w:sdtContent>
          <w:tc>
            <w:tcPr>
              <w:tcW w:w="5534" w:type="dxa"/>
              <w:tcMar>
                <w:right w:w="1134" w:type="dxa"/>
              </w:tcMar>
            </w:tcPr>
            <w:p w14:paraId="685270EB" w14:textId="77777777" w:rsidR="009F312C" w:rsidRPr="009F312C" w:rsidRDefault="009F312C" w:rsidP="00340DE0">
              <w:pPr>
                <w:pStyle w:val="Sidhuvud"/>
                <w:rPr>
                  <w:b/>
                </w:rPr>
              </w:pPr>
              <w:r w:rsidRPr="009F312C">
                <w:rPr>
                  <w:b/>
                </w:rPr>
                <w:t>Utbildningsdepartementet</w:t>
              </w:r>
            </w:p>
            <w:p w14:paraId="31548EEF" w14:textId="77777777" w:rsidR="00A26333" w:rsidRDefault="009F312C" w:rsidP="00340DE0">
              <w:pPr>
                <w:pStyle w:val="Sidhuvud"/>
              </w:pPr>
              <w:r w:rsidRPr="009F312C">
                <w:t>Utbildningsministern</w:t>
              </w:r>
            </w:p>
            <w:p w14:paraId="23D66475" w14:textId="671525B5" w:rsidR="00835FED" w:rsidRPr="00340DE0" w:rsidRDefault="00835FED" w:rsidP="00340DE0">
              <w:pPr>
                <w:pStyle w:val="Sidhuvud"/>
              </w:pPr>
            </w:p>
          </w:tc>
        </w:sdtContent>
      </w:sdt>
      <w:sdt>
        <w:sdtPr>
          <w:alias w:val="Recipient"/>
          <w:tag w:val="ccRKShow_Recipient"/>
          <w:id w:val="-28344517"/>
          <w:placeholder>
            <w:docPart w:val="BDBA9500FABF4531A274EF34371EBD1A"/>
          </w:placeholder>
          <w:dataBinding w:prefixMappings="xmlns:ns0='http://lp/documentinfo/RK' " w:xpath="/ns0:DocumentInfo[1]/ns0:BaseInfo[1]/ns0:Recipient[1]" w:storeItemID="{CD07A0E5-A370-4748-9EBD-FFB8894886E9}"/>
          <w:text w:multiLine="1"/>
        </w:sdtPr>
        <w:sdtEndPr/>
        <w:sdtContent>
          <w:tc>
            <w:tcPr>
              <w:tcW w:w="3170" w:type="dxa"/>
            </w:tcPr>
            <w:p w14:paraId="72D8A422" w14:textId="161834E4" w:rsidR="00835FED" w:rsidRDefault="009F312C" w:rsidP="00547B89">
              <w:pPr>
                <w:pStyle w:val="Sidhuvud"/>
              </w:pPr>
              <w:r>
                <w:t>Till riksdagen</w:t>
              </w:r>
            </w:p>
          </w:tc>
        </w:sdtContent>
      </w:sdt>
      <w:tc>
        <w:tcPr>
          <w:tcW w:w="1134" w:type="dxa"/>
        </w:tcPr>
        <w:p w14:paraId="7C1D9F10" w14:textId="77777777" w:rsidR="00835FED" w:rsidRDefault="00835FED" w:rsidP="003E6020">
          <w:pPr>
            <w:pStyle w:val="Sidhuvud"/>
          </w:pPr>
        </w:p>
      </w:tc>
    </w:tr>
  </w:tbl>
  <w:p w14:paraId="2BF849F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E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0DFB"/>
    <w:rsid w:val="000F1EA7"/>
    <w:rsid w:val="000F2084"/>
    <w:rsid w:val="000F2A8A"/>
    <w:rsid w:val="000F3A92"/>
    <w:rsid w:val="000F6462"/>
    <w:rsid w:val="00101DE6"/>
    <w:rsid w:val="001055DA"/>
    <w:rsid w:val="00105B4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26B6"/>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1D4"/>
    <w:rsid w:val="001B4824"/>
    <w:rsid w:val="001C1C7D"/>
    <w:rsid w:val="001C4566"/>
    <w:rsid w:val="001C4980"/>
    <w:rsid w:val="001C5DC9"/>
    <w:rsid w:val="001C6B85"/>
    <w:rsid w:val="001C71A9"/>
    <w:rsid w:val="001D12FC"/>
    <w:rsid w:val="001D512F"/>
    <w:rsid w:val="001D761A"/>
    <w:rsid w:val="001E0BD5"/>
    <w:rsid w:val="001E1920"/>
    <w:rsid w:val="001E1A13"/>
    <w:rsid w:val="001E20CC"/>
    <w:rsid w:val="001E3D83"/>
    <w:rsid w:val="001E5DF7"/>
    <w:rsid w:val="001E6477"/>
    <w:rsid w:val="001E72EE"/>
    <w:rsid w:val="001F0629"/>
    <w:rsid w:val="001F0736"/>
    <w:rsid w:val="001F4302"/>
    <w:rsid w:val="001F50BE"/>
    <w:rsid w:val="001F525B"/>
    <w:rsid w:val="001F6BBE"/>
    <w:rsid w:val="001F78A0"/>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4D4E"/>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37D37"/>
    <w:rsid w:val="00441D70"/>
    <w:rsid w:val="004425C2"/>
    <w:rsid w:val="004451EF"/>
    <w:rsid w:val="00445604"/>
    <w:rsid w:val="00446BAE"/>
    <w:rsid w:val="004508BA"/>
    <w:rsid w:val="004557F3"/>
    <w:rsid w:val="0045607E"/>
    <w:rsid w:val="00456DC3"/>
    <w:rsid w:val="0046337E"/>
    <w:rsid w:val="00464CA1"/>
    <w:rsid w:val="004660C8"/>
    <w:rsid w:val="00467DB6"/>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421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341"/>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A5B"/>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C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DCE"/>
    <w:rsid w:val="007E2712"/>
    <w:rsid w:val="007E4A9C"/>
    <w:rsid w:val="007E5516"/>
    <w:rsid w:val="007E7EE2"/>
    <w:rsid w:val="007F06CA"/>
    <w:rsid w:val="007F0DD0"/>
    <w:rsid w:val="007F61D0"/>
    <w:rsid w:val="00800DD8"/>
    <w:rsid w:val="0080228F"/>
    <w:rsid w:val="00804C1B"/>
    <w:rsid w:val="00804EFD"/>
    <w:rsid w:val="0080595A"/>
    <w:rsid w:val="0080608A"/>
    <w:rsid w:val="008150A6"/>
    <w:rsid w:val="00815A8F"/>
    <w:rsid w:val="00817098"/>
    <w:rsid w:val="008178E6"/>
    <w:rsid w:val="0082249C"/>
    <w:rsid w:val="00824CCE"/>
    <w:rsid w:val="00830B7B"/>
    <w:rsid w:val="00832661"/>
    <w:rsid w:val="008349AA"/>
    <w:rsid w:val="00835FED"/>
    <w:rsid w:val="008375D5"/>
    <w:rsid w:val="00841486"/>
    <w:rsid w:val="00842BC9"/>
    <w:rsid w:val="008431AF"/>
    <w:rsid w:val="00843F74"/>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39C"/>
    <w:rsid w:val="008D7CAF"/>
    <w:rsid w:val="008E02EE"/>
    <w:rsid w:val="008E65A8"/>
    <w:rsid w:val="008E77D6"/>
    <w:rsid w:val="008F365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179"/>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08D"/>
    <w:rsid w:val="009D6B1B"/>
    <w:rsid w:val="009E107B"/>
    <w:rsid w:val="009E18D6"/>
    <w:rsid w:val="009E4DCA"/>
    <w:rsid w:val="009E53C8"/>
    <w:rsid w:val="009E7B92"/>
    <w:rsid w:val="009F19C0"/>
    <w:rsid w:val="009F312C"/>
    <w:rsid w:val="009F505F"/>
    <w:rsid w:val="00A00AE4"/>
    <w:rsid w:val="00A00D24"/>
    <w:rsid w:val="00A0129C"/>
    <w:rsid w:val="00A01F5C"/>
    <w:rsid w:val="00A12A69"/>
    <w:rsid w:val="00A2019A"/>
    <w:rsid w:val="00A23493"/>
    <w:rsid w:val="00A2416A"/>
    <w:rsid w:val="00A24175"/>
    <w:rsid w:val="00A26333"/>
    <w:rsid w:val="00A27596"/>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455"/>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DBB"/>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532B"/>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D2E"/>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34ED3"/>
  <w15:docId w15:val="{647D5250-F8E8-4148-A402-F5D28E68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4FE197B8244AE4AE7D297A26C475F3"/>
        <w:category>
          <w:name w:val="Allmänt"/>
          <w:gallery w:val="placeholder"/>
        </w:category>
        <w:types>
          <w:type w:val="bbPlcHdr"/>
        </w:types>
        <w:behaviors>
          <w:behavior w:val="content"/>
        </w:behaviors>
        <w:guid w:val="{12907104-8ABD-4E7B-8ADF-5C140A043E67}"/>
      </w:docPartPr>
      <w:docPartBody>
        <w:p w:rsidR="008C06AD" w:rsidRDefault="00D9729C" w:rsidP="00D9729C">
          <w:pPr>
            <w:pStyle w:val="F74FE197B8244AE4AE7D297A26C475F3"/>
          </w:pPr>
          <w:r>
            <w:rPr>
              <w:rStyle w:val="Platshllartext"/>
            </w:rPr>
            <w:t xml:space="preserve"> </w:t>
          </w:r>
        </w:p>
      </w:docPartBody>
    </w:docPart>
    <w:docPart>
      <w:docPartPr>
        <w:name w:val="77DD60E149084EB184D39803BBA28A51"/>
        <w:category>
          <w:name w:val="Allmänt"/>
          <w:gallery w:val="placeholder"/>
        </w:category>
        <w:types>
          <w:type w:val="bbPlcHdr"/>
        </w:types>
        <w:behaviors>
          <w:behavior w:val="content"/>
        </w:behaviors>
        <w:guid w:val="{F1CA7968-7315-4115-8EAD-1C11C4530D5F}"/>
      </w:docPartPr>
      <w:docPartBody>
        <w:p w:rsidR="008C06AD" w:rsidRDefault="00D9729C" w:rsidP="00D9729C">
          <w:pPr>
            <w:pStyle w:val="77DD60E149084EB184D39803BBA28A511"/>
          </w:pPr>
          <w:r>
            <w:rPr>
              <w:rStyle w:val="Platshllartext"/>
            </w:rPr>
            <w:t xml:space="preserve"> </w:t>
          </w:r>
        </w:p>
      </w:docPartBody>
    </w:docPart>
    <w:docPart>
      <w:docPartPr>
        <w:name w:val="B8A8B6480DB641999680B29043E38AA1"/>
        <w:category>
          <w:name w:val="Allmänt"/>
          <w:gallery w:val="placeholder"/>
        </w:category>
        <w:types>
          <w:type w:val="bbPlcHdr"/>
        </w:types>
        <w:behaviors>
          <w:behavior w:val="content"/>
        </w:behaviors>
        <w:guid w:val="{859790BF-3543-41DF-976D-D7093B21A072}"/>
      </w:docPartPr>
      <w:docPartBody>
        <w:p w:rsidR="008C06AD" w:rsidRDefault="00D9729C" w:rsidP="00D9729C">
          <w:pPr>
            <w:pStyle w:val="B8A8B6480DB641999680B29043E38AA11"/>
          </w:pPr>
          <w:r>
            <w:rPr>
              <w:rStyle w:val="Platshllartext"/>
            </w:rPr>
            <w:t xml:space="preserve"> </w:t>
          </w:r>
        </w:p>
      </w:docPartBody>
    </w:docPart>
    <w:docPart>
      <w:docPartPr>
        <w:name w:val="BDBA9500FABF4531A274EF34371EBD1A"/>
        <w:category>
          <w:name w:val="Allmänt"/>
          <w:gallery w:val="placeholder"/>
        </w:category>
        <w:types>
          <w:type w:val="bbPlcHdr"/>
        </w:types>
        <w:behaviors>
          <w:behavior w:val="content"/>
        </w:behaviors>
        <w:guid w:val="{472E8E9E-2A4E-46FD-96D0-9A24FE358728}"/>
      </w:docPartPr>
      <w:docPartBody>
        <w:p w:rsidR="008C06AD" w:rsidRDefault="00D9729C" w:rsidP="00D9729C">
          <w:pPr>
            <w:pStyle w:val="BDBA9500FABF4531A274EF34371EBD1A"/>
          </w:pPr>
          <w:r>
            <w:rPr>
              <w:rStyle w:val="Platshllartext"/>
            </w:rPr>
            <w:t xml:space="preserve"> </w:t>
          </w:r>
        </w:p>
      </w:docPartBody>
    </w:docPart>
    <w:docPart>
      <w:docPartPr>
        <w:name w:val="436C8AABDA18431A9B5B171E688273C4"/>
        <w:category>
          <w:name w:val="Allmänt"/>
          <w:gallery w:val="placeholder"/>
        </w:category>
        <w:types>
          <w:type w:val="bbPlcHdr"/>
        </w:types>
        <w:behaviors>
          <w:behavior w:val="content"/>
        </w:behaviors>
        <w:guid w:val="{CBB15F53-7494-4692-8B44-8D77778B2474}"/>
      </w:docPartPr>
      <w:docPartBody>
        <w:p w:rsidR="008C06AD" w:rsidRDefault="00D9729C" w:rsidP="00D9729C">
          <w:pPr>
            <w:pStyle w:val="436C8AABDA18431A9B5B171E688273C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9C"/>
    <w:rsid w:val="003203E6"/>
    <w:rsid w:val="008C06AD"/>
    <w:rsid w:val="00D972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5CD4FF3377A4B9B8170731562045F04">
    <w:name w:val="35CD4FF3377A4B9B8170731562045F04"/>
    <w:rsid w:val="00D9729C"/>
  </w:style>
  <w:style w:type="character" w:styleId="Platshllartext">
    <w:name w:val="Placeholder Text"/>
    <w:basedOn w:val="Standardstycketeckensnitt"/>
    <w:uiPriority w:val="99"/>
    <w:semiHidden/>
    <w:rsid w:val="00D9729C"/>
    <w:rPr>
      <w:noProof w:val="0"/>
      <w:color w:val="808080"/>
    </w:rPr>
  </w:style>
  <w:style w:type="paragraph" w:customStyle="1" w:styleId="BAACB878E0184F5CA1CF68F19F36F701">
    <w:name w:val="BAACB878E0184F5CA1CF68F19F36F701"/>
    <w:rsid w:val="00D9729C"/>
  </w:style>
  <w:style w:type="paragraph" w:customStyle="1" w:styleId="CA35CECAB3DF4798BA07397DF155B5B1">
    <w:name w:val="CA35CECAB3DF4798BA07397DF155B5B1"/>
    <w:rsid w:val="00D9729C"/>
  </w:style>
  <w:style w:type="paragraph" w:customStyle="1" w:styleId="BDA3039D5852404CBE37F22E1BC872A0">
    <w:name w:val="BDA3039D5852404CBE37F22E1BC872A0"/>
    <w:rsid w:val="00D9729C"/>
  </w:style>
  <w:style w:type="paragraph" w:customStyle="1" w:styleId="F74FE197B8244AE4AE7D297A26C475F3">
    <w:name w:val="F74FE197B8244AE4AE7D297A26C475F3"/>
    <w:rsid w:val="00D9729C"/>
  </w:style>
  <w:style w:type="paragraph" w:customStyle="1" w:styleId="77DD60E149084EB184D39803BBA28A51">
    <w:name w:val="77DD60E149084EB184D39803BBA28A51"/>
    <w:rsid w:val="00D9729C"/>
  </w:style>
  <w:style w:type="paragraph" w:customStyle="1" w:styleId="A8261017862A49628DCB52978B8CC527">
    <w:name w:val="A8261017862A49628DCB52978B8CC527"/>
    <w:rsid w:val="00D9729C"/>
  </w:style>
  <w:style w:type="paragraph" w:customStyle="1" w:styleId="D2A697E0C18B40D380BEDFFC20E04F3E">
    <w:name w:val="D2A697E0C18B40D380BEDFFC20E04F3E"/>
    <w:rsid w:val="00D9729C"/>
  </w:style>
  <w:style w:type="paragraph" w:customStyle="1" w:styleId="4D4F790D02464A838A326244F78093F5">
    <w:name w:val="4D4F790D02464A838A326244F78093F5"/>
    <w:rsid w:val="00D9729C"/>
  </w:style>
  <w:style w:type="paragraph" w:customStyle="1" w:styleId="B8A8B6480DB641999680B29043E38AA1">
    <w:name w:val="B8A8B6480DB641999680B29043E38AA1"/>
    <w:rsid w:val="00D9729C"/>
  </w:style>
  <w:style w:type="paragraph" w:customStyle="1" w:styleId="BDBA9500FABF4531A274EF34371EBD1A">
    <w:name w:val="BDBA9500FABF4531A274EF34371EBD1A"/>
    <w:rsid w:val="00D9729C"/>
  </w:style>
  <w:style w:type="paragraph" w:customStyle="1" w:styleId="77DD60E149084EB184D39803BBA28A511">
    <w:name w:val="77DD60E149084EB184D39803BBA28A511"/>
    <w:rsid w:val="00D972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A8B6480DB641999680B29043E38AA11">
    <w:name w:val="B8A8B6480DB641999680B29043E38AA11"/>
    <w:rsid w:val="00D972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E6985C4D4446F0B523AC060EE9F53C">
    <w:name w:val="80E6985C4D4446F0B523AC060EE9F53C"/>
    <w:rsid w:val="00D9729C"/>
  </w:style>
  <w:style w:type="paragraph" w:customStyle="1" w:styleId="7483E81D464E4A4AB06A9A45E663FD85">
    <w:name w:val="7483E81D464E4A4AB06A9A45E663FD85"/>
    <w:rsid w:val="00D9729C"/>
  </w:style>
  <w:style w:type="paragraph" w:customStyle="1" w:styleId="02C26F29A2A94674A4CCFE721A3BCFBA">
    <w:name w:val="02C26F29A2A94674A4CCFE721A3BCFBA"/>
    <w:rsid w:val="00D9729C"/>
  </w:style>
  <w:style w:type="paragraph" w:customStyle="1" w:styleId="2D69EDF9E9E3418EB9E5BD08479AF71A">
    <w:name w:val="2D69EDF9E9E3418EB9E5BD08479AF71A"/>
    <w:rsid w:val="00D9729C"/>
  </w:style>
  <w:style w:type="paragraph" w:customStyle="1" w:styleId="23FEEB8BE11E4178935435A59B1D3DE7">
    <w:name w:val="23FEEB8BE11E4178935435A59B1D3DE7"/>
    <w:rsid w:val="00D9729C"/>
  </w:style>
  <w:style w:type="paragraph" w:customStyle="1" w:styleId="436C8AABDA18431A9B5B171E688273C4">
    <w:name w:val="436C8AABDA18431A9B5B171E688273C4"/>
    <w:rsid w:val="00D9729C"/>
  </w:style>
  <w:style w:type="paragraph" w:customStyle="1" w:styleId="D3E0BE66D9FB4266B6B2A1DF0D24D247">
    <w:name w:val="D3E0BE66D9FB4266B6B2A1DF0D24D247"/>
    <w:rsid w:val="00D97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2021-03-31T00:00:00</HeaderDate>
    <Office/>
    <Dnr>U2021/01748 </Dnr>
    <ParagrafNr/>
    <DocumentTitle/>
    <VisitingAddress/>
    <Extra1/>
    <Extra2/>
    <Extra3>Sofia Westergren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3a1b7bb8-0cea-47e2-a105-422838b9444a</RD_Svarsid>
  </documentManagement>
</p:properties>
</file>

<file path=customXml/itemProps1.xml><?xml version="1.0" encoding="utf-8"?>
<ds:datastoreItem xmlns:ds="http://schemas.openxmlformats.org/officeDocument/2006/customXml" ds:itemID="{1B693F2D-90DE-4C17-B634-E53D0A246D63}"/>
</file>

<file path=customXml/itemProps2.xml><?xml version="1.0" encoding="utf-8"?>
<ds:datastoreItem xmlns:ds="http://schemas.openxmlformats.org/officeDocument/2006/customXml" ds:itemID="{39C4868E-6183-4559-A12C-F7CFCAE0BF08}"/>
</file>

<file path=customXml/itemProps3.xml><?xml version="1.0" encoding="utf-8"?>
<ds:datastoreItem xmlns:ds="http://schemas.openxmlformats.org/officeDocument/2006/customXml" ds:itemID="{CD07A0E5-A370-4748-9EBD-FFB8894886E9}"/>
</file>

<file path=customXml/itemProps4.xml><?xml version="1.0" encoding="utf-8"?>
<ds:datastoreItem xmlns:ds="http://schemas.openxmlformats.org/officeDocument/2006/customXml" ds:itemID="{54AACEE2-AEA4-4B21-B37A-F45513CE5387}">
  <ds:schemaRefs>
    <ds:schemaRef ds:uri="http://schemas.microsoft.com/sharepoint/events"/>
  </ds:schemaRefs>
</ds:datastoreItem>
</file>

<file path=customXml/itemProps5.xml><?xml version="1.0" encoding="utf-8"?>
<ds:datastoreItem xmlns:ds="http://schemas.openxmlformats.org/officeDocument/2006/customXml" ds:itemID="{39C4868E-6183-4559-A12C-F7CFCAE0BF08}">
  <ds:schemaRefs>
    <ds:schemaRef ds:uri="http://schemas.microsoft.com/sharepoint/v3/contenttype/forms"/>
  </ds:schemaRefs>
</ds:datastoreItem>
</file>

<file path=customXml/itemProps6.xml><?xml version="1.0" encoding="utf-8"?>
<ds:datastoreItem xmlns:ds="http://schemas.openxmlformats.org/officeDocument/2006/customXml" ds:itemID="{4C39E5BB-B5D2-44EB-BDB9-E21C2952485C}">
  <ds:schemaRefs>
    <ds:schemaRef ds:uri="Microsoft.SharePoint.Taxonomy.ContentTypeSync"/>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DA527D34-7367-4934-80DA-65014F2BBFFD}"/>
</file>

<file path=docProps/app.xml><?xml version="1.0" encoding="utf-8"?>
<Properties xmlns="http://schemas.openxmlformats.org/officeDocument/2006/extended-properties" xmlns:vt="http://schemas.openxmlformats.org/officeDocument/2006/docPropsVTypes">
  <Template>RK Basmall</Template>
  <TotalTime>0</TotalTime>
  <Pages>1</Pages>
  <Words>410</Words>
  <Characters>2176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2020-21-2254 Tobaksfri skoltid SLUTGILTIG.docx</dc:title>
  <dc:subject/>
  <dc:creator>Anders Edin</dc:creator>
  <cp:keywords/>
  <dc:description/>
  <cp:lastModifiedBy>Anders Edin</cp:lastModifiedBy>
  <cp:revision>25</cp:revision>
  <dcterms:created xsi:type="dcterms:W3CDTF">2021-03-19T09:40:00Z</dcterms:created>
  <dcterms:modified xsi:type="dcterms:W3CDTF">2021-03-29T13:59:00Z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568c76b6-0a73-4d2f-993e-df05f489c85f</vt:lpwstr>
  </property>
  <property fmtid="{D5CDD505-2E9C-101B-9397-08002B2CF9AE}" pid="5" name="Organisation">
    <vt:lpwstr/>
  </property>
  <property fmtid="{D5CDD505-2E9C-101B-9397-08002B2CF9AE}" pid="6" name="ActivityCategory">
    <vt:lpwstr/>
  </property>
</Properties>
</file>