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FE3" w:rsidRDefault="00F14FE3" w:rsidP="00DA0661">
      <w:pPr>
        <w:pStyle w:val="Rubrik"/>
      </w:pPr>
      <w:bookmarkStart w:id="0" w:name="Start"/>
      <w:bookmarkEnd w:id="0"/>
      <w:r>
        <w:t>Svar på fråga 2017/18:622 av Barbro Westerholm (L) Apotekspersonalens skyldighet att anmäla överförskrivning</w:t>
      </w:r>
    </w:p>
    <w:p w:rsidR="00F14FE3" w:rsidRDefault="00F14FE3" w:rsidP="002749F7">
      <w:pPr>
        <w:pStyle w:val="Brdtext"/>
      </w:pPr>
      <w:r>
        <w:t>Barbro Westerholm har frågat mig vad jag gör för att åtgärda risker med överförskrivning av läkemedel.</w:t>
      </w:r>
    </w:p>
    <w:p w:rsidR="00B540A1" w:rsidRDefault="000F0C9A" w:rsidP="002C1158">
      <w:pPr>
        <w:pStyle w:val="Brdtext"/>
      </w:pPr>
      <w:r>
        <w:t>F</w:t>
      </w:r>
      <w:r w:rsidR="00287E77">
        <w:t>rågeställaren</w:t>
      </w:r>
      <w:r>
        <w:t xml:space="preserve"> utgår från en rapport från I</w:t>
      </w:r>
      <w:r w:rsidR="002C1158">
        <w:t>VO som bygger på</w:t>
      </w:r>
      <w:r w:rsidR="001D65DA">
        <w:t xml:space="preserve"> enkäter ställda till samtliga apotekschefer i Norrbottens, Västerbottens, Jämtlands och Västernorrlands län. </w:t>
      </w:r>
      <w:r w:rsidR="00287E77">
        <w:t xml:space="preserve">Av rapporten framgår att </w:t>
      </w:r>
      <w:r w:rsidR="00287E77" w:rsidRPr="00287E77">
        <w:t xml:space="preserve">21 procent av </w:t>
      </w:r>
      <w:r w:rsidR="002C1158">
        <w:t xml:space="preserve">de tillfrågade </w:t>
      </w:r>
      <w:r w:rsidR="00287E77" w:rsidRPr="00287E77">
        <w:t xml:space="preserve">apoteken anger att de på något sätt känner sig hindrade i att uppfylla </w:t>
      </w:r>
      <w:r w:rsidR="009A3321">
        <w:t>skyl</w:t>
      </w:r>
      <w:r w:rsidR="00287E77" w:rsidRPr="00287E77">
        <w:t>digheten</w:t>
      </w:r>
      <w:r w:rsidR="009A3321">
        <w:t xml:space="preserve"> att anmäla överförskrivning. </w:t>
      </w:r>
      <w:r w:rsidR="002C1158">
        <w:t xml:space="preserve">I rapporten görs en jämförelse med en tidigare enkät som gick ut till samtliga apotekschefer i landet. Jämfört med resultatet från denna nationella enkät har andelen apotekschefer som uppger att de på något sätt känner sig förhindrade att uppfylla anmälningsskyldigheten ökat något. Enligt </w:t>
      </w:r>
      <w:r w:rsidR="009A3321">
        <w:t xml:space="preserve">vad som anförs i rapporten </w:t>
      </w:r>
      <w:r w:rsidR="002C1158">
        <w:t xml:space="preserve">kan detta vara </w:t>
      </w:r>
      <w:r w:rsidR="00287E77" w:rsidRPr="00287E77">
        <w:t xml:space="preserve">en indikation på att apoteken och apotekspersonalen tagit till sig </w:t>
      </w:r>
      <w:r w:rsidR="002C1158">
        <w:t xml:space="preserve">2011 års införande av en anmälningsskyldighet och </w:t>
      </w:r>
      <w:r w:rsidR="00287E77" w:rsidRPr="00287E77">
        <w:t xml:space="preserve">börjat reflektera mer kring </w:t>
      </w:r>
      <w:r w:rsidR="00D35C27">
        <w:t>u</w:t>
      </w:r>
      <w:r w:rsidR="00287E77" w:rsidRPr="00287E77">
        <w:t>tmaningar</w:t>
      </w:r>
      <w:r w:rsidR="00B540A1">
        <w:t xml:space="preserve"> med denna</w:t>
      </w:r>
      <w:r w:rsidR="00287E77" w:rsidRPr="00287E77">
        <w:t>.</w:t>
      </w:r>
    </w:p>
    <w:p w:rsidR="00037017" w:rsidRDefault="009A3321" w:rsidP="009A3321">
      <w:pPr>
        <w:pStyle w:val="Brdtext"/>
      </w:pPr>
      <w:r>
        <w:t>Med detta sagt kan konstateras att frågan om överförskrivning är vikti</w:t>
      </w:r>
      <w:r w:rsidR="00FF6362">
        <w:t>g för regeringen. Barbro Westerholm</w:t>
      </w:r>
      <w:r>
        <w:t xml:space="preserve"> nämner särskilt läkemedel innehållande morfin. </w:t>
      </w:r>
      <w:r w:rsidR="00677BA1">
        <w:t xml:space="preserve">Av det regelverk som </w:t>
      </w:r>
      <w:r w:rsidR="00037017">
        <w:t xml:space="preserve">styr </w:t>
      </w:r>
      <w:r w:rsidR="000862C3">
        <w:t>förskrivning</w:t>
      </w:r>
      <w:r w:rsidR="00037017">
        <w:t xml:space="preserve"> av </w:t>
      </w:r>
      <w:r w:rsidR="00AD0D33">
        <w:t xml:space="preserve">narkotiska läkemedel </w:t>
      </w:r>
      <w:r w:rsidR="000862C3">
        <w:t>framgår</w:t>
      </w:r>
      <w:r>
        <w:t xml:space="preserve"> </w:t>
      </w:r>
      <w:r w:rsidR="00037017">
        <w:t xml:space="preserve">att förordnande av </w:t>
      </w:r>
      <w:r>
        <w:t xml:space="preserve">dessa </w:t>
      </w:r>
      <w:r w:rsidR="00037017">
        <w:t>sk</w:t>
      </w:r>
      <w:r w:rsidR="000862C3">
        <w:t xml:space="preserve">a ske med största försiktighet. I </w:t>
      </w:r>
      <w:r w:rsidR="00037017">
        <w:t xml:space="preserve">de fall </w:t>
      </w:r>
      <w:r w:rsidR="00037017" w:rsidRPr="00037017">
        <w:t>Hälso- och sjukvårdens ansvarsnämnd har dragit in eller begränsat en läkares</w:t>
      </w:r>
      <w:r w:rsidR="00037017">
        <w:t xml:space="preserve"> </w:t>
      </w:r>
      <w:r w:rsidR="00037017" w:rsidRPr="00037017">
        <w:t>behörighet att förskriva narkotiska läkemedel</w:t>
      </w:r>
      <w:r w:rsidR="00037017">
        <w:t xml:space="preserve"> </w:t>
      </w:r>
      <w:r w:rsidR="00037017" w:rsidRPr="00037017">
        <w:t>får sådant läkemedel inte lämnas ut på ordination av läkaren</w:t>
      </w:r>
      <w:r w:rsidR="00AD0D33">
        <w:t>.</w:t>
      </w:r>
    </w:p>
    <w:p w:rsidR="00FF3CF1" w:rsidRDefault="009F41F8" w:rsidP="009F41F8">
      <w:pPr>
        <w:pStyle w:val="Brdtext"/>
      </w:pPr>
      <w:r>
        <w:t>I fråga om åtgärder för att minska risker med överförskrivning kan till att bör</w:t>
      </w:r>
      <w:r w:rsidR="00813847">
        <w:t>j</w:t>
      </w:r>
      <w:r>
        <w:t xml:space="preserve">a med nämnas </w:t>
      </w:r>
      <w:r w:rsidR="00AD0D33">
        <w:t>den rapport om</w:t>
      </w:r>
      <w:r w:rsidR="00FF3CF1">
        <w:t xml:space="preserve"> elektronisk förskrivning av humanläkemedel som </w:t>
      </w:r>
      <w:r w:rsidR="00AD0D33" w:rsidRPr="00AD0D33">
        <w:t>Läkemedelsverk</w:t>
      </w:r>
      <w:r w:rsidR="00AD0D33">
        <w:t>et och Socialstyrelsen</w:t>
      </w:r>
      <w:r>
        <w:t>, till följd av ett regeringsuppdrag,</w:t>
      </w:r>
      <w:r w:rsidR="00AD0D33">
        <w:t xml:space="preserve"> </w:t>
      </w:r>
      <w:r>
        <w:t>redovisade i december 2017</w:t>
      </w:r>
      <w:r w:rsidR="00AD0D33">
        <w:t xml:space="preserve">. I rapporten lämnas förslag på författningsändringar </w:t>
      </w:r>
      <w:r w:rsidR="00AD0D33" w:rsidRPr="00AD0D33">
        <w:t>för att införa elektronisk förskrivning som huvudregel vid förskrivning av läkemedel till människa</w:t>
      </w:r>
      <w:r w:rsidR="00AD0D33">
        <w:t xml:space="preserve"> samt att IVO ska bedriva tillsyn över</w:t>
      </w:r>
      <w:r w:rsidR="00FF3CF1">
        <w:t xml:space="preserve"> de fall där pappersblankett fortsatt används. </w:t>
      </w:r>
      <w:r w:rsidR="005151B7">
        <w:t>Slutsatserna i rapporten analyseras för närvarande</w:t>
      </w:r>
      <w:r w:rsidR="00F34BB5">
        <w:t xml:space="preserve"> på Socialdepartementet</w:t>
      </w:r>
      <w:r w:rsidR="005151B7">
        <w:t>.</w:t>
      </w:r>
    </w:p>
    <w:p w:rsidR="00AD0D33" w:rsidRDefault="00FF3CF1" w:rsidP="00AD0D33">
      <w:pPr>
        <w:pStyle w:val="Brdtext"/>
      </w:pPr>
      <w:r>
        <w:t>Därutöver kan nämnas det</w:t>
      </w:r>
      <w:r w:rsidR="009F41F8">
        <w:t xml:space="preserve"> regeringsuppdrag </w:t>
      </w:r>
      <w:r>
        <w:t>om att</w:t>
      </w:r>
      <w:r w:rsidRPr="00FF3CF1">
        <w:t xml:space="preserve"> automatisera och digitalisera kontrollen av individuella förskrivarbehörigheter</w:t>
      </w:r>
      <w:r>
        <w:t xml:space="preserve"> som E-hälsomyndigheten redovisade i oktober 2017. En följd av detta uppdrag </w:t>
      </w:r>
      <w:r w:rsidR="0099216E">
        <w:t xml:space="preserve">är </w:t>
      </w:r>
      <w:r>
        <w:t xml:space="preserve">att apoteken sedan mars 2017 har tillgång till digital information om inskränkningar i förskrivares behörighet. </w:t>
      </w:r>
    </w:p>
    <w:p w:rsidR="00022147" w:rsidRDefault="00022147" w:rsidP="00E35176">
      <w:pPr>
        <w:pStyle w:val="Brdtext"/>
      </w:pPr>
      <w:r>
        <w:t xml:space="preserve">Avslutningsvis kan konstateras att </w:t>
      </w:r>
      <w:r w:rsidR="00E35176">
        <w:t>r</w:t>
      </w:r>
      <w:r w:rsidR="00E24320" w:rsidRPr="00E24320">
        <w:t xml:space="preserve">egeringens </w:t>
      </w:r>
      <w:r w:rsidR="00E35176">
        <w:t xml:space="preserve">arbete med </w:t>
      </w:r>
      <w:r w:rsidR="00813847">
        <w:t xml:space="preserve">att </w:t>
      </w:r>
      <w:r w:rsidR="00E35176">
        <w:t>ta fram e</w:t>
      </w:r>
      <w:r w:rsidR="00E24320" w:rsidRPr="00E24320">
        <w:t>n nationell läkemedelslista</w:t>
      </w:r>
      <w:r w:rsidR="00813847">
        <w:t xml:space="preserve"> fortsätter</w:t>
      </w:r>
      <w:r w:rsidR="00E24320" w:rsidRPr="00E24320">
        <w:t>.</w:t>
      </w:r>
      <w:r w:rsidR="00E35176">
        <w:t xml:space="preserve"> </w:t>
      </w:r>
      <w:r>
        <w:t xml:space="preserve">Väl på plats kommer </w:t>
      </w:r>
      <w:r w:rsidR="00E35176">
        <w:t>denna</w:t>
      </w:r>
      <w:r>
        <w:t xml:space="preserve"> bl.a. att bidra till minskad överförskrivning av narkotiska läkemedel. </w:t>
      </w:r>
    </w:p>
    <w:p w:rsidR="00F14FE3" w:rsidRDefault="00F14FE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3E491E782F34E81AABDF0A6F1AB1C51"/>
          </w:placeholder>
          <w:dataBinding w:prefixMappings="xmlns:ns0='http://lp/documentinfo/RK' " w:xpath="/ns0:DocumentInfo[1]/ns0:BaseInfo[1]/ns0:HeaderDate[1]" w:storeItemID="{66B9CD86-B2CB-4C79-8664-9FC997A136DF}"/>
          <w:date w:fullDate="2018-01-3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35176">
            <w:t>31 januari 2018</w:t>
          </w:r>
        </w:sdtContent>
      </w:sdt>
    </w:p>
    <w:p w:rsidR="00F14FE3" w:rsidRDefault="00F14FE3" w:rsidP="004E7A8F">
      <w:pPr>
        <w:pStyle w:val="Brdtextutanavstnd"/>
      </w:pPr>
    </w:p>
    <w:p w:rsidR="00F14FE3" w:rsidRDefault="00F14FE3" w:rsidP="00422A41">
      <w:pPr>
        <w:pStyle w:val="Brdtext"/>
      </w:pPr>
      <w:r>
        <w:t>Annika Strandhäll</w:t>
      </w:r>
    </w:p>
    <w:p w:rsidR="00F14FE3" w:rsidRPr="00DB48AB" w:rsidRDefault="00F14FE3" w:rsidP="00DB48AB">
      <w:pPr>
        <w:pStyle w:val="Brdtext"/>
      </w:pPr>
    </w:p>
    <w:sectPr w:rsidR="00F14FE3" w:rsidRPr="00DB48AB" w:rsidSect="00F14FE3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5984" w:rsidRDefault="00965984" w:rsidP="00A87A54">
      <w:pPr>
        <w:spacing w:after="0" w:line="240" w:lineRule="auto"/>
      </w:pPr>
      <w:r>
        <w:separator/>
      </w:r>
    </w:p>
  </w:endnote>
  <w:endnote w:type="continuationSeparator" w:id="0">
    <w:p w:rsidR="00965984" w:rsidRDefault="0096598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F5125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F5125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5984" w:rsidRDefault="00965984" w:rsidP="00A87A54">
      <w:pPr>
        <w:spacing w:after="0" w:line="240" w:lineRule="auto"/>
      </w:pPr>
      <w:r>
        <w:separator/>
      </w:r>
    </w:p>
  </w:footnote>
  <w:footnote w:type="continuationSeparator" w:id="0">
    <w:p w:rsidR="00965984" w:rsidRDefault="0096598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14FE3" w:rsidTr="00C93EBA">
      <w:trPr>
        <w:trHeight w:val="227"/>
      </w:trPr>
      <w:tc>
        <w:tcPr>
          <w:tcW w:w="5534" w:type="dxa"/>
        </w:tcPr>
        <w:p w:rsidR="00F14FE3" w:rsidRPr="007D73AB" w:rsidRDefault="00F14FE3">
          <w:pPr>
            <w:pStyle w:val="Sidhuvud"/>
          </w:pPr>
        </w:p>
      </w:tc>
      <w:tc>
        <w:tcPr>
          <w:tcW w:w="3170" w:type="dxa"/>
          <w:vAlign w:val="bottom"/>
        </w:tcPr>
        <w:p w:rsidR="00F14FE3" w:rsidRPr="007D73AB" w:rsidRDefault="00F14FE3" w:rsidP="00340DE0">
          <w:pPr>
            <w:pStyle w:val="Sidhuvud"/>
          </w:pPr>
        </w:p>
      </w:tc>
      <w:tc>
        <w:tcPr>
          <w:tcW w:w="1134" w:type="dxa"/>
        </w:tcPr>
        <w:p w:rsidR="00F14FE3" w:rsidRDefault="00F14FE3" w:rsidP="005A703A">
          <w:pPr>
            <w:pStyle w:val="Sidhuvud"/>
          </w:pPr>
        </w:p>
      </w:tc>
    </w:tr>
    <w:tr w:rsidR="00F14FE3" w:rsidTr="00C93EBA">
      <w:trPr>
        <w:trHeight w:val="1928"/>
      </w:trPr>
      <w:tc>
        <w:tcPr>
          <w:tcW w:w="5534" w:type="dxa"/>
        </w:tcPr>
        <w:p w:rsidR="00F14FE3" w:rsidRPr="00340DE0" w:rsidRDefault="00F14FE3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14FE3" w:rsidRPr="00710A6C" w:rsidRDefault="00F14FE3" w:rsidP="00EE3C0F">
          <w:pPr>
            <w:pStyle w:val="Sidhuvud"/>
            <w:rPr>
              <w:b/>
            </w:rPr>
          </w:pPr>
        </w:p>
        <w:p w:rsidR="00F14FE3" w:rsidRDefault="00F14FE3" w:rsidP="00EE3C0F">
          <w:pPr>
            <w:pStyle w:val="Sidhuvud"/>
          </w:pPr>
        </w:p>
        <w:p w:rsidR="00F14FE3" w:rsidRDefault="00F14FE3" w:rsidP="00EE3C0F">
          <w:pPr>
            <w:pStyle w:val="Sidhuvud"/>
          </w:pPr>
        </w:p>
        <w:p w:rsidR="00F14FE3" w:rsidRDefault="00F14FE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F8DA3CF29E144E4AC93A9475138121D"/>
            </w:placeholder>
            <w:dataBinding w:prefixMappings="xmlns:ns0='http://lp/documentinfo/RK' " w:xpath="/ns0:DocumentInfo[1]/ns0:BaseInfo[1]/ns0:Dnr[1]" w:storeItemID="{66B9CD86-B2CB-4C79-8664-9FC997A136DF}"/>
            <w:text/>
          </w:sdtPr>
          <w:sdtEndPr/>
          <w:sdtContent>
            <w:p w:rsidR="00F14FE3" w:rsidRDefault="00F14FE3" w:rsidP="00EE3C0F">
              <w:pPr>
                <w:pStyle w:val="Sidhuvud"/>
              </w:pPr>
              <w:r>
                <w:t>S2018/</w:t>
              </w:r>
              <w:r w:rsidR="00EE111D">
                <w:t>00463/FS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0862440E1A0434797920F75702CD4A7"/>
            </w:placeholder>
            <w:showingPlcHdr/>
            <w:dataBinding w:prefixMappings="xmlns:ns0='http://lp/documentinfo/RK' " w:xpath="/ns0:DocumentInfo[1]/ns0:BaseInfo[1]/ns0:DocNumber[1]" w:storeItemID="{66B9CD86-B2CB-4C79-8664-9FC997A136DF}"/>
            <w:text/>
          </w:sdtPr>
          <w:sdtEndPr/>
          <w:sdtContent>
            <w:p w:rsidR="00F14FE3" w:rsidRDefault="00F14FE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F14FE3" w:rsidRDefault="00F14FE3" w:rsidP="00EE3C0F">
          <w:pPr>
            <w:pStyle w:val="Sidhuvud"/>
          </w:pPr>
        </w:p>
      </w:tc>
      <w:tc>
        <w:tcPr>
          <w:tcW w:w="1134" w:type="dxa"/>
        </w:tcPr>
        <w:p w:rsidR="00F14FE3" w:rsidRDefault="00F14FE3" w:rsidP="0094502D">
          <w:pPr>
            <w:pStyle w:val="Sidhuvud"/>
          </w:pPr>
        </w:p>
        <w:p w:rsidR="00F14FE3" w:rsidRPr="0094502D" w:rsidRDefault="00F14FE3" w:rsidP="00EC71A6">
          <w:pPr>
            <w:pStyle w:val="Sidhuvud"/>
          </w:pPr>
        </w:p>
      </w:tc>
    </w:tr>
    <w:tr w:rsidR="00F14FE3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AD1F7C95C8F45718F36A003F4A7C163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F14FE3" w:rsidRPr="00F14FE3" w:rsidRDefault="00F14FE3" w:rsidP="00340DE0">
              <w:pPr>
                <w:pStyle w:val="Sidhuvud"/>
                <w:rPr>
                  <w:b/>
                </w:rPr>
              </w:pPr>
              <w:r w:rsidRPr="00F14FE3">
                <w:rPr>
                  <w:b/>
                </w:rPr>
                <w:t>Socialdepartementet</w:t>
              </w:r>
            </w:p>
            <w:p w:rsidR="00716ED8" w:rsidRDefault="00F14FE3" w:rsidP="00340DE0">
              <w:pPr>
                <w:pStyle w:val="Sidhuvud"/>
              </w:pPr>
              <w:r w:rsidRPr="00F14FE3">
                <w:t>Socialministern</w:t>
              </w:r>
            </w:p>
            <w:p w:rsidR="00944B40" w:rsidRDefault="00944B40" w:rsidP="00340DE0">
              <w:pPr>
                <w:pStyle w:val="Sidhuvud"/>
              </w:pPr>
            </w:p>
            <w:p w:rsidR="00F14FE3" w:rsidRPr="00F14FE3" w:rsidRDefault="00F14FE3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E980A216BDB43FF83570E227BEEEEE9"/>
          </w:placeholder>
          <w:dataBinding w:prefixMappings="xmlns:ns0='http://lp/documentinfo/RK' " w:xpath="/ns0:DocumentInfo[1]/ns0:BaseInfo[1]/ns0:Recipient[1]" w:storeItemID="{66B9CD86-B2CB-4C79-8664-9FC997A136DF}"/>
          <w:text w:multiLine="1"/>
        </w:sdtPr>
        <w:sdtEndPr/>
        <w:sdtContent>
          <w:tc>
            <w:tcPr>
              <w:tcW w:w="3170" w:type="dxa"/>
            </w:tcPr>
            <w:p w:rsidR="00F14FE3" w:rsidRDefault="00F14FE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14FE3" w:rsidRDefault="00F14FE3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FE3"/>
    <w:rsid w:val="00000290"/>
    <w:rsid w:val="00004D5C"/>
    <w:rsid w:val="00005F68"/>
    <w:rsid w:val="00006CA7"/>
    <w:rsid w:val="00012B00"/>
    <w:rsid w:val="00014EF6"/>
    <w:rsid w:val="0001538E"/>
    <w:rsid w:val="00017197"/>
    <w:rsid w:val="0001725B"/>
    <w:rsid w:val="000203B0"/>
    <w:rsid w:val="00022147"/>
    <w:rsid w:val="00025992"/>
    <w:rsid w:val="00026711"/>
    <w:rsid w:val="0003679E"/>
    <w:rsid w:val="00037017"/>
    <w:rsid w:val="00041EDC"/>
    <w:rsid w:val="0004352E"/>
    <w:rsid w:val="00053CAA"/>
    <w:rsid w:val="00057FE0"/>
    <w:rsid w:val="000620FD"/>
    <w:rsid w:val="00063DCB"/>
    <w:rsid w:val="00064D19"/>
    <w:rsid w:val="00066BC9"/>
    <w:rsid w:val="0007033C"/>
    <w:rsid w:val="00072FFC"/>
    <w:rsid w:val="00073B75"/>
    <w:rsid w:val="000757FC"/>
    <w:rsid w:val="000862C3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0C9A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27A8"/>
    <w:rsid w:val="001C4980"/>
    <w:rsid w:val="001C5DC9"/>
    <w:rsid w:val="001C71A9"/>
    <w:rsid w:val="001D65DA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204D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E77"/>
    <w:rsid w:val="00287F0D"/>
    <w:rsid w:val="00292420"/>
    <w:rsid w:val="00296B7A"/>
    <w:rsid w:val="002A6820"/>
    <w:rsid w:val="002B6849"/>
    <w:rsid w:val="002C1158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0B1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6F5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51B7"/>
    <w:rsid w:val="0052127C"/>
    <w:rsid w:val="005302E0"/>
    <w:rsid w:val="0053633C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77BA1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6ED8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0529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3847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4B40"/>
    <w:rsid w:val="0094502D"/>
    <w:rsid w:val="00947013"/>
    <w:rsid w:val="00965984"/>
    <w:rsid w:val="00973084"/>
    <w:rsid w:val="00984EA2"/>
    <w:rsid w:val="00986CC3"/>
    <w:rsid w:val="0099068E"/>
    <w:rsid w:val="009920AA"/>
    <w:rsid w:val="0099216E"/>
    <w:rsid w:val="00992943"/>
    <w:rsid w:val="009A0866"/>
    <w:rsid w:val="009A3321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F0B19"/>
    <w:rsid w:val="009F41F8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C7A8A"/>
    <w:rsid w:val="00AD0D33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40A1"/>
    <w:rsid w:val="00B55E70"/>
    <w:rsid w:val="00B60238"/>
    <w:rsid w:val="00B64962"/>
    <w:rsid w:val="00B66AC0"/>
    <w:rsid w:val="00B71634"/>
    <w:rsid w:val="00B73091"/>
    <w:rsid w:val="00B778A6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3017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2849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5C27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4320"/>
    <w:rsid w:val="00E26DDF"/>
    <w:rsid w:val="00E30167"/>
    <w:rsid w:val="00E33493"/>
    <w:rsid w:val="00E35176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111D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14FE3"/>
    <w:rsid w:val="00F24297"/>
    <w:rsid w:val="00F25761"/>
    <w:rsid w:val="00F259D7"/>
    <w:rsid w:val="00F32D05"/>
    <w:rsid w:val="00F34BB5"/>
    <w:rsid w:val="00F35263"/>
    <w:rsid w:val="00F403BF"/>
    <w:rsid w:val="00F4342F"/>
    <w:rsid w:val="00F45227"/>
    <w:rsid w:val="00F5045C"/>
    <w:rsid w:val="00F5125D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3CF1"/>
    <w:rsid w:val="00FF5B88"/>
    <w:rsid w:val="00FF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6F30B75-51C8-41AC-A41D-D823E52E6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F8DA3CF29E144E4AC93A947513812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7F87E0-117E-4349-B9DD-6BB4840FE5F1}"/>
      </w:docPartPr>
      <w:docPartBody>
        <w:p w:rsidR="00BD5989" w:rsidRDefault="005054B0" w:rsidP="005054B0">
          <w:pPr>
            <w:pStyle w:val="9F8DA3CF29E144E4AC93A9475138121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862440E1A0434797920F75702CD4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6CD529-83C1-4888-AFF3-6387D0B072E3}"/>
      </w:docPartPr>
      <w:docPartBody>
        <w:p w:rsidR="00BD5989" w:rsidRDefault="005054B0" w:rsidP="005054B0">
          <w:pPr>
            <w:pStyle w:val="10862440E1A0434797920F75702CD4A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D1F7C95C8F45718F36A003F4A7C1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E365AD-EE15-43B1-8DD1-A0F02B38EE63}"/>
      </w:docPartPr>
      <w:docPartBody>
        <w:p w:rsidR="00BD5989" w:rsidRDefault="005054B0" w:rsidP="005054B0">
          <w:pPr>
            <w:pStyle w:val="4AD1F7C95C8F45718F36A003F4A7C16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E980A216BDB43FF83570E227BEEEE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5CF60A-6202-41A2-BF49-70B5FD38610A}"/>
      </w:docPartPr>
      <w:docPartBody>
        <w:p w:rsidR="00BD5989" w:rsidRDefault="005054B0" w:rsidP="005054B0">
          <w:pPr>
            <w:pStyle w:val="FE980A216BDB43FF83570E227BEEEEE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3E491E782F34E81AABDF0A6F1AB1C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B37B16-BA90-429E-98E1-0978668CAFCD}"/>
      </w:docPartPr>
      <w:docPartBody>
        <w:p w:rsidR="00BD5989" w:rsidRDefault="005054B0" w:rsidP="005054B0">
          <w:pPr>
            <w:pStyle w:val="73E491E782F34E81AABDF0A6F1AB1C5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4B0"/>
    <w:rsid w:val="00132DE5"/>
    <w:rsid w:val="003134B5"/>
    <w:rsid w:val="005054B0"/>
    <w:rsid w:val="00BD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825715B4AA84CD8B953A7C312BC31CE">
    <w:name w:val="2825715B4AA84CD8B953A7C312BC31CE"/>
    <w:rsid w:val="005054B0"/>
  </w:style>
  <w:style w:type="character" w:styleId="Platshllartext">
    <w:name w:val="Placeholder Text"/>
    <w:basedOn w:val="Standardstycketeckensnitt"/>
    <w:uiPriority w:val="99"/>
    <w:semiHidden/>
    <w:rsid w:val="005054B0"/>
    <w:rPr>
      <w:noProof w:val="0"/>
      <w:color w:val="808080"/>
    </w:rPr>
  </w:style>
  <w:style w:type="paragraph" w:customStyle="1" w:styleId="06CE5E5AB54B444FB56C5058F0E043E7">
    <w:name w:val="06CE5E5AB54B444FB56C5058F0E043E7"/>
    <w:rsid w:val="005054B0"/>
  </w:style>
  <w:style w:type="paragraph" w:customStyle="1" w:styleId="C732EDD7149C4BD29991CBEB893563B0">
    <w:name w:val="C732EDD7149C4BD29991CBEB893563B0"/>
    <w:rsid w:val="005054B0"/>
  </w:style>
  <w:style w:type="paragraph" w:customStyle="1" w:styleId="31ED830898F8404BB6DC6C239B74D737">
    <w:name w:val="31ED830898F8404BB6DC6C239B74D737"/>
    <w:rsid w:val="005054B0"/>
  </w:style>
  <w:style w:type="paragraph" w:customStyle="1" w:styleId="9F8DA3CF29E144E4AC93A9475138121D">
    <w:name w:val="9F8DA3CF29E144E4AC93A9475138121D"/>
    <w:rsid w:val="005054B0"/>
  </w:style>
  <w:style w:type="paragraph" w:customStyle="1" w:styleId="10862440E1A0434797920F75702CD4A7">
    <w:name w:val="10862440E1A0434797920F75702CD4A7"/>
    <w:rsid w:val="005054B0"/>
  </w:style>
  <w:style w:type="paragraph" w:customStyle="1" w:styleId="949FC71AE42B4A34B170FACECFFA1FE7">
    <w:name w:val="949FC71AE42B4A34B170FACECFFA1FE7"/>
    <w:rsid w:val="005054B0"/>
  </w:style>
  <w:style w:type="paragraph" w:customStyle="1" w:styleId="D349E15C58334A91B3627639D8936F26">
    <w:name w:val="D349E15C58334A91B3627639D8936F26"/>
    <w:rsid w:val="005054B0"/>
  </w:style>
  <w:style w:type="paragraph" w:customStyle="1" w:styleId="30B2161724D2402FB9D46933301DFF48">
    <w:name w:val="30B2161724D2402FB9D46933301DFF48"/>
    <w:rsid w:val="005054B0"/>
  </w:style>
  <w:style w:type="paragraph" w:customStyle="1" w:styleId="4AD1F7C95C8F45718F36A003F4A7C163">
    <w:name w:val="4AD1F7C95C8F45718F36A003F4A7C163"/>
    <w:rsid w:val="005054B0"/>
  </w:style>
  <w:style w:type="paragraph" w:customStyle="1" w:styleId="FE980A216BDB43FF83570E227BEEEEE9">
    <w:name w:val="FE980A216BDB43FF83570E227BEEEEE9"/>
    <w:rsid w:val="005054B0"/>
  </w:style>
  <w:style w:type="paragraph" w:customStyle="1" w:styleId="89D594D2C4594BCFA91F71CA153558DB">
    <w:name w:val="89D594D2C4594BCFA91F71CA153558DB"/>
    <w:rsid w:val="005054B0"/>
  </w:style>
  <w:style w:type="paragraph" w:customStyle="1" w:styleId="F5E099F638394D38A2E003DEA847BE00">
    <w:name w:val="F5E099F638394D38A2E003DEA847BE00"/>
    <w:rsid w:val="005054B0"/>
  </w:style>
  <w:style w:type="paragraph" w:customStyle="1" w:styleId="4D82FBED9D704C29A4F5B55C80F50772">
    <w:name w:val="4D82FBED9D704C29A4F5B55C80F50772"/>
    <w:rsid w:val="005054B0"/>
  </w:style>
  <w:style w:type="paragraph" w:customStyle="1" w:styleId="C75F738EA75E440891DCE722CA257FB3">
    <w:name w:val="C75F738EA75E440891DCE722CA257FB3"/>
    <w:rsid w:val="005054B0"/>
  </w:style>
  <w:style w:type="paragraph" w:customStyle="1" w:styleId="4CDABAB8BA434C51B30B0049CA4071B7">
    <w:name w:val="4CDABAB8BA434C51B30B0049CA4071B7"/>
    <w:rsid w:val="005054B0"/>
  </w:style>
  <w:style w:type="paragraph" w:customStyle="1" w:styleId="73E491E782F34E81AABDF0A6F1AB1C51">
    <w:name w:val="73E491E782F34E81AABDF0A6F1AB1C51"/>
    <w:rsid w:val="005054B0"/>
  </w:style>
  <w:style w:type="paragraph" w:customStyle="1" w:styleId="8CE19DC47B574BBEAF76543D6CB210F8">
    <w:name w:val="8CE19DC47B574BBEAF76543D6CB210F8"/>
    <w:rsid w:val="005054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2018-01-31T00:00:00</HeaderDate>
    <Office/>
    <Dnr>S2018/00463/FS</Dnr>
    <ParagrafNr/>
    <DocumentTitle/>
    <VisitingAddress/>
    <Extra1/>
    <Extra2/>
    <Extra3>Barbro Westerholm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A65A3CF1E2B8547887563324606B28E" ma:contentTypeVersion="38" ma:contentTypeDescription="Skapa ett nytt dokument." ma:contentTypeScope="" ma:versionID="a8642a97606809326bfdc8ec577a2bbf">
  <xsd:schema xmlns:xsd="http://www.w3.org/2001/XMLSchema" xmlns:xs="http://www.w3.org/2001/XMLSchema" xmlns:p="http://schemas.microsoft.com/office/2006/metadata/properties" xmlns:ns2="a68c6c55-4fbb-48c7-bd04-03a904b43046" xmlns:ns3="7bab0bd8-d75d-4550-8c50-6f926bbb957c" targetNamespace="http://schemas.microsoft.com/office/2006/metadata/properties" ma:root="true" ma:fieldsID="3436daa1c6fea77c0a1cbf547183efc6" ns2:_="" ns3:_="">
    <xsd:import namespace="a68c6c55-4fbb-48c7-bd04-03a904b43046"/>
    <xsd:import namespace="7bab0bd8-d75d-4550-8c50-6f926bbb95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elad" minOccurs="0"/>
                <xsd:element ref="ns3:Riksda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787df04-fe70-4072-a388-beb60cf7647d}" ma:internalName="TaxCatchAll" ma:showField="CatchAllData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787df04-fe70-4072-a388-beb60cf7647d}" ma:internalName="TaxCatchAllLabel" ma:readOnly="true" ma:showField="CatchAllDataLabel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b0bd8-d75d-4550-8c50-6f926bbb957c" elementFormDefault="qualified">
    <xsd:import namespace="http://schemas.microsoft.com/office/2006/documentManagement/types"/>
    <xsd:import namespace="http://schemas.microsoft.com/office/infopath/2007/PartnerControls"/>
    <xsd:element name="Delad" ma:index="20" nillable="true" ma:displayName="Delad" ma:default="1" ma:internalName="Delad">
      <xsd:simpleType>
        <xsd:restriction base="dms:Boolean"/>
      </xsd:simpleType>
    </xsd:element>
    <xsd:element name="Riksdagen" ma:index="21" nillable="true" ma:displayName="Riksdagen" ma:format="DateOnly" ma:internalName="Riksdage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8946bc9d-d814-4321-9590-bf43e7c00779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358A5-3FD5-4BF3-B2BF-70AEA0927501}"/>
</file>

<file path=customXml/itemProps2.xml><?xml version="1.0" encoding="utf-8"?>
<ds:datastoreItem xmlns:ds="http://schemas.openxmlformats.org/officeDocument/2006/customXml" ds:itemID="{30FCAC5C-9979-499F-A6D8-800FB747D740}"/>
</file>

<file path=customXml/itemProps3.xml><?xml version="1.0" encoding="utf-8"?>
<ds:datastoreItem xmlns:ds="http://schemas.openxmlformats.org/officeDocument/2006/customXml" ds:itemID="{66B9CD86-B2CB-4C79-8664-9FC997A136DF}"/>
</file>

<file path=customXml/itemProps4.xml><?xml version="1.0" encoding="utf-8"?>
<ds:datastoreItem xmlns:ds="http://schemas.openxmlformats.org/officeDocument/2006/customXml" ds:itemID="{CA3B4141-7EBA-4F99-B186-5687FEA16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c6c55-4fbb-48c7-bd04-03a904b43046"/>
    <ds:schemaRef ds:uri="7bab0bd8-d75d-4550-8c50-6f926bbb9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3F05965-C9C6-423F-B2BD-AA6113290B37}"/>
</file>

<file path=customXml/itemProps6.xml><?xml version="1.0" encoding="utf-8"?>
<ds:datastoreItem xmlns:ds="http://schemas.openxmlformats.org/officeDocument/2006/customXml" ds:itemID="{30FCAC5C-9979-499F-A6D8-800FB747D740}"/>
</file>

<file path=customXml/itemProps7.xml><?xml version="1.0" encoding="utf-8"?>
<ds:datastoreItem xmlns:ds="http://schemas.openxmlformats.org/officeDocument/2006/customXml" ds:itemID="{726596C4-7B32-4BCC-8174-3C27356BDA8B}"/>
</file>

<file path=customXml/itemProps8.xml><?xml version="1.0" encoding="utf-8"?>
<ds:datastoreItem xmlns:ds="http://schemas.openxmlformats.org/officeDocument/2006/customXml" ds:itemID="{01AF062B-4A60-45FD-A907-4DF24DE7CC32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424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Mårten Kristiansen</dc:creator>
  <cp:keywords/>
  <dc:description/>
  <cp:lastModifiedBy>Mårten Kristiansen</cp:lastModifiedBy>
  <cp:revision>23</cp:revision>
  <cp:lastPrinted>2018-01-26T13:03:00Z</cp:lastPrinted>
  <dcterms:created xsi:type="dcterms:W3CDTF">2018-01-23T12:30:00Z</dcterms:created>
  <dcterms:modified xsi:type="dcterms:W3CDTF">2018-01-30T10:08:00Z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58836cf1-1030-48c6-8a05-873bd260b548</vt:lpwstr>
  </property>
  <property fmtid="{D5CDD505-2E9C-101B-9397-08002B2CF9AE}" pid="4" name="RKDepartementsenhet">
    <vt:lpwstr/>
  </property>
  <property fmtid="{D5CDD505-2E9C-101B-9397-08002B2CF9AE}" pid="5" name="Aktivitetskategori">
    <vt:lpwstr/>
  </property>
</Properties>
</file>