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051A5" w14:textId="13087985" w:rsidR="00811C97" w:rsidRDefault="00811C97" w:rsidP="00DA0661">
      <w:pPr>
        <w:pStyle w:val="Rubrik"/>
      </w:pPr>
      <w:r>
        <w:t xml:space="preserve">Svar på fråga 2020/21:2389 av </w:t>
      </w:r>
      <w:proofErr w:type="spellStart"/>
      <w:r>
        <w:t>Ciczie</w:t>
      </w:r>
      <w:proofErr w:type="spellEnd"/>
      <w:r>
        <w:t xml:space="preserve"> </w:t>
      </w:r>
      <w:proofErr w:type="spellStart"/>
      <w:r>
        <w:t>Weidby</w:t>
      </w:r>
      <w:proofErr w:type="spellEnd"/>
      <w:r>
        <w:t xml:space="preserve"> (V)</w:t>
      </w:r>
      <w:r>
        <w:br/>
        <w:t>Förtroendet för Arbetsmiljöverket</w:t>
      </w:r>
    </w:p>
    <w:p w14:paraId="21438C57" w14:textId="57383A44" w:rsidR="00811C97" w:rsidRDefault="00811C97" w:rsidP="002749F7">
      <w:pPr>
        <w:pStyle w:val="Brdtext"/>
      </w:pPr>
      <w:proofErr w:type="spellStart"/>
      <w:r>
        <w:t>Ciczie</w:t>
      </w:r>
      <w:proofErr w:type="spellEnd"/>
      <w:r>
        <w:t xml:space="preserve"> </w:t>
      </w:r>
      <w:proofErr w:type="spellStart"/>
      <w:r>
        <w:t>Weidby</w:t>
      </w:r>
      <w:proofErr w:type="spellEnd"/>
      <w:r>
        <w:t xml:space="preserve"> har frågat mig vilka åtgärder jag avser att vidta för att återuppbygga förtroendet för Arbetsmiljöverket.</w:t>
      </w:r>
    </w:p>
    <w:p w14:paraId="5A416B85" w14:textId="4C3F7B12" w:rsidR="00D32379" w:rsidRDefault="00D32379" w:rsidP="002749F7">
      <w:pPr>
        <w:pStyle w:val="Brdtext"/>
      </w:pPr>
      <w:r w:rsidRPr="00D32379">
        <w:t xml:space="preserve">Jag ser allvarligt på de uppgifter som förekommer i reportaget och </w:t>
      </w:r>
      <w:r w:rsidR="00D109BB">
        <w:t>jag</w:t>
      </w:r>
      <w:r w:rsidRPr="00D32379">
        <w:t xml:space="preserve"> kommer att följa situationen på myndigheten.</w:t>
      </w:r>
      <w:r>
        <w:t xml:space="preserve"> </w:t>
      </w:r>
      <w:r w:rsidR="002B321E">
        <w:t xml:space="preserve">Statens anställda </w:t>
      </w:r>
      <w:r w:rsidRPr="00D32379">
        <w:t>arbetar på medborgarnas uppdrag</w:t>
      </w:r>
      <w:r w:rsidR="008E42C0">
        <w:t>.</w:t>
      </w:r>
      <w:r w:rsidR="00F81FD2">
        <w:t xml:space="preserve"> Det är en rättighet för den enskilde att larma i de fall man anser att det finns missförhållanden.</w:t>
      </w:r>
    </w:p>
    <w:p w14:paraId="17A8E57C" w14:textId="1550D0FB" w:rsidR="00625439" w:rsidRDefault="00C917D5" w:rsidP="002749F7">
      <w:pPr>
        <w:pStyle w:val="Brdtext"/>
      </w:pPr>
      <w:r>
        <w:t xml:space="preserve">I enlighet med myndighetsförordningen är myndighetschefen ansvarig för myndighetens </w:t>
      </w:r>
      <w:proofErr w:type="spellStart"/>
      <w:r>
        <w:t>arbetsgivarpolitik</w:t>
      </w:r>
      <w:proofErr w:type="spellEnd"/>
      <w:r>
        <w:t>.</w:t>
      </w:r>
      <w:r w:rsidR="00D32379">
        <w:t xml:space="preserve"> </w:t>
      </w:r>
      <w:r w:rsidR="00625439">
        <w:t>Det innebär att generaldirektören ansvarar för arbetsmiljön på sin myndighet.</w:t>
      </w:r>
    </w:p>
    <w:p w14:paraId="1DD33C6D" w14:textId="18CB03F9" w:rsidR="00625439" w:rsidRDefault="00625439" w:rsidP="002749F7">
      <w:pPr>
        <w:pStyle w:val="Brdtext"/>
      </w:pPr>
      <w:r>
        <w:t>Jag förväntar mig att generaldirektören tar sitt ansvar för arbets</w:t>
      </w:r>
      <w:r w:rsidR="00175BA0">
        <w:t xml:space="preserve">miljön </w:t>
      </w:r>
      <w:r w:rsidR="0001757F">
        <w:t>på myndigheten</w:t>
      </w:r>
      <w:r>
        <w:t>.</w:t>
      </w:r>
    </w:p>
    <w:p w14:paraId="376B987C" w14:textId="037B09BC" w:rsidR="00811C97" w:rsidRDefault="00811C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6AAA98D9BC4C8D9034D418B39998F2"/>
          </w:placeholder>
          <w:dataBinding w:prefixMappings="xmlns:ns0='http://lp/documentinfo/RK' " w:xpath="/ns0:DocumentInfo[1]/ns0:BaseInfo[1]/ns0:HeaderDate[1]" w:storeItemID="{2375CFDE-3655-470A-9ABF-8C90BBAFBE5E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5BA0">
            <w:t>14 april 2021</w:t>
          </w:r>
        </w:sdtContent>
      </w:sdt>
    </w:p>
    <w:p w14:paraId="35C58D56" w14:textId="77777777" w:rsidR="00811C97" w:rsidRDefault="00811C97" w:rsidP="004E7A8F">
      <w:pPr>
        <w:pStyle w:val="Brdtextutanavstnd"/>
      </w:pPr>
    </w:p>
    <w:p w14:paraId="76CBF03C" w14:textId="77777777" w:rsidR="00811C97" w:rsidRDefault="00811C97" w:rsidP="004E7A8F">
      <w:pPr>
        <w:pStyle w:val="Brdtextutanavstnd"/>
      </w:pPr>
    </w:p>
    <w:p w14:paraId="08CC1F64" w14:textId="77777777" w:rsidR="00811C97" w:rsidRDefault="00811C97" w:rsidP="004E7A8F">
      <w:pPr>
        <w:pStyle w:val="Brdtextutanavstnd"/>
      </w:pPr>
    </w:p>
    <w:p w14:paraId="19DD00E5" w14:textId="0A7C7C37" w:rsidR="00811C97" w:rsidRDefault="00811C97" w:rsidP="00422A41">
      <w:pPr>
        <w:pStyle w:val="Brdtext"/>
      </w:pPr>
      <w:r>
        <w:t>Eva Nordmark</w:t>
      </w:r>
    </w:p>
    <w:p w14:paraId="2E18DBEB" w14:textId="273156C9" w:rsidR="00811C97" w:rsidRPr="00DB48AB" w:rsidRDefault="00811C97" w:rsidP="00DB48AB">
      <w:pPr>
        <w:pStyle w:val="Brdtext"/>
      </w:pPr>
    </w:p>
    <w:sectPr w:rsidR="00811C9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AA0A7" w14:textId="77777777" w:rsidR="00F85ABA" w:rsidRDefault="00F85ABA" w:rsidP="00A87A54">
      <w:pPr>
        <w:spacing w:after="0" w:line="240" w:lineRule="auto"/>
      </w:pPr>
      <w:r>
        <w:separator/>
      </w:r>
    </w:p>
  </w:endnote>
  <w:endnote w:type="continuationSeparator" w:id="0">
    <w:p w14:paraId="534E3C3B" w14:textId="77777777" w:rsidR="00F85ABA" w:rsidRDefault="00F85A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B0A5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0A06B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7DB2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BA8B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2585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06A9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BD3E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377771" w14:textId="77777777" w:rsidTr="00C26068">
      <w:trPr>
        <w:trHeight w:val="227"/>
      </w:trPr>
      <w:tc>
        <w:tcPr>
          <w:tcW w:w="4074" w:type="dxa"/>
        </w:tcPr>
        <w:p w14:paraId="35AAF2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15E6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EDE8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AA09" w14:textId="77777777" w:rsidR="00F85ABA" w:rsidRDefault="00F85ABA" w:rsidP="00A87A54">
      <w:pPr>
        <w:spacing w:after="0" w:line="240" w:lineRule="auto"/>
      </w:pPr>
      <w:r>
        <w:separator/>
      </w:r>
    </w:p>
  </w:footnote>
  <w:footnote w:type="continuationSeparator" w:id="0">
    <w:p w14:paraId="2DC3349B" w14:textId="77777777" w:rsidR="00F85ABA" w:rsidRDefault="00F85A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1EC9" w14:paraId="23E77A62" w14:textId="77777777" w:rsidTr="00C93EBA">
      <w:trPr>
        <w:trHeight w:val="227"/>
      </w:trPr>
      <w:tc>
        <w:tcPr>
          <w:tcW w:w="5534" w:type="dxa"/>
        </w:tcPr>
        <w:p w14:paraId="7DEC0102" w14:textId="77777777" w:rsidR="00781EC9" w:rsidRPr="007D73AB" w:rsidRDefault="00781EC9">
          <w:pPr>
            <w:pStyle w:val="Sidhuvud"/>
          </w:pPr>
        </w:p>
      </w:tc>
      <w:tc>
        <w:tcPr>
          <w:tcW w:w="3170" w:type="dxa"/>
          <w:vAlign w:val="bottom"/>
        </w:tcPr>
        <w:p w14:paraId="61EFA8CE" w14:textId="77777777" w:rsidR="00781EC9" w:rsidRPr="007D73AB" w:rsidRDefault="00781EC9" w:rsidP="00340DE0">
          <w:pPr>
            <w:pStyle w:val="Sidhuvud"/>
          </w:pPr>
        </w:p>
      </w:tc>
      <w:tc>
        <w:tcPr>
          <w:tcW w:w="1134" w:type="dxa"/>
        </w:tcPr>
        <w:p w14:paraId="422BC313" w14:textId="77777777" w:rsidR="00781EC9" w:rsidRDefault="00781EC9" w:rsidP="005A703A">
          <w:pPr>
            <w:pStyle w:val="Sidhuvud"/>
          </w:pPr>
        </w:p>
      </w:tc>
    </w:tr>
    <w:tr w:rsidR="00781EC9" w14:paraId="0DA29793" w14:textId="77777777" w:rsidTr="00C93EBA">
      <w:trPr>
        <w:trHeight w:val="1928"/>
      </w:trPr>
      <w:tc>
        <w:tcPr>
          <w:tcW w:w="5534" w:type="dxa"/>
        </w:tcPr>
        <w:p w14:paraId="024ECA36" w14:textId="77777777" w:rsidR="00781EC9" w:rsidRPr="00340DE0" w:rsidRDefault="00781E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47653F" wp14:editId="2303FD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B02D78" w14:textId="77777777" w:rsidR="00781EC9" w:rsidRPr="00710A6C" w:rsidRDefault="00781EC9" w:rsidP="00EE3C0F">
          <w:pPr>
            <w:pStyle w:val="Sidhuvud"/>
            <w:rPr>
              <w:b/>
            </w:rPr>
          </w:pPr>
        </w:p>
        <w:p w14:paraId="38CD22BF" w14:textId="77777777" w:rsidR="00781EC9" w:rsidRDefault="00781EC9" w:rsidP="00EE3C0F">
          <w:pPr>
            <w:pStyle w:val="Sidhuvud"/>
          </w:pPr>
        </w:p>
        <w:p w14:paraId="30BAD52D" w14:textId="77777777" w:rsidR="00781EC9" w:rsidRDefault="00781EC9" w:rsidP="00EE3C0F">
          <w:pPr>
            <w:pStyle w:val="Sidhuvud"/>
          </w:pPr>
        </w:p>
        <w:p w14:paraId="0A90E662" w14:textId="77777777" w:rsidR="00781EC9" w:rsidRDefault="00781E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4F7A5555B74FB1B05910D437D12C5E"/>
            </w:placeholder>
            <w:dataBinding w:prefixMappings="xmlns:ns0='http://lp/documentinfo/RK' " w:xpath="/ns0:DocumentInfo[1]/ns0:BaseInfo[1]/ns0:Dnr[1]" w:storeItemID="{2375CFDE-3655-470A-9ABF-8C90BBAFBE5E}"/>
            <w:text/>
          </w:sdtPr>
          <w:sdtEndPr/>
          <w:sdtContent>
            <w:p w14:paraId="73E2F891" w14:textId="6EB081AE" w:rsidR="00781EC9" w:rsidRDefault="00781EC9" w:rsidP="00EE3C0F">
              <w:pPr>
                <w:pStyle w:val="Sidhuvud"/>
              </w:pPr>
              <w:r>
                <w:t>A2021/</w:t>
              </w:r>
              <w:r w:rsidR="00695F6C">
                <w:t>00800/ARM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F7F954388945F09B24AE60895B4981"/>
            </w:placeholder>
            <w:showingPlcHdr/>
            <w:dataBinding w:prefixMappings="xmlns:ns0='http://lp/documentinfo/RK' " w:xpath="/ns0:DocumentInfo[1]/ns0:BaseInfo[1]/ns0:DocNumber[1]" w:storeItemID="{2375CFDE-3655-470A-9ABF-8C90BBAFBE5E}"/>
            <w:text/>
          </w:sdtPr>
          <w:sdtEndPr/>
          <w:sdtContent>
            <w:p w14:paraId="6566D101" w14:textId="77777777" w:rsidR="00781EC9" w:rsidRDefault="00781E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6CF6CB" w14:textId="77777777" w:rsidR="00781EC9" w:rsidRDefault="00781EC9" w:rsidP="00EE3C0F">
          <w:pPr>
            <w:pStyle w:val="Sidhuvud"/>
          </w:pPr>
        </w:p>
      </w:tc>
      <w:tc>
        <w:tcPr>
          <w:tcW w:w="1134" w:type="dxa"/>
        </w:tcPr>
        <w:p w14:paraId="5344A502" w14:textId="77777777" w:rsidR="00781EC9" w:rsidRDefault="00781EC9" w:rsidP="0094502D">
          <w:pPr>
            <w:pStyle w:val="Sidhuvud"/>
          </w:pPr>
        </w:p>
        <w:p w14:paraId="0B7B20B6" w14:textId="77777777" w:rsidR="00781EC9" w:rsidRPr="0094502D" w:rsidRDefault="00781EC9" w:rsidP="00EC71A6">
          <w:pPr>
            <w:pStyle w:val="Sidhuvud"/>
          </w:pPr>
        </w:p>
      </w:tc>
    </w:tr>
    <w:tr w:rsidR="00781EC9" w14:paraId="39E924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EDC1CF3DB942209A0AC0C81CCA37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0E43BF" w14:textId="77777777" w:rsidR="00811C97" w:rsidRPr="00811C97" w:rsidRDefault="00811C97" w:rsidP="00340DE0">
              <w:pPr>
                <w:pStyle w:val="Sidhuvud"/>
                <w:rPr>
                  <w:b/>
                </w:rPr>
              </w:pPr>
              <w:r w:rsidRPr="00811C97">
                <w:rPr>
                  <w:b/>
                </w:rPr>
                <w:t>Arbetsmarknadsdepartementet</w:t>
              </w:r>
            </w:p>
            <w:p w14:paraId="581967AF" w14:textId="77777777" w:rsidR="00546038" w:rsidRDefault="00811C97" w:rsidP="00340DE0">
              <w:pPr>
                <w:pStyle w:val="Sidhuvud"/>
              </w:pPr>
              <w:r w:rsidRPr="00811C97">
                <w:t>Arbetsmarknadsministern</w:t>
              </w:r>
            </w:p>
            <w:p w14:paraId="319D9162" w14:textId="2B3EC83A" w:rsidR="00781EC9" w:rsidRPr="00340DE0" w:rsidRDefault="00781E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AF7774CE6743E1AF62FBBBD7CAD4F4"/>
          </w:placeholder>
          <w:dataBinding w:prefixMappings="xmlns:ns0='http://lp/documentinfo/RK' " w:xpath="/ns0:DocumentInfo[1]/ns0:BaseInfo[1]/ns0:Recipient[1]" w:storeItemID="{2375CFDE-3655-470A-9ABF-8C90BBAFBE5E}"/>
          <w:text w:multiLine="1"/>
        </w:sdtPr>
        <w:sdtEndPr/>
        <w:sdtContent>
          <w:tc>
            <w:tcPr>
              <w:tcW w:w="3170" w:type="dxa"/>
            </w:tcPr>
            <w:p w14:paraId="04DF322C" w14:textId="77777777" w:rsidR="00781EC9" w:rsidRDefault="00781E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948619" w14:textId="77777777" w:rsidR="00781EC9" w:rsidRDefault="00781EC9" w:rsidP="003E6020">
          <w:pPr>
            <w:pStyle w:val="Sidhuvud"/>
          </w:pPr>
        </w:p>
      </w:tc>
    </w:tr>
  </w:tbl>
  <w:p w14:paraId="4036B8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57F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84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5BA0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A3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321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52D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1B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A3B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3F1E"/>
    <w:rsid w:val="00544738"/>
    <w:rsid w:val="005456E4"/>
    <w:rsid w:val="00546038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DFF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6E1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439"/>
    <w:rsid w:val="006273E4"/>
    <w:rsid w:val="0063035A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F6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7D2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61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EC9"/>
    <w:rsid w:val="00782B3F"/>
    <w:rsid w:val="00782E3C"/>
    <w:rsid w:val="007900CC"/>
    <w:rsid w:val="0079641B"/>
    <w:rsid w:val="00797A90"/>
    <w:rsid w:val="007A1856"/>
    <w:rsid w:val="007A1887"/>
    <w:rsid w:val="007A54AF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1C9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A9E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2C0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C8D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5F13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89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7D5"/>
    <w:rsid w:val="00C93EBA"/>
    <w:rsid w:val="00C96066"/>
    <w:rsid w:val="00CA0BD8"/>
    <w:rsid w:val="00CA164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7B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9B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379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FD2"/>
    <w:rsid w:val="00F829C7"/>
    <w:rsid w:val="00F834AA"/>
    <w:rsid w:val="00F848D6"/>
    <w:rsid w:val="00F859AE"/>
    <w:rsid w:val="00F85AB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F0F"/>
    <w:rsid w:val="00FB5279"/>
    <w:rsid w:val="00FC069A"/>
    <w:rsid w:val="00FC08A9"/>
    <w:rsid w:val="00FC0BA0"/>
    <w:rsid w:val="00FC7600"/>
    <w:rsid w:val="00FD07C5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D714B"/>
  <w15:docId w15:val="{C4B32FE3-4F86-440B-9B91-DC24BBB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4F7A5555B74FB1B05910D437D12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EA041-A6FA-48EA-8DC1-4D2AE9A3CA1E}"/>
      </w:docPartPr>
      <w:docPartBody>
        <w:p w:rsidR="00DB0CD0" w:rsidRDefault="00857EBF" w:rsidP="00857EBF">
          <w:pPr>
            <w:pStyle w:val="534F7A5555B74FB1B05910D437D12C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F7F954388945F09B24AE60895B4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FCB9B-BCC6-418E-9E61-6B01296B1A04}"/>
      </w:docPartPr>
      <w:docPartBody>
        <w:p w:rsidR="00DB0CD0" w:rsidRDefault="00857EBF" w:rsidP="00857EBF">
          <w:pPr>
            <w:pStyle w:val="67F7F954388945F09B24AE60895B49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EDC1CF3DB942209A0AC0C81CCA3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44899-4212-4E56-86E4-36FF1122EA1E}"/>
      </w:docPartPr>
      <w:docPartBody>
        <w:p w:rsidR="00DB0CD0" w:rsidRDefault="00857EBF" w:rsidP="00857EBF">
          <w:pPr>
            <w:pStyle w:val="97EDC1CF3DB942209A0AC0C81CCA37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AF7774CE6743E1AF62FBBBD7CAD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DB821-B50E-44A4-9E1D-44ACFE031A8A}"/>
      </w:docPartPr>
      <w:docPartBody>
        <w:p w:rsidR="00DB0CD0" w:rsidRDefault="00857EBF" w:rsidP="00857EBF">
          <w:pPr>
            <w:pStyle w:val="61AF7774CE6743E1AF62FBBBD7CAD4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AAA98D9BC4C8D9034D418B3999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E2307-9B13-4FFD-B676-81AEA84FC3FA}"/>
      </w:docPartPr>
      <w:docPartBody>
        <w:p w:rsidR="00DB0CD0" w:rsidRDefault="00857EBF" w:rsidP="00857EBF">
          <w:pPr>
            <w:pStyle w:val="C76AAA98D9BC4C8D9034D418B39998F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BF"/>
    <w:rsid w:val="00681AB7"/>
    <w:rsid w:val="00857EBF"/>
    <w:rsid w:val="00D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9BE5AE8E7945898C2E1C4FCF8DB9D2">
    <w:name w:val="F99BE5AE8E7945898C2E1C4FCF8DB9D2"/>
    <w:rsid w:val="00857EBF"/>
  </w:style>
  <w:style w:type="character" w:styleId="Platshllartext">
    <w:name w:val="Placeholder Text"/>
    <w:basedOn w:val="Standardstycketeckensnitt"/>
    <w:uiPriority w:val="99"/>
    <w:semiHidden/>
    <w:rsid w:val="00857EBF"/>
    <w:rPr>
      <w:noProof w:val="0"/>
      <w:color w:val="808080"/>
    </w:rPr>
  </w:style>
  <w:style w:type="paragraph" w:customStyle="1" w:styleId="CFA3A743505E43DD8C2576691D8F562F">
    <w:name w:val="CFA3A743505E43DD8C2576691D8F562F"/>
    <w:rsid w:val="00857EBF"/>
  </w:style>
  <w:style w:type="paragraph" w:customStyle="1" w:styleId="7C1DC4EA2AE944BDB6950E2773728433">
    <w:name w:val="7C1DC4EA2AE944BDB6950E2773728433"/>
    <w:rsid w:val="00857EBF"/>
  </w:style>
  <w:style w:type="paragraph" w:customStyle="1" w:styleId="511BF093C7E644E193E1E82FB85FE7D7">
    <w:name w:val="511BF093C7E644E193E1E82FB85FE7D7"/>
    <w:rsid w:val="00857EBF"/>
  </w:style>
  <w:style w:type="paragraph" w:customStyle="1" w:styleId="534F7A5555B74FB1B05910D437D12C5E">
    <w:name w:val="534F7A5555B74FB1B05910D437D12C5E"/>
    <w:rsid w:val="00857EBF"/>
  </w:style>
  <w:style w:type="paragraph" w:customStyle="1" w:styleId="67F7F954388945F09B24AE60895B4981">
    <w:name w:val="67F7F954388945F09B24AE60895B4981"/>
    <w:rsid w:val="00857EBF"/>
  </w:style>
  <w:style w:type="paragraph" w:customStyle="1" w:styleId="5A2C34515FB74CD8A9128F5A029E18A6">
    <w:name w:val="5A2C34515FB74CD8A9128F5A029E18A6"/>
    <w:rsid w:val="00857EBF"/>
  </w:style>
  <w:style w:type="paragraph" w:customStyle="1" w:styleId="CC0B8A2982DE4EDCA0638A92C245A9B4">
    <w:name w:val="CC0B8A2982DE4EDCA0638A92C245A9B4"/>
    <w:rsid w:val="00857EBF"/>
  </w:style>
  <w:style w:type="paragraph" w:customStyle="1" w:styleId="1F95120983444F1E88E8760644153D74">
    <w:name w:val="1F95120983444F1E88E8760644153D74"/>
    <w:rsid w:val="00857EBF"/>
  </w:style>
  <w:style w:type="paragraph" w:customStyle="1" w:styleId="97EDC1CF3DB942209A0AC0C81CCA37D2">
    <w:name w:val="97EDC1CF3DB942209A0AC0C81CCA37D2"/>
    <w:rsid w:val="00857EBF"/>
  </w:style>
  <w:style w:type="paragraph" w:customStyle="1" w:styleId="61AF7774CE6743E1AF62FBBBD7CAD4F4">
    <w:name w:val="61AF7774CE6743E1AF62FBBBD7CAD4F4"/>
    <w:rsid w:val="00857EBF"/>
  </w:style>
  <w:style w:type="paragraph" w:customStyle="1" w:styleId="67F7F954388945F09B24AE60895B49811">
    <w:name w:val="67F7F954388945F09B24AE60895B49811"/>
    <w:rsid w:val="00857E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EDC1CF3DB942209A0AC0C81CCA37D21">
    <w:name w:val="97EDC1CF3DB942209A0AC0C81CCA37D21"/>
    <w:rsid w:val="00857E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D60F427D7B48298FB27A065456EF83">
    <w:name w:val="47D60F427D7B48298FB27A065456EF83"/>
    <w:rsid w:val="00857EBF"/>
  </w:style>
  <w:style w:type="paragraph" w:customStyle="1" w:styleId="BB40713948294CD2B7E3315026AFFC8D">
    <w:name w:val="BB40713948294CD2B7E3315026AFFC8D"/>
    <w:rsid w:val="00857EBF"/>
  </w:style>
  <w:style w:type="paragraph" w:customStyle="1" w:styleId="D7E1804D27584715AEB44048323A1B22">
    <w:name w:val="D7E1804D27584715AEB44048323A1B22"/>
    <w:rsid w:val="00857EBF"/>
  </w:style>
  <w:style w:type="paragraph" w:customStyle="1" w:styleId="9C605B53CE6146839EE91B3DB958509B">
    <w:name w:val="9C605B53CE6146839EE91B3DB958509B"/>
    <w:rsid w:val="00857EBF"/>
  </w:style>
  <w:style w:type="paragraph" w:customStyle="1" w:styleId="7CD3F444EED64BC8A5043013C7A0CDDE">
    <w:name w:val="7CD3F444EED64BC8A5043013C7A0CDDE"/>
    <w:rsid w:val="00857EBF"/>
  </w:style>
  <w:style w:type="paragraph" w:customStyle="1" w:styleId="C76AAA98D9BC4C8D9034D418B39998F2">
    <w:name w:val="C76AAA98D9BC4C8D9034D418B39998F2"/>
    <w:rsid w:val="00857EBF"/>
  </w:style>
  <w:style w:type="paragraph" w:customStyle="1" w:styleId="BB84E0FAE0DF4E3BA6508C491621F127">
    <w:name w:val="BB84E0FAE0DF4E3BA6508C491621F127"/>
    <w:rsid w:val="0085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ce1ae76a-b04f-4572-b297-a3f6614a602a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2021-04-14T00:00:00</HeaderDate>
    <Office/>
    <Dnr>A2021/00800/ARM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17274A1-7543-4699-8504-A81AABE3DC38}"/>
</file>

<file path=customXml/itemProps2.xml><?xml version="1.0" encoding="utf-8"?>
<ds:datastoreItem xmlns:ds="http://schemas.openxmlformats.org/officeDocument/2006/customXml" ds:itemID="{280C4AAE-F54F-4E33-AA7C-25EF2DF31275}"/>
</file>

<file path=customXml/itemProps3.xml><?xml version="1.0" encoding="utf-8"?>
<ds:datastoreItem xmlns:ds="http://schemas.openxmlformats.org/officeDocument/2006/customXml" ds:itemID="{B1086B71-786C-4E99-AE7E-384BCB1BDE46}"/>
</file>

<file path=customXml/itemProps4.xml><?xml version="1.0" encoding="utf-8"?>
<ds:datastoreItem xmlns:ds="http://schemas.openxmlformats.org/officeDocument/2006/customXml" ds:itemID="{A8D5513B-E5C4-45B6-A7AE-30446ED3FA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0C4AAE-F54F-4E33-AA7C-25EF2DF312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375CFDE-3655-470A-9ABF-8C90BBAFBE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RF2020.21.2389-Svar-Förtroendet för Arbetsmiljöverket av Ciczie Weidby (V).docx</dc:title>
  <dc:subject/>
  <dc:creator>Ann-Sofie Mattsson</dc:creator>
  <cp:keywords/>
  <dc:description/>
  <cp:lastModifiedBy>Gunilla Qvarsebo</cp:lastModifiedBy>
  <cp:revision>7</cp:revision>
  <dcterms:created xsi:type="dcterms:W3CDTF">2021-04-09T08:15:00Z</dcterms:created>
  <dcterms:modified xsi:type="dcterms:W3CDTF">2021-04-14T08:17:00Z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bbf1cf42-e579-461c-9e22-6a06593623c6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