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6365" w:rsidP="00DA0661">
      <w:pPr>
        <w:pStyle w:val="Title"/>
      </w:pPr>
      <w:bookmarkStart w:id="0" w:name="Start"/>
      <w:bookmarkEnd w:id="0"/>
      <w:r>
        <w:t xml:space="preserve">Svar på fråga 2021/22:1423 av </w:t>
      </w:r>
      <w:sdt>
        <w:sdtPr>
          <w:alias w:val="Frågeställare"/>
          <w:tag w:val="delete"/>
          <w:id w:val="-211816850"/>
          <w:placeholder>
            <w:docPart w:val="455F49EC72234F8C869696CC037504C7"/>
          </w:placeholder>
          <w:dataBinding w:xpath="/ns0:DocumentInfo[1]/ns0:BaseInfo[1]/ns0:Extra3[1]" w:storeItemID="{222D0AFB-3004-4FA4-9BEB-34EB1A332732}" w:prefixMappings="xmlns:ns0='http://lp/documentinfo/RK' "/>
          <w:text/>
        </w:sdtPr>
        <w:sdtContent>
          <w:r>
            <w:t>Mikael Larsson</w:t>
          </w:r>
        </w:sdtContent>
      </w:sdt>
      <w:r>
        <w:t xml:space="preserve"> (</w:t>
      </w:r>
      <w:sdt>
        <w:sdtPr>
          <w:alias w:val="Parti"/>
          <w:tag w:val="Parti_delete"/>
          <w:id w:val="1620417071"/>
          <w:placeholder>
            <w:docPart w:val="6BFB2DE1F19C4598BC19C6BE1BE8E65E"/>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Tillsyn av det statliga finmaskiga vägnätet på landsbygden</w:t>
      </w:r>
    </w:p>
    <w:p w:rsidR="00A26365" w:rsidP="00A26365">
      <w:pPr>
        <w:pStyle w:val="BodyText"/>
      </w:pPr>
      <w:sdt>
        <w:sdtPr>
          <w:alias w:val="Frågeställare"/>
          <w:tag w:val="delete"/>
          <w:id w:val="-1635256365"/>
          <w:placeholder>
            <w:docPart w:val="4ABAE79E05C349ABA43EB0F86CC36DA6"/>
          </w:placeholder>
          <w:dataBinding w:xpath="/ns0:DocumentInfo[1]/ns0:BaseInfo[1]/ns0:Extra3[1]" w:storeItemID="{222D0AFB-3004-4FA4-9BEB-34EB1A332732}" w:prefixMappings="xmlns:ns0='http://lp/documentinfo/RK' "/>
          <w:text/>
        </w:sdtPr>
        <w:sdtContent>
          <w:r>
            <w:t>Mikael Larsson</w:t>
          </w:r>
        </w:sdtContent>
      </w:sdt>
      <w:r>
        <w:t xml:space="preserve"> har frågat mig om jag anser att staten har god tillsyn av det statliga vägnätet på landsbygden så att underhåll kan prioriteras, och om inte, vad jag </w:t>
      </w:r>
      <w:r w:rsidR="00B30741">
        <w:t xml:space="preserve">avser </w:t>
      </w:r>
      <w:r>
        <w:t>att vidta för åtgärder.</w:t>
      </w:r>
    </w:p>
    <w:p w:rsidR="00A26365" w:rsidP="00A26365">
      <w:pPr>
        <w:pStyle w:val="BodyText"/>
      </w:pPr>
      <w:r>
        <w:t>I enlighet med väglagen (</w:t>
      </w:r>
      <w:r w:rsidRPr="00C7069D">
        <w:t>1971:948</w:t>
      </w:r>
      <w:r>
        <w:t xml:space="preserve">) </w:t>
      </w:r>
      <w:r w:rsidRPr="00C7069D">
        <w:t>handhar Trafikverket väghållningen för statens räkning</w:t>
      </w:r>
      <w:r w:rsidR="00B830E5">
        <w:t>. Det innefattar att bedriva underhåll på det statliga vägnätet</w:t>
      </w:r>
      <w:r w:rsidR="0030665F">
        <w:t xml:space="preserve"> och att v</w:t>
      </w:r>
      <w:r w:rsidRPr="0030665F" w:rsidR="0030665F">
        <w:t>äg</w:t>
      </w:r>
      <w:r w:rsidR="0030665F">
        <w:t>arna</w:t>
      </w:r>
      <w:r w:rsidRPr="0030665F" w:rsidR="0030665F">
        <w:t xml:space="preserve"> ska hållas i ett för samfärdseln tillfredsställande skick genom underhåll, reparation och andra åtgärder.</w:t>
      </w:r>
    </w:p>
    <w:p w:rsidR="009672D6" w:rsidRPr="00895B88" w:rsidP="00A26365">
      <w:pPr>
        <w:pStyle w:val="BodyText"/>
      </w:pPr>
      <w:r>
        <w:t>Trafikverket har därför upprättat arbetssätt och rutiner så att de kan genomföra sitt åtagande. Det innefattar bland annat att besiktiga vägnätet, planera för åtgärder och att genomföra underhållsarbeten på hela det statliga vägnätet. Jag förutsätter att Trafikverket genomför sitt uppdrag och säkerställer att vägarna hålls i ett tillfredsställande skick.</w:t>
      </w:r>
    </w:p>
    <w:p w:rsidR="00A26365" w:rsidRPr="00C7069D" w:rsidP="006A12F1">
      <w:pPr>
        <w:pStyle w:val="BodyText"/>
      </w:pPr>
      <w:r w:rsidRPr="00C7069D">
        <w:t xml:space="preserve">Stockholm den </w:t>
      </w:r>
      <w:sdt>
        <w:sdtPr>
          <w:id w:val="-1225218591"/>
          <w:placeholder>
            <w:docPart w:val="F60CA7FCFFCF4247AD9DCA350C6919A1"/>
          </w:placeholder>
          <w:dataBinding w:xpath="/ns0:DocumentInfo[1]/ns0:BaseInfo[1]/ns0:HeaderDate[1]" w:storeItemID="{222D0AFB-3004-4FA4-9BEB-34EB1A332732}" w:prefixMappings="xmlns:ns0='http://lp/documentinfo/RK' "/>
          <w:date w:fullDate="2022-04-13T00:00:00Z">
            <w:dateFormat w:val="d MMMM yyyy"/>
            <w:lid w:val="sv-SE"/>
            <w:storeMappedDataAs w:val="dateTime"/>
            <w:calendar w:val="gregorian"/>
          </w:date>
        </w:sdtPr>
        <w:sdtContent>
          <w:r w:rsidRPr="00C7069D">
            <w:t>13 april 2022</w:t>
          </w:r>
        </w:sdtContent>
      </w:sdt>
    </w:p>
    <w:p w:rsidR="00A26365" w:rsidRPr="00C7069D" w:rsidP="004E7A8F">
      <w:pPr>
        <w:pStyle w:val="Brdtextutanavstnd"/>
      </w:pPr>
    </w:p>
    <w:p w:rsidR="00A26365" w:rsidRPr="00C7069D" w:rsidP="004E7A8F">
      <w:pPr>
        <w:pStyle w:val="Brdtextutanavstnd"/>
      </w:pPr>
    </w:p>
    <w:p w:rsidR="00A26365" w:rsidRPr="00C7069D" w:rsidP="004E7A8F">
      <w:pPr>
        <w:pStyle w:val="Brdtextutanavstnd"/>
      </w:pPr>
    </w:p>
    <w:sdt>
      <w:sdtPr>
        <w:rPr>
          <w:lang w:val="en-GB"/>
        </w:rPr>
        <w:alias w:val="Klicka på listpilen"/>
        <w:tag w:val="run-loadAllMinistersFromDep_delete"/>
        <w:id w:val="-122627287"/>
        <w:placeholder>
          <w:docPart w:val="AEC55FF9D8BD4FC2BD1B9A520A908C3B"/>
        </w:placeholder>
        <w:dataBinding w:xpath="/ns0:DocumentInfo[1]/ns0:BaseInfo[1]/ns0:TopSender[1]" w:storeItemID="{222D0AFB-3004-4FA4-9BEB-34EB1A332732}" w:prefixMappings="xmlns:ns0='http://lp/documentinfo/RK' "/>
        <w:comboBox w:lastValue="Infrastrukturministern">
          <w:listItem w:value="Infrastrukturministern" w:displayText="Tomas Eneroth"/>
          <w:listItem w:value="Energi- och digitaliseringsministern" w:displayText="Khashayar Farmanbar"/>
        </w:comboBox>
      </w:sdtPr>
      <w:sdtContent>
        <w:p w:rsidR="00A26365" w:rsidRPr="00895B88" w:rsidP="00422A41">
          <w:pPr>
            <w:pStyle w:val="BodyText"/>
            <w:rPr>
              <w:lang w:val="en-GB"/>
            </w:rPr>
          </w:pPr>
          <w:r>
            <w:rPr>
              <w:rStyle w:val="DefaultParagraphFont"/>
              <w:lang w:val="en-GB"/>
            </w:rPr>
            <w:t>Tomas Eneroth</w:t>
          </w:r>
        </w:p>
      </w:sdtContent>
    </w:sdt>
    <w:p w:rsidR="00A26365" w:rsidRPr="00895B88" w:rsidP="00DB48AB">
      <w:pPr>
        <w:pStyle w:val="BodyText"/>
        <w:rPr>
          <w:lang w:val="en-G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6365" w:rsidRPr="007D73AB">
          <w:pPr>
            <w:pStyle w:val="Header"/>
          </w:pPr>
        </w:p>
      </w:tc>
      <w:tc>
        <w:tcPr>
          <w:tcW w:w="3170" w:type="dxa"/>
          <w:vAlign w:val="bottom"/>
        </w:tcPr>
        <w:p w:rsidR="00A26365" w:rsidRPr="007D73AB" w:rsidP="00340DE0">
          <w:pPr>
            <w:pStyle w:val="Header"/>
          </w:pPr>
        </w:p>
      </w:tc>
      <w:tc>
        <w:tcPr>
          <w:tcW w:w="1134" w:type="dxa"/>
        </w:tcPr>
        <w:p w:rsidR="00A2636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636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26365" w:rsidRPr="00710A6C" w:rsidP="00EE3C0F">
          <w:pPr>
            <w:pStyle w:val="Header"/>
            <w:rPr>
              <w:b/>
            </w:rPr>
          </w:pPr>
        </w:p>
        <w:p w:rsidR="00A26365" w:rsidP="00EE3C0F">
          <w:pPr>
            <w:pStyle w:val="Header"/>
          </w:pPr>
        </w:p>
        <w:p w:rsidR="00A26365" w:rsidP="00EE3C0F">
          <w:pPr>
            <w:pStyle w:val="Header"/>
          </w:pPr>
        </w:p>
        <w:p w:rsidR="00A26365" w:rsidP="00EE3C0F">
          <w:pPr>
            <w:pStyle w:val="Header"/>
          </w:pPr>
        </w:p>
        <w:sdt>
          <w:sdtPr>
            <w:alias w:val="Dnr"/>
            <w:tag w:val="ccRKShow_Dnr"/>
            <w:id w:val="-829283628"/>
            <w:placeholder>
              <w:docPart w:val="54697ED574CB4D9EAA1922CB35A7677F"/>
            </w:placeholder>
            <w:dataBinding w:xpath="/ns0:DocumentInfo[1]/ns0:BaseInfo[1]/ns0:Dnr[1]" w:storeItemID="{222D0AFB-3004-4FA4-9BEB-34EB1A332732}" w:prefixMappings="xmlns:ns0='http://lp/documentinfo/RK' "/>
            <w:text/>
          </w:sdtPr>
          <w:sdtContent>
            <w:p w:rsidR="00A26365" w:rsidP="00EE3C0F">
              <w:pPr>
                <w:pStyle w:val="Header"/>
              </w:pPr>
              <w:r>
                <w:t>I2022/00890</w:t>
              </w:r>
            </w:p>
          </w:sdtContent>
        </w:sdt>
        <w:sdt>
          <w:sdtPr>
            <w:alias w:val="DocNumber"/>
            <w:tag w:val="DocNumber"/>
            <w:id w:val="1726028884"/>
            <w:placeholder>
              <w:docPart w:val="C0730ACDD7274EF294DCCFAD6078EDD6"/>
            </w:placeholder>
            <w:showingPlcHdr/>
            <w:dataBinding w:xpath="/ns0:DocumentInfo[1]/ns0:BaseInfo[1]/ns0:DocNumber[1]" w:storeItemID="{222D0AFB-3004-4FA4-9BEB-34EB1A332732}" w:prefixMappings="xmlns:ns0='http://lp/documentinfo/RK' "/>
            <w:text/>
          </w:sdtPr>
          <w:sdtContent>
            <w:p w:rsidR="00A26365" w:rsidP="00EE3C0F">
              <w:pPr>
                <w:pStyle w:val="Header"/>
              </w:pPr>
              <w:r>
                <w:rPr>
                  <w:rStyle w:val="PlaceholderText"/>
                </w:rPr>
                <w:t xml:space="preserve"> </w:t>
              </w:r>
            </w:p>
          </w:sdtContent>
        </w:sdt>
        <w:p w:rsidR="00A26365" w:rsidP="00EE3C0F">
          <w:pPr>
            <w:pStyle w:val="Header"/>
          </w:pPr>
        </w:p>
      </w:tc>
      <w:tc>
        <w:tcPr>
          <w:tcW w:w="1134" w:type="dxa"/>
        </w:tcPr>
        <w:p w:rsidR="00A26365" w:rsidP="0094502D">
          <w:pPr>
            <w:pStyle w:val="Header"/>
          </w:pPr>
        </w:p>
        <w:p w:rsidR="00A2636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5E3C2316C884DEAA89BC44FFEEA141E"/>
          </w:placeholder>
          <w:richText/>
        </w:sdtPr>
        <w:sdtEndPr>
          <w:rPr>
            <w:b w:val="0"/>
          </w:rPr>
        </w:sdtEndPr>
        <w:sdtContent>
          <w:tc>
            <w:tcPr>
              <w:tcW w:w="5534" w:type="dxa"/>
              <w:tcMar>
                <w:right w:w="1134" w:type="dxa"/>
              </w:tcMar>
            </w:tcPr>
            <w:p w:rsidR="00A26365" w:rsidRPr="00A26365" w:rsidP="00340DE0">
              <w:pPr>
                <w:pStyle w:val="Header"/>
                <w:rPr>
                  <w:b/>
                </w:rPr>
              </w:pPr>
              <w:r w:rsidRPr="00A26365">
                <w:rPr>
                  <w:b/>
                </w:rPr>
                <w:t>Infrastrukturdepartementet</w:t>
              </w:r>
            </w:p>
            <w:p w:rsidR="00CB6348" w:rsidP="00340DE0">
              <w:pPr>
                <w:pStyle w:val="Header"/>
              </w:pPr>
              <w:r w:rsidRPr="00A26365">
                <w:t>Infrastrukturministern</w:t>
              </w:r>
            </w:p>
            <w:p w:rsidR="00A26365" w:rsidRPr="00340DE0" w:rsidP="00340DE0">
              <w:pPr>
                <w:pStyle w:val="Header"/>
              </w:pPr>
            </w:p>
          </w:tc>
        </w:sdtContent>
      </w:sdt>
      <w:sdt>
        <w:sdtPr>
          <w:alias w:val="Recipient"/>
          <w:tag w:val="ccRKShow_Recipient"/>
          <w:id w:val="-28344517"/>
          <w:placeholder>
            <w:docPart w:val="3139A4059EA34D7C8E14590C25CD8C80"/>
          </w:placeholder>
          <w:dataBinding w:xpath="/ns0:DocumentInfo[1]/ns0:BaseInfo[1]/ns0:Recipient[1]" w:storeItemID="{222D0AFB-3004-4FA4-9BEB-34EB1A332732}" w:prefixMappings="xmlns:ns0='http://lp/documentinfo/RK' "/>
          <w:text w:multiLine="1"/>
        </w:sdtPr>
        <w:sdtContent>
          <w:tc>
            <w:tcPr>
              <w:tcW w:w="3170" w:type="dxa"/>
            </w:tcPr>
            <w:p w:rsidR="00A26365" w:rsidP="00547B89">
              <w:pPr>
                <w:pStyle w:val="Header"/>
              </w:pPr>
              <w:r>
                <w:t>Till riksdagen</w:t>
              </w:r>
            </w:p>
          </w:tc>
        </w:sdtContent>
      </w:sdt>
      <w:tc>
        <w:tcPr>
          <w:tcW w:w="1134" w:type="dxa"/>
        </w:tcPr>
        <w:p w:rsidR="00A2636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CB634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697ED574CB4D9EAA1922CB35A7677F"/>
        <w:category>
          <w:name w:val="Allmänt"/>
          <w:gallery w:val="placeholder"/>
        </w:category>
        <w:types>
          <w:type w:val="bbPlcHdr"/>
        </w:types>
        <w:behaviors>
          <w:behavior w:val="content"/>
        </w:behaviors>
        <w:guid w:val="{F73E5B8A-DAFC-490C-978F-95B202BDE8E8}"/>
      </w:docPartPr>
      <w:docPartBody>
        <w:p w:rsidR="00FA69F0" w:rsidP="000552DF">
          <w:pPr>
            <w:pStyle w:val="54697ED574CB4D9EAA1922CB35A7677F"/>
          </w:pPr>
          <w:r>
            <w:rPr>
              <w:rStyle w:val="PlaceholderText"/>
            </w:rPr>
            <w:t xml:space="preserve"> </w:t>
          </w:r>
        </w:p>
      </w:docPartBody>
    </w:docPart>
    <w:docPart>
      <w:docPartPr>
        <w:name w:val="C0730ACDD7274EF294DCCFAD6078EDD6"/>
        <w:category>
          <w:name w:val="Allmänt"/>
          <w:gallery w:val="placeholder"/>
        </w:category>
        <w:types>
          <w:type w:val="bbPlcHdr"/>
        </w:types>
        <w:behaviors>
          <w:behavior w:val="content"/>
        </w:behaviors>
        <w:guid w:val="{6A0F57A5-0611-46C6-9B57-D1AE39DE7FE9}"/>
      </w:docPartPr>
      <w:docPartBody>
        <w:p w:rsidR="00FA69F0" w:rsidP="000552DF">
          <w:pPr>
            <w:pStyle w:val="C0730ACDD7274EF294DCCFAD6078EDD61"/>
          </w:pPr>
          <w:r>
            <w:rPr>
              <w:rStyle w:val="PlaceholderText"/>
            </w:rPr>
            <w:t xml:space="preserve"> </w:t>
          </w:r>
        </w:p>
      </w:docPartBody>
    </w:docPart>
    <w:docPart>
      <w:docPartPr>
        <w:name w:val="95E3C2316C884DEAA89BC44FFEEA141E"/>
        <w:category>
          <w:name w:val="Allmänt"/>
          <w:gallery w:val="placeholder"/>
        </w:category>
        <w:types>
          <w:type w:val="bbPlcHdr"/>
        </w:types>
        <w:behaviors>
          <w:behavior w:val="content"/>
        </w:behaviors>
        <w:guid w:val="{83BA7F1A-D9BD-4D85-A1DD-B736B9549B6E}"/>
      </w:docPartPr>
      <w:docPartBody>
        <w:p w:rsidR="00FA69F0" w:rsidP="000552DF">
          <w:pPr>
            <w:pStyle w:val="95E3C2316C884DEAA89BC44FFEEA141E1"/>
          </w:pPr>
          <w:r>
            <w:rPr>
              <w:rStyle w:val="PlaceholderText"/>
            </w:rPr>
            <w:t xml:space="preserve"> </w:t>
          </w:r>
        </w:p>
      </w:docPartBody>
    </w:docPart>
    <w:docPart>
      <w:docPartPr>
        <w:name w:val="3139A4059EA34D7C8E14590C25CD8C80"/>
        <w:category>
          <w:name w:val="Allmänt"/>
          <w:gallery w:val="placeholder"/>
        </w:category>
        <w:types>
          <w:type w:val="bbPlcHdr"/>
        </w:types>
        <w:behaviors>
          <w:behavior w:val="content"/>
        </w:behaviors>
        <w:guid w:val="{3A5F95CF-9FF5-4260-83B4-6B2E162849C0}"/>
      </w:docPartPr>
      <w:docPartBody>
        <w:p w:rsidR="00FA69F0" w:rsidP="000552DF">
          <w:pPr>
            <w:pStyle w:val="3139A4059EA34D7C8E14590C25CD8C80"/>
          </w:pPr>
          <w:r>
            <w:rPr>
              <w:rStyle w:val="PlaceholderText"/>
            </w:rPr>
            <w:t xml:space="preserve"> </w:t>
          </w:r>
        </w:p>
      </w:docPartBody>
    </w:docPart>
    <w:docPart>
      <w:docPartPr>
        <w:name w:val="455F49EC72234F8C869696CC037504C7"/>
        <w:category>
          <w:name w:val="Allmänt"/>
          <w:gallery w:val="placeholder"/>
        </w:category>
        <w:types>
          <w:type w:val="bbPlcHdr"/>
        </w:types>
        <w:behaviors>
          <w:behavior w:val="content"/>
        </w:behaviors>
        <w:guid w:val="{B9AF34AE-2214-49A2-95C3-3E2409AF9E4F}"/>
      </w:docPartPr>
      <w:docPartBody>
        <w:p w:rsidR="00FA69F0" w:rsidP="000552DF">
          <w:pPr>
            <w:pStyle w:val="455F49EC72234F8C869696CC037504C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BFB2DE1F19C4598BC19C6BE1BE8E65E"/>
        <w:category>
          <w:name w:val="Allmänt"/>
          <w:gallery w:val="placeholder"/>
        </w:category>
        <w:types>
          <w:type w:val="bbPlcHdr"/>
        </w:types>
        <w:behaviors>
          <w:behavior w:val="content"/>
        </w:behaviors>
        <w:guid w:val="{255C0493-B5DA-4428-9969-DC660EF2F6F0}"/>
      </w:docPartPr>
      <w:docPartBody>
        <w:p w:rsidR="00FA69F0" w:rsidP="000552DF">
          <w:pPr>
            <w:pStyle w:val="6BFB2DE1F19C4598BC19C6BE1BE8E65E"/>
          </w:pPr>
          <w:r>
            <w:t xml:space="preserve"> </w:t>
          </w:r>
          <w:r>
            <w:rPr>
              <w:rStyle w:val="PlaceholderText"/>
            </w:rPr>
            <w:t>Välj ett parti.</w:t>
          </w:r>
        </w:p>
      </w:docPartBody>
    </w:docPart>
    <w:docPart>
      <w:docPartPr>
        <w:name w:val="4ABAE79E05C349ABA43EB0F86CC36DA6"/>
        <w:category>
          <w:name w:val="Allmänt"/>
          <w:gallery w:val="placeholder"/>
        </w:category>
        <w:types>
          <w:type w:val="bbPlcHdr"/>
        </w:types>
        <w:behaviors>
          <w:behavior w:val="content"/>
        </w:behaviors>
        <w:guid w:val="{A7DBCB42-8224-4057-935A-5F829CFC75A9}"/>
      </w:docPartPr>
      <w:docPartBody>
        <w:p w:rsidR="00FA69F0" w:rsidP="000552DF">
          <w:pPr>
            <w:pStyle w:val="4ABAE79E05C349ABA43EB0F86CC36DA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60CA7FCFFCF4247AD9DCA350C6919A1"/>
        <w:category>
          <w:name w:val="Allmänt"/>
          <w:gallery w:val="placeholder"/>
        </w:category>
        <w:types>
          <w:type w:val="bbPlcHdr"/>
        </w:types>
        <w:behaviors>
          <w:behavior w:val="content"/>
        </w:behaviors>
        <w:guid w:val="{7A19A0CD-216B-4CD6-B1F1-80AD033406A6}"/>
      </w:docPartPr>
      <w:docPartBody>
        <w:p w:rsidR="00FA69F0" w:rsidP="000552DF">
          <w:pPr>
            <w:pStyle w:val="F60CA7FCFFCF4247AD9DCA350C6919A1"/>
          </w:pPr>
          <w:r>
            <w:rPr>
              <w:rStyle w:val="PlaceholderText"/>
            </w:rPr>
            <w:t>Klicka här för att ange datum.</w:t>
          </w:r>
        </w:p>
      </w:docPartBody>
    </w:docPart>
    <w:docPart>
      <w:docPartPr>
        <w:name w:val="AEC55FF9D8BD4FC2BD1B9A520A908C3B"/>
        <w:category>
          <w:name w:val="Allmänt"/>
          <w:gallery w:val="placeholder"/>
        </w:category>
        <w:types>
          <w:type w:val="bbPlcHdr"/>
        </w:types>
        <w:behaviors>
          <w:behavior w:val="content"/>
        </w:behaviors>
        <w:guid w:val="{15C19941-C129-4283-8815-C7F589569BAF}"/>
      </w:docPartPr>
      <w:docPartBody>
        <w:p w:rsidR="00FA69F0" w:rsidP="000552DF">
          <w:pPr>
            <w:pStyle w:val="AEC55FF9D8BD4FC2BD1B9A520A908C3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2DF"/>
    <w:rPr>
      <w:noProof w:val="0"/>
      <w:color w:val="808080"/>
    </w:rPr>
  </w:style>
  <w:style w:type="paragraph" w:customStyle="1" w:styleId="54697ED574CB4D9EAA1922CB35A7677F">
    <w:name w:val="54697ED574CB4D9EAA1922CB35A7677F"/>
    <w:rsid w:val="000552DF"/>
  </w:style>
  <w:style w:type="paragraph" w:customStyle="1" w:styleId="3139A4059EA34D7C8E14590C25CD8C80">
    <w:name w:val="3139A4059EA34D7C8E14590C25CD8C80"/>
    <w:rsid w:val="000552DF"/>
  </w:style>
  <w:style w:type="paragraph" w:customStyle="1" w:styleId="C0730ACDD7274EF294DCCFAD6078EDD61">
    <w:name w:val="C0730ACDD7274EF294DCCFAD6078EDD61"/>
    <w:rsid w:val="000552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E3C2316C884DEAA89BC44FFEEA141E1">
    <w:name w:val="95E3C2316C884DEAA89BC44FFEEA141E1"/>
    <w:rsid w:val="000552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5F49EC72234F8C869696CC037504C7">
    <w:name w:val="455F49EC72234F8C869696CC037504C7"/>
    <w:rsid w:val="000552DF"/>
  </w:style>
  <w:style w:type="paragraph" w:customStyle="1" w:styleId="6BFB2DE1F19C4598BC19C6BE1BE8E65E">
    <w:name w:val="6BFB2DE1F19C4598BC19C6BE1BE8E65E"/>
    <w:rsid w:val="000552DF"/>
  </w:style>
  <w:style w:type="paragraph" w:customStyle="1" w:styleId="4ABAE79E05C349ABA43EB0F86CC36DA6">
    <w:name w:val="4ABAE79E05C349ABA43EB0F86CC36DA6"/>
    <w:rsid w:val="000552DF"/>
  </w:style>
  <w:style w:type="paragraph" w:customStyle="1" w:styleId="F60CA7FCFFCF4247AD9DCA350C6919A1">
    <w:name w:val="F60CA7FCFFCF4247AD9DCA350C6919A1"/>
    <w:rsid w:val="000552DF"/>
  </w:style>
  <w:style w:type="paragraph" w:customStyle="1" w:styleId="AEC55FF9D8BD4FC2BD1B9A520A908C3B">
    <w:name w:val="AEC55FF9D8BD4FC2BD1B9A520A908C3B"/>
    <w:rsid w:val="000552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2022-04-13T00:00:00</HeaderDate>
    <Office/>
    <Dnr>I2022/00890</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d5ccd8be-936a-4e77-b6d9-2a6b262e128e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CB14-F0ED-49AE-8247-919A2BD6EE1E}"/>
</file>

<file path=customXml/itemProps2.xml><?xml version="1.0" encoding="utf-8"?>
<ds:datastoreItem xmlns:ds="http://schemas.openxmlformats.org/officeDocument/2006/customXml" ds:itemID="{254B61E4-A426-455B-A42C-B80E8C632A08}"/>
</file>

<file path=customXml/itemProps3.xml><?xml version="1.0" encoding="utf-8"?>
<ds:datastoreItem xmlns:ds="http://schemas.openxmlformats.org/officeDocument/2006/customXml" ds:itemID="{222D0AFB-3004-4FA4-9BEB-34EB1A332732}"/>
</file>

<file path=customXml/itemProps4.xml><?xml version="1.0" encoding="utf-8"?>
<ds:datastoreItem xmlns:ds="http://schemas.openxmlformats.org/officeDocument/2006/customXml" ds:itemID="{19D8A8A6-FBCA-4B9A-B91E-3B0C49BEDF6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157</Words>
  <Characters>834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1423 av Mikael Larsson (C) Tillsyn av det statliga finmaskiga vägnätet på landsbygden.docx</dc:title>
  <cp:revision>3</cp:revision>
  <dcterms:created xsi:type="dcterms:W3CDTF">2022-04-12T07:07:00Z</dcterms:created>
  <dcterms:modified xsi:type="dcterms:W3CDTF">2022-04-12T07:08:00Z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