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E3BB4" w14:textId="40522C5C" w:rsidR="00996B96" w:rsidRDefault="00996B96" w:rsidP="00DA0661">
      <w:pPr>
        <w:pStyle w:val="Rubrik"/>
      </w:pPr>
      <w:bookmarkStart w:id="0" w:name="Start"/>
      <w:bookmarkEnd w:id="0"/>
      <w:r>
        <w:t xml:space="preserve">Svar på fråga 2020/21:1505 av </w:t>
      </w:r>
      <w:sdt>
        <w:sdtPr>
          <w:alias w:val="Frågeställare"/>
          <w:tag w:val="delete"/>
          <w:id w:val="-211816850"/>
          <w:placeholder>
            <w:docPart w:val="F2D453D27D214089879E914F190199D1"/>
          </w:placeholder>
          <w:dataBinding w:prefixMappings="xmlns:ns0='http://lp/documentinfo/RK' " w:xpath="/ns0:DocumentInfo[1]/ns0:BaseInfo[1]/ns0:Extra3[1]" w:storeItemID="{CBAC79F1-B53D-439A-BC7B-EE0B92889ECF}"/>
          <w:text/>
        </w:sdtPr>
        <w:sdtEndPr/>
        <w:sdtContent>
          <w:r>
            <w:t>Eric Palmqvist</w:t>
          </w:r>
        </w:sdtContent>
      </w:sdt>
      <w:r>
        <w:t xml:space="preserve"> (</w:t>
      </w:r>
      <w:sdt>
        <w:sdtPr>
          <w:alias w:val="Parti"/>
          <w:tag w:val="Parti_delete"/>
          <w:id w:val="1620417071"/>
          <w:placeholder>
            <w:docPart w:val="0ACD4350DAA546C1963578C42E59ACD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Åtgärder för bättre vägar</w:t>
      </w:r>
    </w:p>
    <w:p w14:paraId="5F482CBB" w14:textId="5D2D7B1F" w:rsidR="00996B96" w:rsidRDefault="005765D1" w:rsidP="002749F7">
      <w:pPr>
        <w:pStyle w:val="Brdtext"/>
      </w:pPr>
      <w:sdt>
        <w:sdtPr>
          <w:alias w:val="Frågeställare"/>
          <w:tag w:val="delete"/>
          <w:id w:val="-1635256365"/>
          <w:placeholder>
            <w:docPart w:val="F7C6C38072F047C48585B70105D311FF"/>
          </w:placeholder>
          <w:dataBinding w:prefixMappings="xmlns:ns0='http://lp/documentinfo/RK' " w:xpath="/ns0:DocumentInfo[1]/ns0:BaseInfo[1]/ns0:Extra3[1]" w:storeItemID="{CBAC79F1-B53D-439A-BC7B-EE0B92889ECF}"/>
          <w:text/>
        </w:sdtPr>
        <w:sdtEndPr/>
        <w:sdtContent>
          <w:r w:rsidR="00996B96">
            <w:t>Eric Palmqvist</w:t>
          </w:r>
        </w:sdtContent>
      </w:sdt>
      <w:r w:rsidR="00996B96">
        <w:t xml:space="preserve"> har </w:t>
      </w:r>
      <w:r w:rsidR="00E71010">
        <w:t>ställt flera frågor till</w:t>
      </w:r>
      <w:r w:rsidR="00996B96">
        <w:t xml:space="preserve"> mig </w:t>
      </w:r>
      <w:r w:rsidR="00E71010">
        <w:t>om vägnätets tillstånd och om jag avser att vidta åtgärder för att förbättra vägnätet.</w:t>
      </w:r>
    </w:p>
    <w:p w14:paraId="34D92C87" w14:textId="14FAB00F" w:rsidR="00E71010" w:rsidRDefault="00D24BA0" w:rsidP="002749F7">
      <w:pPr>
        <w:pStyle w:val="Brdtext"/>
      </w:pPr>
      <w:r w:rsidRPr="00D24BA0">
        <w:t xml:space="preserve">En god tillgänglighet i hela Sverige är nödvändig för att det ska vara möjligt att bo, leva och verka i alla delar av landet samt för att få ett Sverige som håller ihop. Regeringen beslutade i maj 2018 om en nationell </w:t>
      </w:r>
      <w:r w:rsidR="0097390D">
        <w:t xml:space="preserve">trafikslagsövergripande </w:t>
      </w:r>
      <w:r w:rsidRPr="00D24BA0">
        <w:t>plan för transportinfrastrukturen för perioden 2018–2029. Planen medför en rekordstor satsning på underhåll av vägar om totalt 164 miljarder kronor.</w:t>
      </w:r>
    </w:p>
    <w:p w14:paraId="6F7997DB" w14:textId="553EDEC4" w:rsidR="00D24BA0" w:rsidRDefault="00D24BA0" w:rsidP="002749F7">
      <w:pPr>
        <w:pStyle w:val="Brdtext"/>
      </w:pPr>
      <w:r w:rsidRPr="00D24BA0">
        <w:t xml:space="preserve">Regeringen har fortsatt att satsa på underhåll av vägar. Efter regeringens förslag i budgetpropositionen för 2021 tillförs det under perioden 2021–2023 årligen </w:t>
      </w:r>
      <w:r>
        <w:t>500</w:t>
      </w:r>
      <w:r w:rsidRPr="00D24BA0">
        <w:t xml:space="preserve"> miljoner kronor till utökat </w:t>
      </w:r>
      <w:r>
        <w:t>väg</w:t>
      </w:r>
      <w:r w:rsidRPr="00D24BA0">
        <w:t>underhåll. Det kommer skapa förutsättningar för Trafikverket att tidigarelägga och genomför angelägna underhållsåtgärder i hela landet.</w:t>
      </w:r>
    </w:p>
    <w:p w14:paraId="67F4D7FF" w14:textId="79BF79BE" w:rsidR="00D24BA0" w:rsidRDefault="007D3328" w:rsidP="002749F7">
      <w:pPr>
        <w:pStyle w:val="Brdtext"/>
      </w:pPr>
      <w:r w:rsidRPr="007D3328">
        <w:t>Sedan 2014 arbetar Trafikverket med en systematisk översyn av hastighetsgränser på statliga vägar runtom i landet. Genom att anpassa hastighetsgränserna till vägarnas utformning samt om- och nybyggnationer kan liv räddas. Av det statliga vägnätet, som totalt omfattar cirka 10 000 mil, är det ett begränsat vägnät som kommer att påverkas av översynen. Fram till 2025 planerar Trafikverket att cirka 120 mil statlig väg kan få höjd hastighetsgräns och cirka 425 mil att skyltas om till en lägre hastighetsgräns.</w:t>
      </w:r>
    </w:p>
    <w:p w14:paraId="6330F63A" w14:textId="77777777" w:rsidR="007D3328" w:rsidRDefault="007D3328" w:rsidP="007D3328">
      <w:pPr>
        <w:pStyle w:val="Brdtext"/>
      </w:pPr>
      <w:r>
        <w:t>Trafikverket fördelar nu upp till en miljard kronor för att samfinansiera trafiksäkerhetsåtgärder på det regionala vägnätet. Åtgärder som förkortar restiden på landsbygd ska prioriteras. Det medför att hastigheten även kan höjas på delar av vägnätet.</w:t>
      </w:r>
    </w:p>
    <w:p w14:paraId="41AE726C" w14:textId="28E2F677" w:rsidR="007D3328" w:rsidRDefault="007D3328" w:rsidP="007D3328">
      <w:pPr>
        <w:pStyle w:val="Brdtext"/>
      </w:pPr>
      <w:r w:rsidRPr="007D3328">
        <w:t>Efter många år av underinvesteringar kan jag konstatera att regeringen nu genomför satsningar som skapar förutsättningar för en förbättrad standard på våra vägar</w:t>
      </w:r>
      <w:r>
        <w:t>.</w:t>
      </w:r>
      <w:r w:rsidRPr="007D3328">
        <w:t xml:space="preserve"> </w:t>
      </w:r>
      <w:r w:rsidRPr="0039231E">
        <w:t>Satsningarna bidrar till en god tillgänglighet, hög trafiksäkerhet och även ökad sysselsättning.</w:t>
      </w:r>
    </w:p>
    <w:p w14:paraId="6EE8E7D5" w14:textId="3051E123" w:rsidR="00996B96" w:rsidRDefault="00996B96" w:rsidP="006A12F1">
      <w:pPr>
        <w:pStyle w:val="Brdtext"/>
      </w:pPr>
      <w:r>
        <w:t xml:space="preserve">Stockholm den </w:t>
      </w:r>
      <w:sdt>
        <w:sdtPr>
          <w:id w:val="-1225218591"/>
          <w:placeholder>
            <w:docPart w:val="F0DA2F83BFAC416BAD2A157C37073747"/>
          </w:placeholder>
          <w:dataBinding w:prefixMappings="xmlns:ns0='http://lp/documentinfo/RK' " w:xpath="/ns0:DocumentInfo[1]/ns0:BaseInfo[1]/ns0:HeaderDate[1]" w:storeItemID="{CBAC79F1-B53D-439A-BC7B-EE0B92889ECF}"/>
          <w:date w:fullDate="2021-02-03T00:00:00Z">
            <w:dateFormat w:val="d MMMM yyyy"/>
            <w:lid w:val="sv-SE"/>
            <w:storeMappedDataAs w:val="dateTime"/>
            <w:calendar w:val="gregorian"/>
          </w:date>
        </w:sdtPr>
        <w:sdtEndPr/>
        <w:sdtContent>
          <w:r w:rsidR="00E71010">
            <w:t>3 februari 2021</w:t>
          </w:r>
        </w:sdtContent>
      </w:sdt>
    </w:p>
    <w:p w14:paraId="7812D7C7" w14:textId="77777777" w:rsidR="00996B96" w:rsidRDefault="00996B96" w:rsidP="004E7A8F">
      <w:pPr>
        <w:pStyle w:val="Brdtextutanavstnd"/>
      </w:pPr>
    </w:p>
    <w:p w14:paraId="05ECE1CF" w14:textId="77777777" w:rsidR="00996B96" w:rsidRDefault="00996B96" w:rsidP="004E7A8F">
      <w:pPr>
        <w:pStyle w:val="Brdtextutanavstnd"/>
      </w:pPr>
    </w:p>
    <w:p w14:paraId="6B9F870E" w14:textId="77777777" w:rsidR="00996B96" w:rsidRDefault="00996B96" w:rsidP="004E7A8F">
      <w:pPr>
        <w:pStyle w:val="Brdtextutanavstnd"/>
      </w:pPr>
    </w:p>
    <w:sdt>
      <w:sdtPr>
        <w:alias w:val="Klicka på listpilen"/>
        <w:tag w:val="run-loadAllMinistersFromDep_delete"/>
        <w:id w:val="-122627287"/>
        <w:placeholder>
          <w:docPart w:val="856BF2F3E7324714B52DC16D772D334E"/>
        </w:placeholder>
        <w:dataBinding w:prefixMappings="xmlns:ns0='http://lp/documentinfo/RK' " w:xpath="/ns0:DocumentInfo[1]/ns0:BaseInfo[1]/ns0:TopSender[1]" w:storeItemID="{CBAC79F1-B53D-439A-BC7B-EE0B92889ECF}"/>
        <w:comboBox w:lastValue="Infrastrukturministern">
          <w:listItem w:displayText="Tomas Eneroth" w:value="Infrastrukturministern"/>
          <w:listItem w:displayText="Anders Ygeman" w:value="Energi- och digitaliseringsministern"/>
        </w:comboBox>
      </w:sdtPr>
      <w:sdtEndPr/>
      <w:sdtContent>
        <w:p w14:paraId="620D2184" w14:textId="4F7AA577" w:rsidR="00996B96" w:rsidRDefault="00996B96" w:rsidP="00422A41">
          <w:pPr>
            <w:pStyle w:val="Brdtext"/>
          </w:pPr>
          <w:r>
            <w:t>Tomas Eneroth</w:t>
          </w:r>
        </w:p>
      </w:sdtContent>
    </w:sdt>
    <w:p w14:paraId="4825606D" w14:textId="169939A0" w:rsidR="00996B96" w:rsidRPr="00DB48AB" w:rsidRDefault="00996B96" w:rsidP="00DB48AB">
      <w:pPr>
        <w:pStyle w:val="Brdtext"/>
      </w:pPr>
    </w:p>
    <w:sectPr w:rsidR="00996B9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4663A" w14:textId="77777777" w:rsidR="005765D1" w:rsidRDefault="005765D1" w:rsidP="00A87A54">
      <w:pPr>
        <w:spacing w:after="0" w:line="240" w:lineRule="auto"/>
      </w:pPr>
      <w:r>
        <w:separator/>
      </w:r>
    </w:p>
  </w:endnote>
  <w:endnote w:type="continuationSeparator" w:id="0">
    <w:p w14:paraId="646921F3" w14:textId="77777777" w:rsidR="005765D1" w:rsidRDefault="005765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6D7FA9" w14:textId="77777777" w:rsidTr="006A26EC">
      <w:trPr>
        <w:trHeight w:val="227"/>
        <w:jc w:val="right"/>
      </w:trPr>
      <w:tc>
        <w:tcPr>
          <w:tcW w:w="708" w:type="dxa"/>
          <w:vAlign w:val="bottom"/>
        </w:tcPr>
        <w:p w14:paraId="736C0E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5EE487" w14:textId="77777777" w:rsidTr="006A26EC">
      <w:trPr>
        <w:trHeight w:val="850"/>
        <w:jc w:val="right"/>
      </w:trPr>
      <w:tc>
        <w:tcPr>
          <w:tcW w:w="708" w:type="dxa"/>
          <w:vAlign w:val="bottom"/>
        </w:tcPr>
        <w:p w14:paraId="6AC72838" w14:textId="77777777" w:rsidR="005606BC" w:rsidRPr="00347E11" w:rsidRDefault="005606BC" w:rsidP="005606BC">
          <w:pPr>
            <w:pStyle w:val="Sidfot"/>
            <w:spacing w:line="276" w:lineRule="auto"/>
            <w:jc w:val="right"/>
          </w:pPr>
        </w:p>
      </w:tc>
    </w:tr>
  </w:tbl>
  <w:p w14:paraId="5471F6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31AA6A" w14:textId="77777777" w:rsidTr="001F4302">
      <w:trPr>
        <w:trHeight w:val="510"/>
      </w:trPr>
      <w:tc>
        <w:tcPr>
          <w:tcW w:w="8525" w:type="dxa"/>
          <w:gridSpan w:val="2"/>
          <w:vAlign w:val="bottom"/>
        </w:tcPr>
        <w:p w14:paraId="11331823" w14:textId="77777777" w:rsidR="00347E11" w:rsidRPr="00347E11" w:rsidRDefault="00347E11" w:rsidP="00347E11">
          <w:pPr>
            <w:pStyle w:val="Sidfot"/>
            <w:rPr>
              <w:sz w:val="8"/>
            </w:rPr>
          </w:pPr>
        </w:p>
      </w:tc>
    </w:tr>
    <w:tr w:rsidR="00093408" w:rsidRPr="00EE3C0F" w14:paraId="7066A709" w14:textId="77777777" w:rsidTr="00C26068">
      <w:trPr>
        <w:trHeight w:val="227"/>
      </w:trPr>
      <w:tc>
        <w:tcPr>
          <w:tcW w:w="4074" w:type="dxa"/>
        </w:tcPr>
        <w:p w14:paraId="3C638B16" w14:textId="77777777" w:rsidR="00347E11" w:rsidRPr="00F53AEA" w:rsidRDefault="00347E11" w:rsidP="00C26068">
          <w:pPr>
            <w:pStyle w:val="Sidfot"/>
            <w:spacing w:line="276" w:lineRule="auto"/>
          </w:pPr>
        </w:p>
      </w:tc>
      <w:tc>
        <w:tcPr>
          <w:tcW w:w="4451" w:type="dxa"/>
        </w:tcPr>
        <w:p w14:paraId="51DB9818" w14:textId="77777777" w:rsidR="00093408" w:rsidRPr="00F53AEA" w:rsidRDefault="00093408" w:rsidP="00F53AEA">
          <w:pPr>
            <w:pStyle w:val="Sidfot"/>
            <w:spacing w:line="276" w:lineRule="auto"/>
          </w:pPr>
        </w:p>
      </w:tc>
    </w:tr>
  </w:tbl>
  <w:p w14:paraId="2D22E7B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0D631" w14:textId="77777777" w:rsidR="005765D1" w:rsidRDefault="005765D1" w:rsidP="00A87A54">
      <w:pPr>
        <w:spacing w:after="0" w:line="240" w:lineRule="auto"/>
      </w:pPr>
      <w:r>
        <w:separator/>
      </w:r>
    </w:p>
  </w:footnote>
  <w:footnote w:type="continuationSeparator" w:id="0">
    <w:p w14:paraId="1E2FD1B7" w14:textId="77777777" w:rsidR="005765D1" w:rsidRDefault="005765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6B96" w14:paraId="4BFD48A1" w14:textId="77777777" w:rsidTr="00C93EBA">
      <w:trPr>
        <w:trHeight w:val="227"/>
      </w:trPr>
      <w:tc>
        <w:tcPr>
          <w:tcW w:w="5534" w:type="dxa"/>
        </w:tcPr>
        <w:p w14:paraId="70569482" w14:textId="77777777" w:rsidR="00996B96" w:rsidRPr="007D73AB" w:rsidRDefault="00996B96">
          <w:pPr>
            <w:pStyle w:val="Sidhuvud"/>
          </w:pPr>
        </w:p>
      </w:tc>
      <w:tc>
        <w:tcPr>
          <w:tcW w:w="3170" w:type="dxa"/>
          <w:vAlign w:val="bottom"/>
        </w:tcPr>
        <w:p w14:paraId="448C2667" w14:textId="77777777" w:rsidR="00996B96" w:rsidRPr="007D73AB" w:rsidRDefault="00996B96" w:rsidP="00340DE0">
          <w:pPr>
            <w:pStyle w:val="Sidhuvud"/>
          </w:pPr>
        </w:p>
      </w:tc>
      <w:tc>
        <w:tcPr>
          <w:tcW w:w="1134" w:type="dxa"/>
        </w:tcPr>
        <w:p w14:paraId="4FAA1BE7" w14:textId="77777777" w:rsidR="00996B96" w:rsidRDefault="00996B96" w:rsidP="005A703A">
          <w:pPr>
            <w:pStyle w:val="Sidhuvud"/>
          </w:pPr>
        </w:p>
      </w:tc>
    </w:tr>
    <w:tr w:rsidR="00996B96" w14:paraId="0371847A" w14:textId="77777777" w:rsidTr="00C93EBA">
      <w:trPr>
        <w:trHeight w:val="1928"/>
      </w:trPr>
      <w:tc>
        <w:tcPr>
          <w:tcW w:w="5534" w:type="dxa"/>
        </w:tcPr>
        <w:p w14:paraId="4ED82EEA" w14:textId="77777777" w:rsidR="00996B96" w:rsidRPr="00340DE0" w:rsidRDefault="00996B96" w:rsidP="00340DE0">
          <w:pPr>
            <w:pStyle w:val="Sidhuvud"/>
          </w:pPr>
          <w:r>
            <w:rPr>
              <w:noProof/>
            </w:rPr>
            <w:drawing>
              <wp:inline distT="0" distB="0" distL="0" distR="0" wp14:anchorId="6AE3F5FD" wp14:editId="4660E6F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68CAC76" w14:textId="77777777" w:rsidR="00996B96" w:rsidRPr="00710A6C" w:rsidRDefault="00996B96" w:rsidP="00EE3C0F">
          <w:pPr>
            <w:pStyle w:val="Sidhuvud"/>
            <w:rPr>
              <w:b/>
            </w:rPr>
          </w:pPr>
        </w:p>
        <w:p w14:paraId="6DC10275" w14:textId="77777777" w:rsidR="00996B96" w:rsidRDefault="00996B96" w:rsidP="00EE3C0F">
          <w:pPr>
            <w:pStyle w:val="Sidhuvud"/>
          </w:pPr>
        </w:p>
        <w:p w14:paraId="2088294F" w14:textId="77777777" w:rsidR="00996B96" w:rsidRDefault="00996B96" w:rsidP="00EE3C0F">
          <w:pPr>
            <w:pStyle w:val="Sidhuvud"/>
          </w:pPr>
        </w:p>
        <w:p w14:paraId="22A57745" w14:textId="77777777" w:rsidR="00996B96" w:rsidRDefault="00996B96" w:rsidP="00EE3C0F">
          <w:pPr>
            <w:pStyle w:val="Sidhuvud"/>
          </w:pPr>
        </w:p>
        <w:sdt>
          <w:sdtPr>
            <w:alias w:val="Dnr"/>
            <w:tag w:val="ccRKShow_Dnr"/>
            <w:id w:val="-829283628"/>
            <w:placeholder>
              <w:docPart w:val="616DD466663444C599F9DC85A20DE962"/>
            </w:placeholder>
            <w:dataBinding w:prefixMappings="xmlns:ns0='http://lp/documentinfo/RK' " w:xpath="/ns0:DocumentInfo[1]/ns0:BaseInfo[1]/ns0:Dnr[1]" w:storeItemID="{CBAC79F1-B53D-439A-BC7B-EE0B92889ECF}"/>
            <w:text/>
          </w:sdtPr>
          <w:sdtEndPr/>
          <w:sdtContent>
            <w:p w14:paraId="40DD550D" w14:textId="3F860F97" w:rsidR="00996B96" w:rsidRDefault="00996B96" w:rsidP="00EE3C0F">
              <w:pPr>
                <w:pStyle w:val="Sidhuvud"/>
              </w:pPr>
              <w:r>
                <w:t>I2021/00275</w:t>
              </w:r>
            </w:p>
          </w:sdtContent>
        </w:sdt>
        <w:sdt>
          <w:sdtPr>
            <w:alias w:val="DocNumber"/>
            <w:tag w:val="DocNumber"/>
            <w:id w:val="1726028884"/>
            <w:placeholder>
              <w:docPart w:val="64375C69E4A44D01823095375415DC0F"/>
            </w:placeholder>
            <w:showingPlcHdr/>
            <w:dataBinding w:prefixMappings="xmlns:ns0='http://lp/documentinfo/RK' " w:xpath="/ns0:DocumentInfo[1]/ns0:BaseInfo[1]/ns0:DocNumber[1]" w:storeItemID="{CBAC79F1-B53D-439A-BC7B-EE0B92889ECF}"/>
            <w:text/>
          </w:sdtPr>
          <w:sdtEndPr/>
          <w:sdtContent>
            <w:p w14:paraId="0614BC67" w14:textId="77777777" w:rsidR="00996B96" w:rsidRDefault="00996B96" w:rsidP="00EE3C0F">
              <w:pPr>
                <w:pStyle w:val="Sidhuvud"/>
              </w:pPr>
              <w:r>
                <w:rPr>
                  <w:rStyle w:val="Platshllartext"/>
                </w:rPr>
                <w:t xml:space="preserve"> </w:t>
              </w:r>
            </w:p>
          </w:sdtContent>
        </w:sdt>
        <w:p w14:paraId="648C6560" w14:textId="77777777" w:rsidR="00996B96" w:rsidRDefault="00996B96" w:rsidP="00EE3C0F">
          <w:pPr>
            <w:pStyle w:val="Sidhuvud"/>
          </w:pPr>
        </w:p>
      </w:tc>
      <w:tc>
        <w:tcPr>
          <w:tcW w:w="1134" w:type="dxa"/>
        </w:tcPr>
        <w:p w14:paraId="791A0949" w14:textId="77777777" w:rsidR="00996B96" w:rsidRDefault="00996B96" w:rsidP="0094502D">
          <w:pPr>
            <w:pStyle w:val="Sidhuvud"/>
          </w:pPr>
        </w:p>
        <w:p w14:paraId="76E3278F" w14:textId="77777777" w:rsidR="00996B96" w:rsidRPr="0094502D" w:rsidRDefault="00996B96" w:rsidP="00EC71A6">
          <w:pPr>
            <w:pStyle w:val="Sidhuvud"/>
          </w:pPr>
        </w:p>
      </w:tc>
    </w:tr>
    <w:tr w:rsidR="00996B96" w14:paraId="62F526E5" w14:textId="77777777" w:rsidTr="00C93EBA">
      <w:trPr>
        <w:trHeight w:val="2268"/>
      </w:trPr>
      <w:tc>
        <w:tcPr>
          <w:tcW w:w="5534" w:type="dxa"/>
          <w:tcMar>
            <w:right w:w="1134" w:type="dxa"/>
          </w:tcMar>
        </w:tcPr>
        <w:sdt>
          <w:sdtPr>
            <w:rPr>
              <w:b/>
            </w:rPr>
            <w:alias w:val="SenderText"/>
            <w:tag w:val="ccRKShow_SenderText"/>
            <w:id w:val="1374046025"/>
            <w:placeholder>
              <w:docPart w:val="6871846A540E458AAFD29E7A8F59752D"/>
            </w:placeholder>
          </w:sdtPr>
          <w:sdtEndPr>
            <w:rPr>
              <w:b w:val="0"/>
            </w:rPr>
          </w:sdtEndPr>
          <w:sdtContent>
            <w:p w14:paraId="2DDDB105" w14:textId="77777777" w:rsidR="00996B96" w:rsidRPr="00996B96" w:rsidRDefault="00996B96" w:rsidP="00340DE0">
              <w:pPr>
                <w:pStyle w:val="Sidhuvud"/>
                <w:rPr>
                  <w:b/>
                </w:rPr>
              </w:pPr>
              <w:r w:rsidRPr="00996B96">
                <w:rPr>
                  <w:b/>
                </w:rPr>
                <w:t>Infrastrukturdepartementet</w:t>
              </w:r>
            </w:p>
            <w:p w14:paraId="16365BD9" w14:textId="140A7963" w:rsidR="005A64A2" w:rsidRDefault="00996B96" w:rsidP="00340DE0">
              <w:pPr>
                <w:pStyle w:val="Sidhuvud"/>
              </w:pPr>
              <w:r w:rsidRPr="00996B96">
                <w:t>Infrastrukturministern</w:t>
              </w:r>
            </w:p>
            <w:p w14:paraId="44EB7E03" w14:textId="77777777" w:rsidR="005A64A2" w:rsidRPr="00340DE0" w:rsidRDefault="005765D1" w:rsidP="00340DE0">
              <w:pPr>
                <w:pStyle w:val="Sidhuvud"/>
              </w:pPr>
            </w:p>
          </w:sdtContent>
        </w:sdt>
        <w:p w14:paraId="34F3E29C" w14:textId="66D2ED6E" w:rsidR="00996B96" w:rsidRPr="00340DE0" w:rsidRDefault="00996B96" w:rsidP="00340DE0">
          <w:pPr>
            <w:pStyle w:val="Sidhuvud"/>
          </w:pPr>
        </w:p>
      </w:tc>
      <w:sdt>
        <w:sdtPr>
          <w:alias w:val="Recipient"/>
          <w:tag w:val="ccRKShow_Recipient"/>
          <w:id w:val="-28344517"/>
          <w:placeholder>
            <w:docPart w:val="E18DE523ED2442B580845E8378ED85AC"/>
          </w:placeholder>
          <w:dataBinding w:prefixMappings="xmlns:ns0='http://lp/documentinfo/RK' " w:xpath="/ns0:DocumentInfo[1]/ns0:BaseInfo[1]/ns0:Recipient[1]" w:storeItemID="{CBAC79F1-B53D-439A-BC7B-EE0B92889ECF}"/>
          <w:text w:multiLine="1"/>
        </w:sdtPr>
        <w:sdtEndPr/>
        <w:sdtContent>
          <w:tc>
            <w:tcPr>
              <w:tcW w:w="3170" w:type="dxa"/>
            </w:tcPr>
            <w:p w14:paraId="0B494D8C" w14:textId="77777777" w:rsidR="00996B96" w:rsidRDefault="00996B96" w:rsidP="00547B89">
              <w:pPr>
                <w:pStyle w:val="Sidhuvud"/>
              </w:pPr>
              <w:r>
                <w:t>Till riksdagen</w:t>
              </w:r>
            </w:p>
          </w:tc>
        </w:sdtContent>
      </w:sdt>
      <w:tc>
        <w:tcPr>
          <w:tcW w:w="1134" w:type="dxa"/>
        </w:tcPr>
        <w:p w14:paraId="1630A34B" w14:textId="77777777" w:rsidR="00996B96" w:rsidRDefault="00996B96" w:rsidP="003E6020">
          <w:pPr>
            <w:pStyle w:val="Sidhuvud"/>
          </w:pPr>
        </w:p>
      </w:tc>
    </w:tr>
  </w:tbl>
  <w:p w14:paraId="71E217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109"/>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655"/>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EA8"/>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5D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4A2"/>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328"/>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90D"/>
    <w:rsid w:val="00973CBD"/>
    <w:rsid w:val="00974520"/>
    <w:rsid w:val="00974B59"/>
    <w:rsid w:val="00975341"/>
    <w:rsid w:val="0097653D"/>
    <w:rsid w:val="00984EA2"/>
    <w:rsid w:val="00986CC3"/>
    <w:rsid w:val="0099068E"/>
    <w:rsid w:val="009920AA"/>
    <w:rsid w:val="00992943"/>
    <w:rsid w:val="009931B3"/>
    <w:rsid w:val="00996279"/>
    <w:rsid w:val="009965F7"/>
    <w:rsid w:val="00996B96"/>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4BA0"/>
    <w:rsid w:val="00D25B05"/>
    <w:rsid w:val="00D2793F"/>
    <w:rsid w:val="00D279D8"/>
    <w:rsid w:val="00D27C8E"/>
    <w:rsid w:val="00D3026A"/>
    <w:rsid w:val="00D30A6E"/>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010"/>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3D5"/>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CFA7"/>
  <w15:docId w15:val="{2D77A81F-3EDE-4F51-9713-8D86D173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A64A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6DD466663444C599F9DC85A20DE962"/>
        <w:category>
          <w:name w:val="Allmänt"/>
          <w:gallery w:val="placeholder"/>
        </w:category>
        <w:types>
          <w:type w:val="bbPlcHdr"/>
        </w:types>
        <w:behaviors>
          <w:behavior w:val="content"/>
        </w:behaviors>
        <w:guid w:val="{E82A301B-3F2E-4CE5-A216-5308547F3CD2}"/>
      </w:docPartPr>
      <w:docPartBody>
        <w:p w:rsidR="00146996" w:rsidRDefault="00E92FB2" w:rsidP="00E92FB2">
          <w:pPr>
            <w:pStyle w:val="616DD466663444C599F9DC85A20DE962"/>
          </w:pPr>
          <w:r>
            <w:rPr>
              <w:rStyle w:val="Platshllartext"/>
            </w:rPr>
            <w:t xml:space="preserve"> </w:t>
          </w:r>
        </w:p>
      </w:docPartBody>
    </w:docPart>
    <w:docPart>
      <w:docPartPr>
        <w:name w:val="64375C69E4A44D01823095375415DC0F"/>
        <w:category>
          <w:name w:val="Allmänt"/>
          <w:gallery w:val="placeholder"/>
        </w:category>
        <w:types>
          <w:type w:val="bbPlcHdr"/>
        </w:types>
        <w:behaviors>
          <w:behavior w:val="content"/>
        </w:behaviors>
        <w:guid w:val="{8DA4A2F5-64EE-4680-8FCC-0EA6A1E00C39}"/>
      </w:docPartPr>
      <w:docPartBody>
        <w:p w:rsidR="00146996" w:rsidRDefault="00E92FB2" w:rsidP="00E92FB2">
          <w:pPr>
            <w:pStyle w:val="64375C69E4A44D01823095375415DC0F1"/>
          </w:pPr>
          <w:r>
            <w:rPr>
              <w:rStyle w:val="Platshllartext"/>
            </w:rPr>
            <w:t xml:space="preserve"> </w:t>
          </w:r>
        </w:p>
      </w:docPartBody>
    </w:docPart>
    <w:docPart>
      <w:docPartPr>
        <w:name w:val="6871846A540E458AAFD29E7A8F59752D"/>
        <w:category>
          <w:name w:val="Allmänt"/>
          <w:gallery w:val="placeholder"/>
        </w:category>
        <w:types>
          <w:type w:val="bbPlcHdr"/>
        </w:types>
        <w:behaviors>
          <w:behavior w:val="content"/>
        </w:behaviors>
        <w:guid w:val="{8BCF375F-7750-43A7-A846-7425AAE3B62A}"/>
      </w:docPartPr>
      <w:docPartBody>
        <w:p w:rsidR="00146996" w:rsidRDefault="00E92FB2" w:rsidP="00E92FB2">
          <w:pPr>
            <w:pStyle w:val="6871846A540E458AAFD29E7A8F59752D1"/>
          </w:pPr>
          <w:r>
            <w:rPr>
              <w:rStyle w:val="Platshllartext"/>
            </w:rPr>
            <w:t xml:space="preserve"> </w:t>
          </w:r>
        </w:p>
      </w:docPartBody>
    </w:docPart>
    <w:docPart>
      <w:docPartPr>
        <w:name w:val="E18DE523ED2442B580845E8378ED85AC"/>
        <w:category>
          <w:name w:val="Allmänt"/>
          <w:gallery w:val="placeholder"/>
        </w:category>
        <w:types>
          <w:type w:val="bbPlcHdr"/>
        </w:types>
        <w:behaviors>
          <w:behavior w:val="content"/>
        </w:behaviors>
        <w:guid w:val="{CD226A68-5ADF-44B3-B2FC-176F7BBAF385}"/>
      </w:docPartPr>
      <w:docPartBody>
        <w:p w:rsidR="00146996" w:rsidRDefault="00E92FB2" w:rsidP="00E92FB2">
          <w:pPr>
            <w:pStyle w:val="E18DE523ED2442B580845E8378ED85AC"/>
          </w:pPr>
          <w:r>
            <w:rPr>
              <w:rStyle w:val="Platshllartext"/>
            </w:rPr>
            <w:t xml:space="preserve"> </w:t>
          </w:r>
        </w:p>
      </w:docPartBody>
    </w:docPart>
    <w:docPart>
      <w:docPartPr>
        <w:name w:val="F2D453D27D214089879E914F190199D1"/>
        <w:category>
          <w:name w:val="Allmänt"/>
          <w:gallery w:val="placeholder"/>
        </w:category>
        <w:types>
          <w:type w:val="bbPlcHdr"/>
        </w:types>
        <w:behaviors>
          <w:behavior w:val="content"/>
        </w:behaviors>
        <w:guid w:val="{A682656B-B72C-474E-A3C5-0A5E6081A960}"/>
      </w:docPartPr>
      <w:docPartBody>
        <w:p w:rsidR="00146996" w:rsidRDefault="00E92FB2" w:rsidP="00E92FB2">
          <w:pPr>
            <w:pStyle w:val="F2D453D27D214089879E914F190199D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CD4350DAA546C1963578C42E59ACD5"/>
        <w:category>
          <w:name w:val="Allmänt"/>
          <w:gallery w:val="placeholder"/>
        </w:category>
        <w:types>
          <w:type w:val="bbPlcHdr"/>
        </w:types>
        <w:behaviors>
          <w:behavior w:val="content"/>
        </w:behaviors>
        <w:guid w:val="{A248A1C5-AB87-4B31-90CB-F510719C0464}"/>
      </w:docPartPr>
      <w:docPartBody>
        <w:p w:rsidR="00146996" w:rsidRDefault="00E92FB2" w:rsidP="00E92FB2">
          <w:pPr>
            <w:pStyle w:val="0ACD4350DAA546C1963578C42E59ACD5"/>
          </w:pPr>
          <w:r>
            <w:t xml:space="preserve"> </w:t>
          </w:r>
          <w:r>
            <w:rPr>
              <w:rStyle w:val="Platshllartext"/>
            </w:rPr>
            <w:t>Välj ett parti.</w:t>
          </w:r>
        </w:p>
      </w:docPartBody>
    </w:docPart>
    <w:docPart>
      <w:docPartPr>
        <w:name w:val="F7C6C38072F047C48585B70105D311FF"/>
        <w:category>
          <w:name w:val="Allmänt"/>
          <w:gallery w:val="placeholder"/>
        </w:category>
        <w:types>
          <w:type w:val="bbPlcHdr"/>
        </w:types>
        <w:behaviors>
          <w:behavior w:val="content"/>
        </w:behaviors>
        <w:guid w:val="{FC9019C2-3CAC-45B3-B8AC-85252893A50B}"/>
      </w:docPartPr>
      <w:docPartBody>
        <w:p w:rsidR="00146996" w:rsidRDefault="00E92FB2" w:rsidP="00E92FB2">
          <w:pPr>
            <w:pStyle w:val="F7C6C38072F047C48585B70105D311F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0DA2F83BFAC416BAD2A157C37073747"/>
        <w:category>
          <w:name w:val="Allmänt"/>
          <w:gallery w:val="placeholder"/>
        </w:category>
        <w:types>
          <w:type w:val="bbPlcHdr"/>
        </w:types>
        <w:behaviors>
          <w:behavior w:val="content"/>
        </w:behaviors>
        <w:guid w:val="{B6FDB0FA-F9FE-40BA-ABFD-A1A0EF0C3F61}"/>
      </w:docPartPr>
      <w:docPartBody>
        <w:p w:rsidR="00146996" w:rsidRDefault="00E92FB2" w:rsidP="00E92FB2">
          <w:pPr>
            <w:pStyle w:val="F0DA2F83BFAC416BAD2A157C37073747"/>
          </w:pPr>
          <w:r>
            <w:rPr>
              <w:rStyle w:val="Platshllartext"/>
            </w:rPr>
            <w:t>Klicka här för att ange datum.</w:t>
          </w:r>
        </w:p>
      </w:docPartBody>
    </w:docPart>
    <w:docPart>
      <w:docPartPr>
        <w:name w:val="856BF2F3E7324714B52DC16D772D334E"/>
        <w:category>
          <w:name w:val="Allmänt"/>
          <w:gallery w:val="placeholder"/>
        </w:category>
        <w:types>
          <w:type w:val="bbPlcHdr"/>
        </w:types>
        <w:behaviors>
          <w:behavior w:val="content"/>
        </w:behaviors>
        <w:guid w:val="{4231F7FC-917E-4CD8-934C-3958E6519D29}"/>
      </w:docPartPr>
      <w:docPartBody>
        <w:p w:rsidR="00146996" w:rsidRDefault="00E92FB2" w:rsidP="00E92FB2">
          <w:pPr>
            <w:pStyle w:val="856BF2F3E7324714B52DC16D772D334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B2"/>
    <w:rsid w:val="00146996"/>
    <w:rsid w:val="0047632E"/>
    <w:rsid w:val="00E92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6E8CBD7C654B4C9335271786C1870F">
    <w:name w:val="916E8CBD7C654B4C9335271786C1870F"/>
    <w:rsid w:val="00E92FB2"/>
  </w:style>
  <w:style w:type="character" w:styleId="Platshllartext">
    <w:name w:val="Placeholder Text"/>
    <w:basedOn w:val="Standardstycketeckensnitt"/>
    <w:uiPriority w:val="99"/>
    <w:semiHidden/>
    <w:rsid w:val="00E92FB2"/>
    <w:rPr>
      <w:noProof w:val="0"/>
      <w:color w:val="808080"/>
    </w:rPr>
  </w:style>
  <w:style w:type="paragraph" w:customStyle="1" w:styleId="09550F13084B47F89A6C0E19F0BA5184">
    <w:name w:val="09550F13084B47F89A6C0E19F0BA5184"/>
    <w:rsid w:val="00E92FB2"/>
  </w:style>
  <w:style w:type="paragraph" w:customStyle="1" w:styleId="0C1DD788824C4720B14D612347622066">
    <w:name w:val="0C1DD788824C4720B14D612347622066"/>
    <w:rsid w:val="00E92FB2"/>
  </w:style>
  <w:style w:type="paragraph" w:customStyle="1" w:styleId="8EAC235395304E8FA44ABC01CEDC5120">
    <w:name w:val="8EAC235395304E8FA44ABC01CEDC5120"/>
    <w:rsid w:val="00E92FB2"/>
  </w:style>
  <w:style w:type="paragraph" w:customStyle="1" w:styleId="616DD466663444C599F9DC85A20DE962">
    <w:name w:val="616DD466663444C599F9DC85A20DE962"/>
    <w:rsid w:val="00E92FB2"/>
  </w:style>
  <w:style w:type="paragraph" w:customStyle="1" w:styleId="64375C69E4A44D01823095375415DC0F">
    <w:name w:val="64375C69E4A44D01823095375415DC0F"/>
    <w:rsid w:val="00E92FB2"/>
  </w:style>
  <w:style w:type="paragraph" w:customStyle="1" w:styleId="23EF82F3BF9744CC96809CEA662BCA3E">
    <w:name w:val="23EF82F3BF9744CC96809CEA662BCA3E"/>
    <w:rsid w:val="00E92FB2"/>
  </w:style>
  <w:style w:type="paragraph" w:customStyle="1" w:styleId="5DE2459FA4EE40CBA107C9F6DE4DC656">
    <w:name w:val="5DE2459FA4EE40CBA107C9F6DE4DC656"/>
    <w:rsid w:val="00E92FB2"/>
  </w:style>
  <w:style w:type="paragraph" w:customStyle="1" w:styleId="25F3358110284624847A79AC01E026C9">
    <w:name w:val="25F3358110284624847A79AC01E026C9"/>
    <w:rsid w:val="00E92FB2"/>
  </w:style>
  <w:style w:type="paragraph" w:customStyle="1" w:styleId="6871846A540E458AAFD29E7A8F59752D">
    <w:name w:val="6871846A540E458AAFD29E7A8F59752D"/>
    <w:rsid w:val="00E92FB2"/>
  </w:style>
  <w:style w:type="paragraph" w:customStyle="1" w:styleId="E18DE523ED2442B580845E8378ED85AC">
    <w:name w:val="E18DE523ED2442B580845E8378ED85AC"/>
    <w:rsid w:val="00E92FB2"/>
  </w:style>
  <w:style w:type="paragraph" w:customStyle="1" w:styleId="64375C69E4A44D01823095375415DC0F1">
    <w:name w:val="64375C69E4A44D01823095375415DC0F1"/>
    <w:rsid w:val="00E92F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71846A540E458AAFD29E7A8F59752D1">
    <w:name w:val="6871846A540E458AAFD29E7A8F59752D1"/>
    <w:rsid w:val="00E92F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D453D27D214089879E914F190199D1">
    <w:name w:val="F2D453D27D214089879E914F190199D1"/>
    <w:rsid w:val="00E92FB2"/>
  </w:style>
  <w:style w:type="paragraph" w:customStyle="1" w:styleId="0ACD4350DAA546C1963578C42E59ACD5">
    <w:name w:val="0ACD4350DAA546C1963578C42E59ACD5"/>
    <w:rsid w:val="00E92FB2"/>
  </w:style>
  <w:style w:type="paragraph" w:customStyle="1" w:styleId="544F33BBE7784B9A9C6311A4B0AAD02C">
    <w:name w:val="544F33BBE7784B9A9C6311A4B0AAD02C"/>
    <w:rsid w:val="00E92FB2"/>
  </w:style>
  <w:style w:type="paragraph" w:customStyle="1" w:styleId="03A8028BDF88415C87BD6DFAFCEE1B3C">
    <w:name w:val="03A8028BDF88415C87BD6DFAFCEE1B3C"/>
    <w:rsid w:val="00E92FB2"/>
  </w:style>
  <w:style w:type="paragraph" w:customStyle="1" w:styleId="F7C6C38072F047C48585B70105D311FF">
    <w:name w:val="F7C6C38072F047C48585B70105D311FF"/>
    <w:rsid w:val="00E92FB2"/>
  </w:style>
  <w:style w:type="paragraph" w:customStyle="1" w:styleId="F0DA2F83BFAC416BAD2A157C37073747">
    <w:name w:val="F0DA2F83BFAC416BAD2A157C37073747"/>
    <w:rsid w:val="00E92FB2"/>
  </w:style>
  <w:style w:type="paragraph" w:customStyle="1" w:styleId="856BF2F3E7324714B52DC16D772D334E">
    <w:name w:val="856BF2F3E7324714B52DC16D772D334E"/>
    <w:rsid w:val="00E92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I2021/00275</Dnr>
    <ParagrafNr/>
    <DocumentTitle/>
    <VisitingAddress/>
    <Extra1/>
    <Extra2/>
    <Extra3>Eric Palmqvist</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8fbc030e-841a-4585-b88e-f202cb249060</RD_Svarsid>
  </documentManagement>
</p:properties>
</file>

<file path=customXml/itemProps1.xml><?xml version="1.0" encoding="utf-8"?>
<ds:datastoreItem xmlns:ds="http://schemas.openxmlformats.org/officeDocument/2006/customXml" ds:itemID="{7EFF81BD-236A-4E9D-B15F-57641DE99EF2}"/>
</file>

<file path=customXml/itemProps2.xml><?xml version="1.0" encoding="utf-8"?>
<ds:datastoreItem xmlns:ds="http://schemas.openxmlformats.org/officeDocument/2006/customXml" ds:itemID="{CBAC79F1-B53D-439A-BC7B-EE0B92889ECF}"/>
</file>

<file path=customXml/itemProps3.xml><?xml version="1.0" encoding="utf-8"?>
<ds:datastoreItem xmlns:ds="http://schemas.openxmlformats.org/officeDocument/2006/customXml" ds:itemID="{83279F5C-AA11-428F-B939-26C238DC265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4F12FB-94D5-4565-8AB8-EC968648D0E2}"/>
</file>

<file path=docProps/app.xml><?xml version="1.0" encoding="utf-8"?>
<Properties xmlns="http://schemas.openxmlformats.org/officeDocument/2006/extended-properties" xmlns:vt="http://schemas.openxmlformats.org/officeDocument/2006/docPropsVTypes">
  <Template>RK Basmall</Template>
  <TotalTime>0</TotalTime>
  <Pages>1</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1505 av Eric Palmqvist (SD) Åtgärder för bättre vägar.docx</dc:title>
  <dc:subject/>
  <dc:creator>Mats Bellinder</dc:creator>
  <cp:keywords/>
  <dc:description/>
  <cp:lastModifiedBy>Peter Kalliopuro</cp:lastModifiedBy>
  <cp:revision>2</cp:revision>
  <dcterms:created xsi:type="dcterms:W3CDTF">2021-02-02T12:38:00Z</dcterms:created>
  <dcterms:modified xsi:type="dcterms:W3CDTF">2021-02-02T12:38:00Z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