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5EFF" w14:textId="4396556D" w:rsidR="00366FAC" w:rsidRDefault="00366FAC" w:rsidP="00DA0661">
      <w:pPr>
        <w:pStyle w:val="Rubrik"/>
      </w:pPr>
      <w:bookmarkStart w:id="0" w:name="Start"/>
      <w:bookmarkStart w:id="1" w:name="_GoBack"/>
      <w:bookmarkEnd w:id="0"/>
      <w:bookmarkEnd w:id="1"/>
      <w:r>
        <w:t xml:space="preserve">Svar på fråga 2020/21:880 av </w:t>
      </w:r>
      <w:r w:rsidRPr="00366FAC">
        <w:t xml:space="preserve">Maria Malmer </w:t>
      </w:r>
      <w:proofErr w:type="spellStart"/>
      <w:r w:rsidRPr="00366FAC">
        <w:t>Stenergard</w:t>
      </w:r>
      <w:proofErr w:type="spellEnd"/>
      <w:r>
        <w:t xml:space="preserve"> (M)</w:t>
      </w:r>
      <w:r>
        <w:br/>
      </w:r>
      <w:r w:rsidRPr="00366FAC">
        <w:t>Dispens för taxameter</w:t>
      </w:r>
    </w:p>
    <w:p w14:paraId="19EB14E9" w14:textId="4DE1D520" w:rsidR="00366FAC" w:rsidRDefault="00366FAC" w:rsidP="00366FAC">
      <w:pPr>
        <w:pStyle w:val="Brdtext"/>
      </w:pPr>
      <w:r>
        <w:t xml:space="preserve">Maria Malmer </w:t>
      </w:r>
      <w:proofErr w:type="spellStart"/>
      <w:r>
        <w:t>Stenergard</w:t>
      </w:r>
      <w:proofErr w:type="spellEnd"/>
      <w:r>
        <w:t xml:space="preserve"> har frågat mig </w:t>
      </w:r>
      <w:r w:rsidR="001E3112">
        <w:t>om jag avser</w:t>
      </w:r>
      <w:r>
        <w:t xml:space="preserve"> att ta initiativ för att ompröva regeringens beslut</w:t>
      </w:r>
      <w:r w:rsidR="001E3112">
        <w:t xml:space="preserve"> om att inte gå vidare med förslaget att tillfälligt återinföra taxameterdispensen.</w:t>
      </w:r>
    </w:p>
    <w:p w14:paraId="663FA029" w14:textId="081073AE" w:rsidR="005C3F76" w:rsidRDefault="00447915" w:rsidP="001E3112">
      <w:pPr>
        <w:pStyle w:val="Brdtext"/>
      </w:pPr>
      <w:r w:rsidRPr="00447915">
        <w:t>Taxitrafik är en viktig del av transportsystemet.</w:t>
      </w:r>
      <w:r w:rsidR="007A6C69">
        <w:t xml:space="preserve"> Hittills har det funnits krav på att taxifordon ska ha taxameter</w:t>
      </w:r>
      <w:r w:rsidR="00B57E9A">
        <w:t>utrustning</w:t>
      </w:r>
      <w:r w:rsidR="007A6C69">
        <w:t xml:space="preserve"> installerad</w:t>
      </w:r>
      <w:r w:rsidR="00B57E9A">
        <w:t>, samtidigt som d</w:t>
      </w:r>
      <w:r w:rsidR="007A6C69">
        <w:t>et har funnits möjlighet</w:t>
      </w:r>
      <w:r w:rsidR="00C24257">
        <w:t xml:space="preserve"> att</w:t>
      </w:r>
      <w:r w:rsidR="007A6C69">
        <w:t xml:space="preserve"> </w:t>
      </w:r>
      <w:r w:rsidR="00B57E9A">
        <w:t xml:space="preserve">få </w:t>
      </w:r>
      <w:r w:rsidR="007A6C69">
        <w:t xml:space="preserve">dispens </w:t>
      </w:r>
      <w:r w:rsidR="00B57E9A">
        <w:t>om det funnits synnerliga skäl för det</w:t>
      </w:r>
      <w:r w:rsidR="007A6C69">
        <w:t>.</w:t>
      </w:r>
      <w:r>
        <w:t xml:space="preserve"> </w:t>
      </w:r>
    </w:p>
    <w:p w14:paraId="16D2F586" w14:textId="49199C4F" w:rsidR="00116EEC" w:rsidRDefault="005C3F76" w:rsidP="001E3112">
      <w:pPr>
        <w:pStyle w:val="Brdtext"/>
      </w:pPr>
      <w:r>
        <w:t>R</w:t>
      </w:r>
      <w:r w:rsidR="00093545">
        <w:t xml:space="preserve">egeringen </w:t>
      </w:r>
      <w:r w:rsidR="00447915">
        <w:t xml:space="preserve">utarbetade </w:t>
      </w:r>
      <w:r>
        <w:t>2018 förslag</w:t>
      </w:r>
      <w:r w:rsidR="00093545">
        <w:t xml:space="preserve"> till nya regler på </w:t>
      </w:r>
      <w:proofErr w:type="spellStart"/>
      <w:r w:rsidR="00093545">
        <w:t>taxiområdet</w:t>
      </w:r>
      <w:proofErr w:type="spellEnd"/>
      <w:r>
        <w:t xml:space="preserve"> som bland annat upphävde möjligheten att bevilja taxameterundantag. Riksdagen beslutade i enlighet med </w:t>
      </w:r>
      <w:r w:rsidR="00861DC9">
        <w:t xml:space="preserve">regeringens </w:t>
      </w:r>
      <w:r>
        <w:t xml:space="preserve">förslag </w:t>
      </w:r>
      <w:r w:rsidR="00F616CA">
        <w:t>i juni 2018</w:t>
      </w:r>
      <w:r w:rsidR="00093545">
        <w:t>.</w:t>
      </w:r>
      <w:r w:rsidR="00D56C6D">
        <w:t xml:space="preserve"> Moderaterna tillhörde de sju partier som röstade ja till regeringens </w:t>
      </w:r>
      <w:r w:rsidR="00861DC9">
        <w:t>förslag</w:t>
      </w:r>
      <w:r>
        <w:t xml:space="preserve">. </w:t>
      </w:r>
      <w:r w:rsidR="00447915">
        <w:t>M</w:t>
      </w:r>
      <w:r w:rsidR="001E3112">
        <w:t>öjligheten till s.k. taxameterdispens avskaffas</w:t>
      </w:r>
      <w:r w:rsidR="00447915">
        <w:t xml:space="preserve"> </w:t>
      </w:r>
      <w:r>
        <w:t xml:space="preserve">därför </w:t>
      </w:r>
      <w:r w:rsidR="00447915">
        <w:t>från den 1 januari 2021</w:t>
      </w:r>
      <w:r w:rsidR="001E3112">
        <w:t xml:space="preserve">. </w:t>
      </w:r>
    </w:p>
    <w:p w14:paraId="666DBF86" w14:textId="087C137A" w:rsidR="00093545" w:rsidRDefault="00787CF6" w:rsidP="00093545">
      <w:pPr>
        <w:pStyle w:val="Brdtext"/>
      </w:pPr>
      <w:r>
        <w:t>D</w:t>
      </w:r>
      <w:r w:rsidR="00093545">
        <w:t xml:space="preserve">et </w:t>
      </w:r>
      <w:r w:rsidR="005C3F76">
        <w:t>huvu</w:t>
      </w:r>
      <w:r w:rsidR="00B850BC">
        <w:t>d</w:t>
      </w:r>
      <w:r w:rsidR="005C3F76">
        <w:t>sakliga</w:t>
      </w:r>
      <w:r w:rsidR="00093545">
        <w:t xml:space="preserve"> syftet med </w:t>
      </w:r>
      <w:r w:rsidR="004103DF">
        <w:t xml:space="preserve">att avskaffa taxameterdispensen </w:t>
      </w:r>
      <w:r w:rsidR="00093545">
        <w:t>är att förbättra Skatteverkets möjligheter att bedriva skattekontroll av taxiverksamhet. Det ingår i regeringens kontinuerliga arbete med att främja en välfungerande taximarknad som präglas av ordning och reda. Det har inte minst betydelse för att kunderna ska känna sig trygga med att använda sig av taxitjänster.</w:t>
      </w:r>
    </w:p>
    <w:p w14:paraId="4E8B1C53" w14:textId="4EEE26E4" w:rsidR="001B7EA0" w:rsidRDefault="005C3F76" w:rsidP="00B850BC">
      <w:pPr>
        <w:pStyle w:val="Brdtext"/>
      </w:pPr>
      <w:r>
        <w:t xml:space="preserve">Mot bakgrund av </w:t>
      </w:r>
      <w:proofErr w:type="spellStart"/>
      <w:r>
        <w:t>coronapandemin</w:t>
      </w:r>
      <w:proofErr w:type="spellEnd"/>
      <w:r w:rsidR="004602CE">
        <w:t xml:space="preserve"> och dess påverkan på branschen</w:t>
      </w:r>
      <w:r>
        <w:t xml:space="preserve"> inkom förslag</w:t>
      </w:r>
      <w:r w:rsidR="00B850BC">
        <w:t xml:space="preserve"> under våren</w:t>
      </w:r>
      <w:r>
        <w:t xml:space="preserve"> på att </w:t>
      </w:r>
      <w:r w:rsidR="00191340">
        <w:t>återinför</w:t>
      </w:r>
      <w:r>
        <w:t>a</w:t>
      </w:r>
      <w:r w:rsidR="00191340">
        <w:t xml:space="preserve"> </w:t>
      </w:r>
      <w:r w:rsidR="00861DC9">
        <w:t xml:space="preserve">möjligheten att meddela </w:t>
      </w:r>
      <w:r w:rsidR="00191340">
        <w:t>taxameterdispens</w:t>
      </w:r>
      <w:r>
        <w:t>en</w:t>
      </w:r>
      <w:r w:rsidR="00191340">
        <w:t xml:space="preserve"> </w:t>
      </w:r>
      <w:r>
        <w:t xml:space="preserve">alternativt att </w:t>
      </w:r>
      <w:r w:rsidR="00861DC9">
        <w:t xml:space="preserve">dispenserna </w:t>
      </w:r>
      <w:r>
        <w:t xml:space="preserve">skulle </w:t>
      </w:r>
      <w:r w:rsidR="00191340">
        <w:t>förläng</w:t>
      </w:r>
      <w:r>
        <w:t>a</w:t>
      </w:r>
      <w:r w:rsidR="00191340">
        <w:t>s</w:t>
      </w:r>
      <w:r w:rsidR="008F0E24">
        <w:t>.</w:t>
      </w:r>
      <w:r w:rsidR="00D56C6D">
        <w:t xml:space="preserve"> </w:t>
      </w:r>
      <w:r>
        <w:t xml:space="preserve">Regeringen remitterade </w:t>
      </w:r>
      <w:r w:rsidR="004602CE">
        <w:t xml:space="preserve">därför </w:t>
      </w:r>
      <w:r w:rsidR="00861DC9">
        <w:t xml:space="preserve">i september </w:t>
      </w:r>
      <w:r w:rsidR="00B850BC">
        <w:t>ett förslag om en tillfällig förlängning av dispenserna.</w:t>
      </w:r>
      <w:r w:rsidR="001B7EA0">
        <w:t xml:space="preserve"> Ingen av remissinstanserna var positiva till förslaget. </w:t>
      </w:r>
    </w:p>
    <w:p w14:paraId="1B78AB84" w14:textId="4F8ECD4F" w:rsidR="00B850BC" w:rsidRDefault="001B7EA0" w:rsidP="00B850BC">
      <w:pPr>
        <w:pStyle w:val="Brdtext"/>
      </w:pPr>
      <w:r>
        <w:lastRenderedPageBreak/>
        <w:t>Svenska</w:t>
      </w:r>
      <w:r w:rsidR="00B850BC" w:rsidRPr="00B850BC">
        <w:t xml:space="preserve"> Taxiförbundet </w:t>
      </w:r>
      <w:r>
        <w:t xml:space="preserve">skrev i sitt remissvar </w:t>
      </w:r>
      <w:r w:rsidR="00861DC9">
        <w:t xml:space="preserve">bland annat </w:t>
      </w:r>
      <w:r>
        <w:t>att</w:t>
      </w:r>
      <w:r>
        <w:rPr>
          <w:rStyle w:val="Kommentarsreferens"/>
        </w:rPr>
        <w:t xml:space="preserve"> </w:t>
      </w:r>
      <w:r w:rsidRPr="00F5785D">
        <w:t>"Merparten av taxiföretagen har kostnader för taxameterutrustning, medan ett fåtal hittills har kunnat få undantag och därmed minskade kostnader, vilket är en konkurrensfördel vid offentliga upphandlingar. Om möjlighet till dispens från taxameterkravet återinförs, om än med en restriktiv tillämpning, gynnas därmed ett fåtal aktörer på bekostnad av den stora merpart taxiföretag som är ålagda att uppfylla taxameterkravet och som därmed har denna kostnad."</w:t>
      </w:r>
    </w:p>
    <w:p w14:paraId="5B79C70D" w14:textId="0A42B708" w:rsidR="00065EBB" w:rsidRDefault="00065EBB" w:rsidP="00B850BC">
      <w:pPr>
        <w:pStyle w:val="Brdtext"/>
      </w:pPr>
      <w:r w:rsidRPr="00065EBB">
        <w:t>Med lagstiftningen</w:t>
      </w:r>
      <w:r>
        <w:t xml:space="preserve"> som träder ikraft </w:t>
      </w:r>
      <w:r w:rsidR="004602CE">
        <w:t>efter årsskiftet</w:t>
      </w:r>
      <w:r w:rsidRPr="00065EBB">
        <w:t xml:space="preserve"> kommer det att skapas mer ordning och reda</w:t>
      </w:r>
      <w:r w:rsidR="00B718FF">
        <w:t xml:space="preserve"> i taxibranschen</w:t>
      </w:r>
      <w:r w:rsidRPr="00065EBB">
        <w:t>.</w:t>
      </w:r>
    </w:p>
    <w:p w14:paraId="6A8DF1EE" w14:textId="346733CE" w:rsidR="00366FAC" w:rsidRDefault="00366FAC" w:rsidP="00B850BC">
      <w:pPr>
        <w:pStyle w:val="Brdtext"/>
      </w:pPr>
      <w:r>
        <w:t xml:space="preserve">Stockholm den </w:t>
      </w:r>
      <w:sdt>
        <w:sdtPr>
          <w:id w:val="-1225218591"/>
          <w:placeholder>
            <w:docPart w:val="0281E88744884BF3B96E59F2358F09DC"/>
          </w:placeholder>
          <w:dataBinding w:prefixMappings="xmlns:ns0='http://lp/documentinfo/RK' " w:xpath="/ns0:DocumentInfo[1]/ns0:BaseInfo[1]/ns0:HeaderDate[1]" w:storeItemID="{01383072-1358-463B-ABA9-DB39A211921B}"/>
          <w:date w:fullDate="2020-12-16T00:00:00Z">
            <w:dateFormat w:val="d MMMM yyyy"/>
            <w:lid w:val="sv-SE"/>
            <w:storeMappedDataAs w:val="dateTime"/>
            <w:calendar w:val="gregorian"/>
          </w:date>
        </w:sdtPr>
        <w:sdtEndPr/>
        <w:sdtContent>
          <w:r>
            <w:t>16 december 2020</w:t>
          </w:r>
        </w:sdtContent>
      </w:sdt>
    </w:p>
    <w:p w14:paraId="628715A5" w14:textId="77777777" w:rsidR="00366FAC" w:rsidRDefault="00366FAC" w:rsidP="004E7A8F">
      <w:pPr>
        <w:pStyle w:val="Brdtextutanavstnd"/>
      </w:pPr>
    </w:p>
    <w:p w14:paraId="73564124" w14:textId="77777777" w:rsidR="00366FAC" w:rsidRDefault="00366FAC" w:rsidP="004E7A8F">
      <w:pPr>
        <w:pStyle w:val="Brdtextutanavstnd"/>
      </w:pPr>
    </w:p>
    <w:p w14:paraId="4F0DF8FD" w14:textId="77777777" w:rsidR="00366FAC" w:rsidRDefault="00366FAC" w:rsidP="004E7A8F">
      <w:pPr>
        <w:pStyle w:val="Brdtextutanavstnd"/>
      </w:pPr>
    </w:p>
    <w:p w14:paraId="6615E5F0" w14:textId="051D21AE" w:rsidR="00366FAC" w:rsidRDefault="00366FAC" w:rsidP="00422A41">
      <w:pPr>
        <w:pStyle w:val="Brdtext"/>
      </w:pPr>
      <w:r>
        <w:t>Tomas Eneroth</w:t>
      </w:r>
    </w:p>
    <w:p w14:paraId="712314D5" w14:textId="77777777" w:rsidR="00366FAC" w:rsidRPr="00DB48AB" w:rsidRDefault="00366FAC" w:rsidP="00DB48AB">
      <w:pPr>
        <w:pStyle w:val="Brdtext"/>
      </w:pPr>
    </w:p>
    <w:sectPr w:rsidR="00366FA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4E168" w14:textId="77777777" w:rsidR="00366FAC" w:rsidRDefault="00366FAC" w:rsidP="00A87A54">
      <w:pPr>
        <w:spacing w:after="0" w:line="240" w:lineRule="auto"/>
      </w:pPr>
      <w:r>
        <w:separator/>
      </w:r>
    </w:p>
  </w:endnote>
  <w:endnote w:type="continuationSeparator" w:id="0">
    <w:p w14:paraId="3AB776E7" w14:textId="77777777" w:rsidR="00366FAC" w:rsidRDefault="00366FA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6C63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A4CE09" w14:textId="77777777" w:rsidTr="006A26EC">
      <w:trPr>
        <w:trHeight w:val="227"/>
        <w:jc w:val="right"/>
      </w:trPr>
      <w:tc>
        <w:tcPr>
          <w:tcW w:w="708" w:type="dxa"/>
          <w:vAlign w:val="bottom"/>
        </w:tcPr>
        <w:p w14:paraId="7318EF6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36D80B6" w14:textId="77777777" w:rsidTr="006A26EC">
      <w:trPr>
        <w:trHeight w:val="850"/>
        <w:jc w:val="right"/>
      </w:trPr>
      <w:tc>
        <w:tcPr>
          <w:tcW w:w="708" w:type="dxa"/>
          <w:vAlign w:val="bottom"/>
        </w:tcPr>
        <w:p w14:paraId="3380E8BE" w14:textId="77777777" w:rsidR="005606BC" w:rsidRPr="00347E11" w:rsidRDefault="005606BC" w:rsidP="005606BC">
          <w:pPr>
            <w:pStyle w:val="Sidfot"/>
            <w:spacing w:line="276" w:lineRule="auto"/>
            <w:jc w:val="right"/>
          </w:pPr>
        </w:p>
      </w:tc>
    </w:tr>
  </w:tbl>
  <w:p w14:paraId="4AEFAF1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9A2D8F" w14:textId="77777777" w:rsidTr="001F4302">
      <w:trPr>
        <w:trHeight w:val="510"/>
      </w:trPr>
      <w:tc>
        <w:tcPr>
          <w:tcW w:w="8525" w:type="dxa"/>
          <w:gridSpan w:val="2"/>
          <w:vAlign w:val="bottom"/>
        </w:tcPr>
        <w:p w14:paraId="384B9B86" w14:textId="77777777" w:rsidR="00347E11" w:rsidRPr="00347E11" w:rsidRDefault="00347E11" w:rsidP="00347E11">
          <w:pPr>
            <w:pStyle w:val="Sidfot"/>
            <w:rPr>
              <w:sz w:val="8"/>
            </w:rPr>
          </w:pPr>
        </w:p>
      </w:tc>
    </w:tr>
    <w:tr w:rsidR="00093408" w:rsidRPr="00EE3C0F" w14:paraId="6E609C02" w14:textId="77777777" w:rsidTr="00C26068">
      <w:trPr>
        <w:trHeight w:val="227"/>
      </w:trPr>
      <w:tc>
        <w:tcPr>
          <w:tcW w:w="4074" w:type="dxa"/>
        </w:tcPr>
        <w:p w14:paraId="00D2A48A" w14:textId="77777777" w:rsidR="00347E11" w:rsidRPr="00F53AEA" w:rsidRDefault="00347E11" w:rsidP="00C26068">
          <w:pPr>
            <w:pStyle w:val="Sidfot"/>
            <w:spacing w:line="276" w:lineRule="auto"/>
          </w:pPr>
        </w:p>
      </w:tc>
      <w:tc>
        <w:tcPr>
          <w:tcW w:w="4451" w:type="dxa"/>
        </w:tcPr>
        <w:p w14:paraId="2BFEF097" w14:textId="77777777" w:rsidR="00093408" w:rsidRPr="00F53AEA" w:rsidRDefault="00093408" w:rsidP="00F53AEA">
          <w:pPr>
            <w:pStyle w:val="Sidfot"/>
            <w:spacing w:line="276" w:lineRule="auto"/>
          </w:pPr>
        </w:p>
      </w:tc>
    </w:tr>
  </w:tbl>
  <w:p w14:paraId="0B4DE53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FF928" w14:textId="77777777" w:rsidR="00366FAC" w:rsidRDefault="00366FAC" w:rsidP="00A87A54">
      <w:pPr>
        <w:spacing w:after="0" w:line="240" w:lineRule="auto"/>
      </w:pPr>
      <w:r>
        <w:separator/>
      </w:r>
    </w:p>
  </w:footnote>
  <w:footnote w:type="continuationSeparator" w:id="0">
    <w:p w14:paraId="03FE4034" w14:textId="77777777" w:rsidR="00366FAC" w:rsidRDefault="00366FA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510D"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A5BD"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66FAC" w14:paraId="4B82994A" w14:textId="77777777" w:rsidTr="00C93EBA">
      <w:trPr>
        <w:trHeight w:val="227"/>
      </w:trPr>
      <w:tc>
        <w:tcPr>
          <w:tcW w:w="5534" w:type="dxa"/>
        </w:tcPr>
        <w:p w14:paraId="396E7306" w14:textId="77777777" w:rsidR="00366FAC" w:rsidRPr="007D73AB" w:rsidRDefault="00366FAC">
          <w:pPr>
            <w:pStyle w:val="Sidhuvud"/>
          </w:pPr>
        </w:p>
      </w:tc>
      <w:tc>
        <w:tcPr>
          <w:tcW w:w="3170" w:type="dxa"/>
          <w:vAlign w:val="bottom"/>
        </w:tcPr>
        <w:p w14:paraId="5D3F763C" w14:textId="77777777" w:rsidR="00366FAC" w:rsidRPr="007D73AB" w:rsidRDefault="00366FAC" w:rsidP="00340DE0">
          <w:pPr>
            <w:pStyle w:val="Sidhuvud"/>
          </w:pPr>
        </w:p>
      </w:tc>
      <w:tc>
        <w:tcPr>
          <w:tcW w:w="1134" w:type="dxa"/>
        </w:tcPr>
        <w:p w14:paraId="66A7B975" w14:textId="77777777" w:rsidR="00366FAC" w:rsidRDefault="00366FAC" w:rsidP="005A703A">
          <w:pPr>
            <w:pStyle w:val="Sidhuvud"/>
          </w:pPr>
        </w:p>
      </w:tc>
    </w:tr>
    <w:tr w:rsidR="00366FAC" w14:paraId="432E631E" w14:textId="77777777" w:rsidTr="00C93EBA">
      <w:trPr>
        <w:trHeight w:val="1928"/>
      </w:trPr>
      <w:tc>
        <w:tcPr>
          <w:tcW w:w="5534" w:type="dxa"/>
        </w:tcPr>
        <w:p w14:paraId="6C3F9947" w14:textId="77777777" w:rsidR="00366FAC" w:rsidRPr="00340DE0" w:rsidRDefault="00366FAC" w:rsidP="00340DE0">
          <w:pPr>
            <w:pStyle w:val="Sidhuvud"/>
          </w:pPr>
          <w:r>
            <w:rPr>
              <w:noProof/>
            </w:rPr>
            <w:drawing>
              <wp:inline distT="0" distB="0" distL="0" distR="0" wp14:anchorId="3C442B93" wp14:editId="1E4880F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EE81A20" w14:textId="77777777" w:rsidR="00366FAC" w:rsidRPr="00710A6C" w:rsidRDefault="00366FAC" w:rsidP="00EE3C0F">
          <w:pPr>
            <w:pStyle w:val="Sidhuvud"/>
            <w:rPr>
              <w:b/>
            </w:rPr>
          </w:pPr>
        </w:p>
        <w:p w14:paraId="093F15AB" w14:textId="77777777" w:rsidR="00366FAC" w:rsidRDefault="00366FAC" w:rsidP="00EE3C0F">
          <w:pPr>
            <w:pStyle w:val="Sidhuvud"/>
          </w:pPr>
        </w:p>
        <w:p w14:paraId="542F0501" w14:textId="77777777" w:rsidR="00366FAC" w:rsidRDefault="00366FAC" w:rsidP="00EE3C0F">
          <w:pPr>
            <w:pStyle w:val="Sidhuvud"/>
          </w:pPr>
        </w:p>
        <w:p w14:paraId="2ADFE6EF" w14:textId="77777777" w:rsidR="00366FAC" w:rsidRDefault="00366FAC" w:rsidP="00EE3C0F">
          <w:pPr>
            <w:pStyle w:val="Sidhuvud"/>
          </w:pPr>
        </w:p>
        <w:sdt>
          <w:sdtPr>
            <w:alias w:val="Dnr"/>
            <w:tag w:val="ccRKShow_Dnr"/>
            <w:id w:val="-829283628"/>
            <w:placeholder>
              <w:docPart w:val="9AB21F68C6774E308E3FF6FF5A379EA4"/>
            </w:placeholder>
            <w:dataBinding w:prefixMappings="xmlns:ns0='http://lp/documentinfo/RK' " w:xpath="/ns0:DocumentInfo[1]/ns0:BaseInfo[1]/ns0:Dnr[1]" w:storeItemID="{01383072-1358-463B-ABA9-DB39A211921B}"/>
            <w:text/>
          </w:sdtPr>
          <w:sdtEndPr/>
          <w:sdtContent>
            <w:p w14:paraId="6AAB240E" w14:textId="77777777" w:rsidR="00366FAC" w:rsidRDefault="00366FAC" w:rsidP="00EE3C0F">
              <w:pPr>
                <w:pStyle w:val="Sidhuvud"/>
              </w:pPr>
              <w:r>
                <w:t>I2020/03180</w:t>
              </w:r>
            </w:p>
          </w:sdtContent>
        </w:sdt>
        <w:sdt>
          <w:sdtPr>
            <w:alias w:val="DocNumber"/>
            <w:tag w:val="DocNumber"/>
            <w:id w:val="1726028884"/>
            <w:placeholder>
              <w:docPart w:val="BA1F27F7E3EC4821BDCC02FC04874B31"/>
            </w:placeholder>
            <w:showingPlcHdr/>
            <w:dataBinding w:prefixMappings="xmlns:ns0='http://lp/documentinfo/RK' " w:xpath="/ns0:DocumentInfo[1]/ns0:BaseInfo[1]/ns0:DocNumber[1]" w:storeItemID="{01383072-1358-463B-ABA9-DB39A211921B}"/>
            <w:text/>
          </w:sdtPr>
          <w:sdtEndPr/>
          <w:sdtContent>
            <w:p w14:paraId="429326FF" w14:textId="77777777" w:rsidR="00366FAC" w:rsidRDefault="00366FAC" w:rsidP="00EE3C0F">
              <w:pPr>
                <w:pStyle w:val="Sidhuvud"/>
              </w:pPr>
              <w:r>
                <w:rPr>
                  <w:rStyle w:val="Platshllartext"/>
                </w:rPr>
                <w:t xml:space="preserve"> </w:t>
              </w:r>
            </w:p>
          </w:sdtContent>
        </w:sdt>
        <w:p w14:paraId="224BCC6C" w14:textId="77777777" w:rsidR="00366FAC" w:rsidRDefault="00366FAC" w:rsidP="00EE3C0F">
          <w:pPr>
            <w:pStyle w:val="Sidhuvud"/>
          </w:pPr>
        </w:p>
      </w:tc>
      <w:tc>
        <w:tcPr>
          <w:tcW w:w="1134" w:type="dxa"/>
        </w:tcPr>
        <w:p w14:paraId="50EDFF29" w14:textId="77777777" w:rsidR="00366FAC" w:rsidRDefault="00366FAC" w:rsidP="0094502D">
          <w:pPr>
            <w:pStyle w:val="Sidhuvud"/>
          </w:pPr>
        </w:p>
        <w:p w14:paraId="55629D03" w14:textId="77777777" w:rsidR="00366FAC" w:rsidRPr="0094502D" w:rsidRDefault="00366FAC" w:rsidP="00EC71A6">
          <w:pPr>
            <w:pStyle w:val="Sidhuvud"/>
          </w:pPr>
        </w:p>
      </w:tc>
    </w:tr>
    <w:tr w:rsidR="00366FAC" w14:paraId="326E49E0" w14:textId="77777777" w:rsidTr="00C93EBA">
      <w:trPr>
        <w:trHeight w:val="2268"/>
      </w:trPr>
      <w:sdt>
        <w:sdtPr>
          <w:rPr>
            <w:b/>
          </w:rPr>
          <w:alias w:val="SenderText"/>
          <w:tag w:val="ccRKShow_SenderText"/>
          <w:id w:val="1374046025"/>
          <w:placeholder>
            <w:docPart w:val="3588357481264703B927DF29651A0B8D"/>
          </w:placeholder>
        </w:sdtPr>
        <w:sdtEndPr>
          <w:rPr>
            <w:b w:val="0"/>
          </w:rPr>
        </w:sdtEndPr>
        <w:sdtContent>
          <w:tc>
            <w:tcPr>
              <w:tcW w:w="5534" w:type="dxa"/>
              <w:tcMar>
                <w:right w:w="1134" w:type="dxa"/>
              </w:tcMar>
            </w:tcPr>
            <w:p w14:paraId="659D465F" w14:textId="77777777" w:rsidR="00366FAC" w:rsidRPr="00366FAC" w:rsidRDefault="00366FAC" w:rsidP="00340DE0">
              <w:pPr>
                <w:pStyle w:val="Sidhuvud"/>
                <w:rPr>
                  <w:b/>
                </w:rPr>
              </w:pPr>
              <w:r w:rsidRPr="00366FAC">
                <w:rPr>
                  <w:b/>
                </w:rPr>
                <w:t>Infrastrukturdepartementet</w:t>
              </w:r>
            </w:p>
            <w:p w14:paraId="5DA1877F" w14:textId="77777777" w:rsidR="00366FAC" w:rsidRPr="00340DE0" w:rsidRDefault="00366FAC" w:rsidP="00340DE0">
              <w:pPr>
                <w:pStyle w:val="Sidhuvud"/>
              </w:pPr>
              <w:r w:rsidRPr="00366FAC">
                <w:t>Infrastrukturministern</w:t>
              </w:r>
            </w:p>
          </w:tc>
        </w:sdtContent>
      </w:sdt>
      <w:sdt>
        <w:sdtPr>
          <w:alias w:val="Recipient"/>
          <w:tag w:val="ccRKShow_Recipient"/>
          <w:id w:val="-28344517"/>
          <w:placeholder>
            <w:docPart w:val="D7AB83BE8A5048B0869EC26242ACF396"/>
          </w:placeholder>
          <w:dataBinding w:prefixMappings="xmlns:ns0='http://lp/documentinfo/RK' " w:xpath="/ns0:DocumentInfo[1]/ns0:BaseInfo[1]/ns0:Recipient[1]" w:storeItemID="{01383072-1358-463B-ABA9-DB39A211921B}"/>
          <w:text w:multiLine="1"/>
        </w:sdtPr>
        <w:sdtEndPr/>
        <w:sdtContent>
          <w:tc>
            <w:tcPr>
              <w:tcW w:w="3170" w:type="dxa"/>
            </w:tcPr>
            <w:p w14:paraId="18D7FCF0" w14:textId="77777777" w:rsidR="00366FAC" w:rsidRDefault="00366FAC" w:rsidP="00547B89">
              <w:pPr>
                <w:pStyle w:val="Sidhuvud"/>
              </w:pPr>
              <w:r>
                <w:t>Till riksdagen</w:t>
              </w:r>
            </w:p>
          </w:tc>
        </w:sdtContent>
      </w:sdt>
      <w:tc>
        <w:tcPr>
          <w:tcW w:w="1134" w:type="dxa"/>
        </w:tcPr>
        <w:p w14:paraId="310F48F2" w14:textId="77777777" w:rsidR="00366FAC" w:rsidRDefault="00366FAC" w:rsidP="003E6020">
          <w:pPr>
            <w:pStyle w:val="Sidhuvud"/>
          </w:pPr>
        </w:p>
      </w:tc>
    </w:tr>
  </w:tbl>
  <w:p w14:paraId="4C14E7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A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5EBB"/>
    <w:rsid w:val="00066BC9"/>
    <w:rsid w:val="0007033C"/>
    <w:rsid w:val="000707E9"/>
    <w:rsid w:val="00072C86"/>
    <w:rsid w:val="00072FFC"/>
    <w:rsid w:val="00073B75"/>
    <w:rsid w:val="000757FC"/>
    <w:rsid w:val="00076667"/>
    <w:rsid w:val="00080631"/>
    <w:rsid w:val="00082374"/>
    <w:rsid w:val="000862E0"/>
    <w:rsid w:val="000873C3"/>
    <w:rsid w:val="00093408"/>
    <w:rsid w:val="00093545"/>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6EEC"/>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340"/>
    <w:rsid w:val="00192350"/>
    <w:rsid w:val="00192E34"/>
    <w:rsid w:val="0019308B"/>
    <w:rsid w:val="001941B9"/>
    <w:rsid w:val="00196C02"/>
    <w:rsid w:val="00197A8A"/>
    <w:rsid w:val="001A1B33"/>
    <w:rsid w:val="001A2A61"/>
    <w:rsid w:val="001B4824"/>
    <w:rsid w:val="001B7EA0"/>
    <w:rsid w:val="001C1C7D"/>
    <w:rsid w:val="001C4566"/>
    <w:rsid w:val="001C4980"/>
    <w:rsid w:val="001C5DC9"/>
    <w:rsid w:val="001C6B85"/>
    <w:rsid w:val="001C71A9"/>
    <w:rsid w:val="001D12FC"/>
    <w:rsid w:val="001D512F"/>
    <w:rsid w:val="001D761A"/>
    <w:rsid w:val="001E0BD5"/>
    <w:rsid w:val="001E1A13"/>
    <w:rsid w:val="001E20CC"/>
    <w:rsid w:val="001E3112"/>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0E9E"/>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FAC"/>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3DF"/>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915"/>
    <w:rsid w:val="004508BA"/>
    <w:rsid w:val="004557F3"/>
    <w:rsid w:val="0045607E"/>
    <w:rsid w:val="00456DC3"/>
    <w:rsid w:val="004602CE"/>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26B4"/>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F76"/>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CF6"/>
    <w:rsid w:val="007900CC"/>
    <w:rsid w:val="0079641B"/>
    <w:rsid w:val="00796974"/>
    <w:rsid w:val="00797A90"/>
    <w:rsid w:val="007A1856"/>
    <w:rsid w:val="007A1887"/>
    <w:rsid w:val="007A629C"/>
    <w:rsid w:val="007A6348"/>
    <w:rsid w:val="007A6C69"/>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1DC9"/>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E24"/>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E9A"/>
    <w:rsid w:val="00B60238"/>
    <w:rsid w:val="00B640A8"/>
    <w:rsid w:val="00B64962"/>
    <w:rsid w:val="00B66AC0"/>
    <w:rsid w:val="00B71634"/>
    <w:rsid w:val="00B718FF"/>
    <w:rsid w:val="00B73091"/>
    <w:rsid w:val="00B75139"/>
    <w:rsid w:val="00B80840"/>
    <w:rsid w:val="00B815FC"/>
    <w:rsid w:val="00B81623"/>
    <w:rsid w:val="00B82A05"/>
    <w:rsid w:val="00B84409"/>
    <w:rsid w:val="00B84E2D"/>
    <w:rsid w:val="00B850BC"/>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257"/>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795"/>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B72"/>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0B5"/>
    <w:rsid w:val="00D36E44"/>
    <w:rsid w:val="00D40205"/>
    <w:rsid w:val="00D40C72"/>
    <w:rsid w:val="00D4141B"/>
    <w:rsid w:val="00D4145D"/>
    <w:rsid w:val="00D4460B"/>
    <w:rsid w:val="00D458F0"/>
    <w:rsid w:val="00D50B3B"/>
    <w:rsid w:val="00D51C1C"/>
    <w:rsid w:val="00D51FCC"/>
    <w:rsid w:val="00D5467F"/>
    <w:rsid w:val="00D55837"/>
    <w:rsid w:val="00D56A9F"/>
    <w:rsid w:val="00D56C6D"/>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785D"/>
    <w:rsid w:val="00F616CA"/>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895AE7"/>
  <w15:docId w15:val="{4E14B9C9-F908-4118-84FD-281D0825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B7E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B21F68C6774E308E3FF6FF5A379EA4"/>
        <w:category>
          <w:name w:val="Allmänt"/>
          <w:gallery w:val="placeholder"/>
        </w:category>
        <w:types>
          <w:type w:val="bbPlcHdr"/>
        </w:types>
        <w:behaviors>
          <w:behavior w:val="content"/>
        </w:behaviors>
        <w:guid w:val="{6E0E550D-8A40-482A-B770-5E52A9D2BF92}"/>
      </w:docPartPr>
      <w:docPartBody>
        <w:p w:rsidR="00CE4FB5" w:rsidRDefault="005A6776" w:rsidP="005A6776">
          <w:pPr>
            <w:pStyle w:val="9AB21F68C6774E308E3FF6FF5A379EA4"/>
          </w:pPr>
          <w:r>
            <w:rPr>
              <w:rStyle w:val="Platshllartext"/>
            </w:rPr>
            <w:t xml:space="preserve"> </w:t>
          </w:r>
        </w:p>
      </w:docPartBody>
    </w:docPart>
    <w:docPart>
      <w:docPartPr>
        <w:name w:val="BA1F27F7E3EC4821BDCC02FC04874B31"/>
        <w:category>
          <w:name w:val="Allmänt"/>
          <w:gallery w:val="placeholder"/>
        </w:category>
        <w:types>
          <w:type w:val="bbPlcHdr"/>
        </w:types>
        <w:behaviors>
          <w:behavior w:val="content"/>
        </w:behaviors>
        <w:guid w:val="{32E7F32E-3C74-4067-A292-E6AF013EE5C7}"/>
      </w:docPartPr>
      <w:docPartBody>
        <w:p w:rsidR="00CE4FB5" w:rsidRDefault="005A6776" w:rsidP="005A6776">
          <w:pPr>
            <w:pStyle w:val="BA1F27F7E3EC4821BDCC02FC04874B311"/>
          </w:pPr>
          <w:r>
            <w:rPr>
              <w:rStyle w:val="Platshllartext"/>
            </w:rPr>
            <w:t xml:space="preserve"> </w:t>
          </w:r>
        </w:p>
      </w:docPartBody>
    </w:docPart>
    <w:docPart>
      <w:docPartPr>
        <w:name w:val="3588357481264703B927DF29651A0B8D"/>
        <w:category>
          <w:name w:val="Allmänt"/>
          <w:gallery w:val="placeholder"/>
        </w:category>
        <w:types>
          <w:type w:val="bbPlcHdr"/>
        </w:types>
        <w:behaviors>
          <w:behavior w:val="content"/>
        </w:behaviors>
        <w:guid w:val="{262D4D15-F328-47BA-A891-109E5C7A0EF4}"/>
      </w:docPartPr>
      <w:docPartBody>
        <w:p w:rsidR="00CE4FB5" w:rsidRDefault="005A6776" w:rsidP="005A6776">
          <w:pPr>
            <w:pStyle w:val="3588357481264703B927DF29651A0B8D1"/>
          </w:pPr>
          <w:r>
            <w:rPr>
              <w:rStyle w:val="Platshllartext"/>
            </w:rPr>
            <w:t xml:space="preserve"> </w:t>
          </w:r>
        </w:p>
      </w:docPartBody>
    </w:docPart>
    <w:docPart>
      <w:docPartPr>
        <w:name w:val="D7AB83BE8A5048B0869EC26242ACF396"/>
        <w:category>
          <w:name w:val="Allmänt"/>
          <w:gallery w:val="placeholder"/>
        </w:category>
        <w:types>
          <w:type w:val="bbPlcHdr"/>
        </w:types>
        <w:behaviors>
          <w:behavior w:val="content"/>
        </w:behaviors>
        <w:guid w:val="{69697D82-0713-4E49-9A59-5F1612EE12FD}"/>
      </w:docPartPr>
      <w:docPartBody>
        <w:p w:rsidR="00CE4FB5" w:rsidRDefault="005A6776" w:rsidP="005A6776">
          <w:pPr>
            <w:pStyle w:val="D7AB83BE8A5048B0869EC26242ACF396"/>
          </w:pPr>
          <w:r>
            <w:rPr>
              <w:rStyle w:val="Platshllartext"/>
            </w:rPr>
            <w:t xml:space="preserve"> </w:t>
          </w:r>
        </w:p>
      </w:docPartBody>
    </w:docPart>
    <w:docPart>
      <w:docPartPr>
        <w:name w:val="0281E88744884BF3B96E59F2358F09DC"/>
        <w:category>
          <w:name w:val="Allmänt"/>
          <w:gallery w:val="placeholder"/>
        </w:category>
        <w:types>
          <w:type w:val="bbPlcHdr"/>
        </w:types>
        <w:behaviors>
          <w:behavior w:val="content"/>
        </w:behaviors>
        <w:guid w:val="{1BDF5309-D2EC-402B-B4A4-A571491CCE34}"/>
      </w:docPartPr>
      <w:docPartBody>
        <w:p w:rsidR="00CE4FB5" w:rsidRDefault="005A6776" w:rsidP="005A6776">
          <w:pPr>
            <w:pStyle w:val="0281E88744884BF3B96E59F2358F09D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76"/>
    <w:rsid w:val="005A6776"/>
    <w:rsid w:val="00CE4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54A21DC0D34362A768C777F2FA061F">
    <w:name w:val="5C54A21DC0D34362A768C777F2FA061F"/>
    <w:rsid w:val="005A6776"/>
  </w:style>
  <w:style w:type="character" w:styleId="Platshllartext">
    <w:name w:val="Placeholder Text"/>
    <w:basedOn w:val="Standardstycketeckensnitt"/>
    <w:uiPriority w:val="99"/>
    <w:semiHidden/>
    <w:rsid w:val="005A6776"/>
    <w:rPr>
      <w:noProof w:val="0"/>
      <w:color w:val="808080"/>
    </w:rPr>
  </w:style>
  <w:style w:type="paragraph" w:customStyle="1" w:styleId="D9BC35FB91F14FC89B544BC01918DE9A">
    <w:name w:val="D9BC35FB91F14FC89B544BC01918DE9A"/>
    <w:rsid w:val="005A6776"/>
  </w:style>
  <w:style w:type="paragraph" w:customStyle="1" w:styleId="5577E43EE64841F493052238004EBBA8">
    <w:name w:val="5577E43EE64841F493052238004EBBA8"/>
    <w:rsid w:val="005A6776"/>
  </w:style>
  <w:style w:type="paragraph" w:customStyle="1" w:styleId="CD62CE53252041978BDD461C81F7D88E">
    <w:name w:val="CD62CE53252041978BDD461C81F7D88E"/>
    <w:rsid w:val="005A6776"/>
  </w:style>
  <w:style w:type="paragraph" w:customStyle="1" w:styleId="9AB21F68C6774E308E3FF6FF5A379EA4">
    <w:name w:val="9AB21F68C6774E308E3FF6FF5A379EA4"/>
    <w:rsid w:val="005A6776"/>
  </w:style>
  <w:style w:type="paragraph" w:customStyle="1" w:styleId="BA1F27F7E3EC4821BDCC02FC04874B31">
    <w:name w:val="BA1F27F7E3EC4821BDCC02FC04874B31"/>
    <w:rsid w:val="005A6776"/>
  </w:style>
  <w:style w:type="paragraph" w:customStyle="1" w:styleId="9AC34C6B36EF4B80BF7B7322137962A2">
    <w:name w:val="9AC34C6B36EF4B80BF7B7322137962A2"/>
    <w:rsid w:val="005A6776"/>
  </w:style>
  <w:style w:type="paragraph" w:customStyle="1" w:styleId="991106307FB74B87BF7E82BA049B4A7E">
    <w:name w:val="991106307FB74B87BF7E82BA049B4A7E"/>
    <w:rsid w:val="005A6776"/>
  </w:style>
  <w:style w:type="paragraph" w:customStyle="1" w:styleId="67E8B261B6D14C528E5D1405E1805519">
    <w:name w:val="67E8B261B6D14C528E5D1405E1805519"/>
    <w:rsid w:val="005A6776"/>
  </w:style>
  <w:style w:type="paragraph" w:customStyle="1" w:styleId="3588357481264703B927DF29651A0B8D">
    <w:name w:val="3588357481264703B927DF29651A0B8D"/>
    <w:rsid w:val="005A6776"/>
  </w:style>
  <w:style w:type="paragraph" w:customStyle="1" w:styleId="D7AB83BE8A5048B0869EC26242ACF396">
    <w:name w:val="D7AB83BE8A5048B0869EC26242ACF396"/>
    <w:rsid w:val="005A6776"/>
  </w:style>
  <w:style w:type="paragraph" w:customStyle="1" w:styleId="BA1F27F7E3EC4821BDCC02FC04874B311">
    <w:name w:val="BA1F27F7E3EC4821BDCC02FC04874B311"/>
    <w:rsid w:val="005A67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88357481264703B927DF29651A0B8D1">
    <w:name w:val="3588357481264703B927DF29651A0B8D1"/>
    <w:rsid w:val="005A67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CDFC6D2A504F0BB64B65051A112F0E">
    <w:name w:val="3ACDFC6D2A504F0BB64B65051A112F0E"/>
    <w:rsid w:val="005A6776"/>
  </w:style>
  <w:style w:type="paragraph" w:customStyle="1" w:styleId="04780C6655E445DE81FE1B58B03D50DA">
    <w:name w:val="04780C6655E445DE81FE1B58B03D50DA"/>
    <w:rsid w:val="005A6776"/>
  </w:style>
  <w:style w:type="paragraph" w:customStyle="1" w:styleId="A5AAFD77468C4EB0A05DFCFEE3C0964D">
    <w:name w:val="A5AAFD77468C4EB0A05DFCFEE3C0964D"/>
    <w:rsid w:val="005A6776"/>
  </w:style>
  <w:style w:type="paragraph" w:customStyle="1" w:styleId="041AAB21ECE043ACA4209196921258AA">
    <w:name w:val="041AAB21ECE043ACA4209196921258AA"/>
    <w:rsid w:val="005A6776"/>
  </w:style>
  <w:style w:type="paragraph" w:customStyle="1" w:styleId="0962D2CE6D9E436C95F9CB9B99E9E104">
    <w:name w:val="0962D2CE6D9E436C95F9CB9B99E9E104"/>
    <w:rsid w:val="005A6776"/>
  </w:style>
  <w:style w:type="paragraph" w:customStyle="1" w:styleId="0281E88744884BF3B96E59F2358F09DC">
    <w:name w:val="0281E88744884BF3B96E59F2358F09DC"/>
    <w:rsid w:val="005A6776"/>
  </w:style>
  <w:style w:type="paragraph" w:customStyle="1" w:styleId="AB321FA1E4A140FB95D792F93703B515">
    <w:name w:val="AB321FA1E4A140FB95D792F93703B515"/>
    <w:rsid w:val="005A6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4990d6a7-6b8d-4b2f-9ca8-f3ee5e66c9e7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2020-12-16T00:00:00</HeaderDate>
    <Office/>
    <Dnr>I2020/03180</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C2564-390C-43B3-BE0C-BB6C89F9476E}"/>
</file>

<file path=customXml/itemProps2.xml><?xml version="1.0" encoding="utf-8"?>
<ds:datastoreItem xmlns:ds="http://schemas.openxmlformats.org/officeDocument/2006/customXml" ds:itemID="{CCAF96CF-2FB5-4515-B298-D6E64F19E606}"/>
</file>

<file path=customXml/itemProps3.xml><?xml version="1.0" encoding="utf-8"?>
<ds:datastoreItem xmlns:ds="http://schemas.openxmlformats.org/officeDocument/2006/customXml" ds:itemID="{0C5CCC2F-F312-4A23-8AB7-96562BD470A1}"/>
</file>

<file path=customXml/itemProps4.xml><?xml version="1.0" encoding="utf-8"?>
<ds:datastoreItem xmlns:ds="http://schemas.openxmlformats.org/officeDocument/2006/customXml" ds:itemID="{EE2AC0FA-6451-451B-A475-E68614BDB61A}">
  <ds:schemaRefs>
    <ds:schemaRef ds:uri="http://schemas.microsoft.com/sharepoint/events"/>
  </ds:schemaRefs>
</ds:datastoreItem>
</file>

<file path=customXml/itemProps5.xml><?xml version="1.0" encoding="utf-8"?>
<ds:datastoreItem xmlns:ds="http://schemas.openxmlformats.org/officeDocument/2006/customXml" ds:itemID="{DD5D4819-AD86-4B48-80BE-2DA1843F75A5}">
  <ds:schemaRefs>
    <ds:schemaRef ds:uri="http://schemas.microsoft.com/office/2006/metadata/customXsn"/>
  </ds:schemaRefs>
</ds:datastoreItem>
</file>

<file path=customXml/itemProps6.xml><?xml version="1.0" encoding="utf-8"?>
<ds:datastoreItem xmlns:ds="http://schemas.openxmlformats.org/officeDocument/2006/customXml" ds:itemID="{CCAF96CF-2FB5-4515-B298-D6E64F19E606}">
  <ds:schemaRefs>
    <ds:schemaRef ds:uri="http://schemas.microsoft.com/sharepoint/v3/contenttype/forms"/>
  </ds:schemaRefs>
</ds:datastoreItem>
</file>

<file path=customXml/itemProps7.xml><?xml version="1.0" encoding="utf-8"?>
<ds:datastoreItem xmlns:ds="http://schemas.openxmlformats.org/officeDocument/2006/customXml" ds:itemID="{01383072-1358-463B-ABA9-DB39A211921B}"/>
</file>

<file path=customXml/itemProps8.xml><?xml version="1.0" encoding="utf-8"?>
<ds:datastoreItem xmlns:ds="http://schemas.openxmlformats.org/officeDocument/2006/customXml" ds:itemID="{B4DBE3AA-34BD-4B43-A069-B3B551845494}"/>
</file>

<file path=docProps/app.xml><?xml version="1.0" encoding="utf-8"?>
<Properties xmlns="http://schemas.openxmlformats.org/officeDocument/2006/extended-properties" xmlns:vt="http://schemas.openxmlformats.org/officeDocument/2006/docPropsVTypes">
  <Template>RK Basmall</Template>
  <TotalTime>0</TotalTime>
  <Pages>2</Pages>
  <Words>360</Words>
  <Characters>1912</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880 av Maria Malmer Stenergard (M) Dispens för taxameter.docx</dc:title>
  <dc:subject/>
  <dc:creator>Ulf Andersson</dc:creator>
  <cp:keywords/>
  <dc:description/>
  <cp:lastModifiedBy>Annica Liljedahl</cp:lastModifiedBy>
  <cp:revision>2</cp:revision>
  <dcterms:created xsi:type="dcterms:W3CDTF">2020-12-15T10:06:00Z</dcterms:created>
  <dcterms:modified xsi:type="dcterms:W3CDTF">2020-12-15T10:06:00Z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