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46048" w14:textId="523EE875" w:rsidR="00161BCF" w:rsidRDefault="00161BCF" w:rsidP="00DA0661">
      <w:pPr>
        <w:pStyle w:val="Rubrik"/>
      </w:pPr>
      <w:bookmarkStart w:id="0" w:name="Start"/>
      <w:bookmarkEnd w:id="0"/>
      <w:r>
        <w:t>Svar på fråga 2021/21:2024 av Jonas Andersson i Skellefteå (SD)</w:t>
      </w:r>
      <w:r w:rsidR="005A7FC4">
        <w:t xml:space="preserve"> </w:t>
      </w:r>
      <w:r>
        <w:t>Regeringens nya gymnasieamnesti</w:t>
      </w:r>
    </w:p>
    <w:p w14:paraId="71AD1D3B" w14:textId="6503F77B" w:rsidR="00161BCF" w:rsidRDefault="00161BCF" w:rsidP="00161BCF">
      <w:pPr>
        <w:pStyle w:val="Brdtext"/>
      </w:pPr>
      <w:r>
        <w:t>Jonas Andersson i Skellefteå har frågat mig hur jag ser på den</w:t>
      </w:r>
      <w:r w:rsidR="002F3842">
        <w:t xml:space="preserve">na allvarliga kritik </w:t>
      </w:r>
      <w:r>
        <w:t>från remissinstanserna</w:t>
      </w:r>
      <w:r w:rsidR="002F3842">
        <w:t>,</w:t>
      </w:r>
      <w:r>
        <w:t xml:space="preserve"> och om jag trots kritiken </w:t>
      </w:r>
      <w:r w:rsidR="002F3842">
        <w:t>tänker</w:t>
      </w:r>
      <w:r>
        <w:t xml:space="preserve"> lägga fram ett lagförslag</w:t>
      </w:r>
      <w:r w:rsidR="002F3842">
        <w:t xml:space="preserve"> som är så dåligt berett.</w:t>
      </w:r>
    </w:p>
    <w:p w14:paraId="0412D4DD" w14:textId="631B27BB" w:rsidR="007B0618" w:rsidRDefault="00936F70" w:rsidP="00161BCF">
      <w:pPr>
        <w:pStyle w:val="Brdtext"/>
      </w:pPr>
      <w:r>
        <w:t xml:space="preserve">Den 9 februari </w:t>
      </w:r>
      <w:r w:rsidRPr="00936F70">
        <w:t>remittera</w:t>
      </w:r>
      <w:r w:rsidR="00F94062">
        <w:t>de</w:t>
      </w:r>
      <w:r w:rsidRPr="00936F70">
        <w:t>s vissa förslag om tillfälliga lättnader i gymnasie-regelverket med anledning av det skärpta läget på arbetsmarknaden som uppstått till följd av spridningen av covid-19.</w:t>
      </w:r>
      <w:r w:rsidR="00747C9A">
        <w:t xml:space="preserve"> </w:t>
      </w:r>
      <w:r w:rsidR="00747C9A" w:rsidRPr="00747C9A">
        <w:t>Någon amnesti rör det sig inte om</w:t>
      </w:r>
      <w:r w:rsidR="00747C9A">
        <w:t>.</w:t>
      </w:r>
    </w:p>
    <w:p w14:paraId="601A344C" w14:textId="44472AD5" w:rsidR="007B0618" w:rsidRDefault="00E87E91" w:rsidP="00161BCF">
      <w:pPr>
        <w:pStyle w:val="Brdtext"/>
      </w:pPr>
      <w:r>
        <w:t>Förslagen innebär</w:t>
      </w:r>
      <w:r w:rsidR="007B0618" w:rsidRPr="007B0618">
        <w:t xml:space="preserve"> att den som har fullföljt sin utbildning ska få tolv i stället för sex månader på sig att etablera sig på arbetsmarknaden och kvalificera sig för ett permanent uppehållstillstånd. Det föreslås också att studiemedel för halvtidsstudier ska kunna beaktas när man bedömer om försörjningskravet för permanent uppehållstillstånd är uppfyllt och att en viss form av subventionerad anställning, en så kallad yrkesintroduktionsanställning, ska kunna ligga till grund för permanent uppehållstillstånd.</w:t>
      </w:r>
    </w:p>
    <w:p w14:paraId="6BC6246B" w14:textId="1BBDBDEA" w:rsidR="00935A64" w:rsidRDefault="00935A64" w:rsidP="00161BCF">
      <w:pPr>
        <w:pStyle w:val="Brdtext"/>
      </w:pPr>
      <w:r>
        <w:t xml:space="preserve">Remissinstansernas synpunkter kommer </w:t>
      </w:r>
      <w:r w:rsidR="002458FA">
        <w:t xml:space="preserve">i sedvanlig ordning </w:t>
      </w:r>
      <w:r>
        <w:t>att beaktas i den fortsatta beredningen</w:t>
      </w:r>
      <w:r w:rsidR="007B0618">
        <w:t xml:space="preserve"> av lagstiftningsärendet</w:t>
      </w:r>
      <w:r>
        <w:t>.</w:t>
      </w:r>
    </w:p>
    <w:p w14:paraId="19475626" w14:textId="505A64C2" w:rsidR="00161BCF" w:rsidRDefault="00161BCF" w:rsidP="006A12F1">
      <w:pPr>
        <w:pStyle w:val="Brdtext"/>
      </w:pPr>
      <w:r>
        <w:t xml:space="preserve">Stockholm den </w:t>
      </w:r>
      <w:sdt>
        <w:sdtPr>
          <w:id w:val="-1225218591"/>
          <w:placeholder>
            <w:docPart w:val="A5416240699540B4B3E288CBEF341B91"/>
          </w:placeholder>
          <w:dataBinding w:prefixMappings="xmlns:ns0='http://lp/documentinfo/RK' " w:xpath="/ns0:DocumentInfo[1]/ns0:BaseInfo[1]/ns0:HeaderDate[1]" w:storeItemID="{389C3F37-EB4E-412F-AE65-C5755EE28266}"/>
          <w:date w:fullDate="2021-03-10T00:00:00Z">
            <w:dateFormat w:val="d MMMM yyyy"/>
            <w:lid w:val="sv-SE"/>
            <w:storeMappedDataAs w:val="dateTime"/>
            <w:calendar w:val="gregorian"/>
          </w:date>
        </w:sdtPr>
        <w:sdtEndPr/>
        <w:sdtContent>
          <w:r w:rsidR="00935A64">
            <w:t>10 mars 2021</w:t>
          </w:r>
        </w:sdtContent>
      </w:sdt>
    </w:p>
    <w:p w14:paraId="02F5044B" w14:textId="77777777" w:rsidR="00161BCF" w:rsidRDefault="00161BCF" w:rsidP="004E7A8F">
      <w:pPr>
        <w:pStyle w:val="Brdtextutanavstnd"/>
      </w:pPr>
    </w:p>
    <w:p w14:paraId="0CB25152" w14:textId="7889C61B" w:rsidR="00161BCF" w:rsidRDefault="00161BCF" w:rsidP="00422A41">
      <w:pPr>
        <w:pStyle w:val="Brdtext"/>
      </w:pPr>
      <w:r>
        <w:t>Morgan Johansson</w:t>
      </w:r>
    </w:p>
    <w:p w14:paraId="328E9382" w14:textId="642772EC" w:rsidR="00161BCF" w:rsidRPr="00DB48AB" w:rsidRDefault="00161BCF" w:rsidP="00DB48AB">
      <w:pPr>
        <w:pStyle w:val="Brdtext"/>
      </w:pPr>
    </w:p>
    <w:sectPr w:rsidR="00161BCF" w:rsidRPr="00DB48AB" w:rsidSect="005A7FC4">
      <w:footerReference w:type="default" r:id="rId15"/>
      <w:headerReference w:type="first" r:id="rId16"/>
      <w:footerReference w:type="first" r:id="rId17"/>
      <w:pgSz w:w="11906" w:h="16838" w:code="9"/>
      <w:pgMar w:top="2041" w:right="1985" w:bottom="1985"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E0D31" w14:textId="77777777" w:rsidR="00161BCF" w:rsidRDefault="00161BCF" w:rsidP="00A87A54">
      <w:pPr>
        <w:spacing w:after="0" w:line="240" w:lineRule="auto"/>
      </w:pPr>
      <w:r>
        <w:separator/>
      </w:r>
    </w:p>
  </w:endnote>
  <w:endnote w:type="continuationSeparator" w:id="0">
    <w:p w14:paraId="3F3DC160" w14:textId="77777777" w:rsidR="00161BCF" w:rsidRDefault="00161B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B4F8DD" w14:textId="77777777" w:rsidTr="006A26EC">
      <w:trPr>
        <w:trHeight w:val="227"/>
        <w:jc w:val="right"/>
      </w:trPr>
      <w:tc>
        <w:tcPr>
          <w:tcW w:w="708" w:type="dxa"/>
          <w:vAlign w:val="bottom"/>
        </w:tcPr>
        <w:p w14:paraId="354AEEB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312AEA" w14:textId="77777777" w:rsidTr="006A26EC">
      <w:trPr>
        <w:trHeight w:val="850"/>
        <w:jc w:val="right"/>
      </w:trPr>
      <w:tc>
        <w:tcPr>
          <w:tcW w:w="708" w:type="dxa"/>
          <w:vAlign w:val="bottom"/>
        </w:tcPr>
        <w:p w14:paraId="37BBFEF7" w14:textId="77777777" w:rsidR="005606BC" w:rsidRPr="00347E11" w:rsidRDefault="005606BC" w:rsidP="005606BC">
          <w:pPr>
            <w:pStyle w:val="Sidfot"/>
            <w:spacing w:line="276" w:lineRule="auto"/>
            <w:jc w:val="right"/>
          </w:pPr>
        </w:p>
      </w:tc>
    </w:tr>
  </w:tbl>
  <w:p w14:paraId="73481D0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49E98E" w14:textId="77777777" w:rsidTr="001F4302">
      <w:trPr>
        <w:trHeight w:val="510"/>
      </w:trPr>
      <w:tc>
        <w:tcPr>
          <w:tcW w:w="8525" w:type="dxa"/>
          <w:gridSpan w:val="2"/>
          <w:vAlign w:val="bottom"/>
        </w:tcPr>
        <w:p w14:paraId="43B00202" w14:textId="77777777" w:rsidR="00347E11" w:rsidRPr="00347E11" w:rsidRDefault="00347E11" w:rsidP="00347E11">
          <w:pPr>
            <w:pStyle w:val="Sidfot"/>
            <w:rPr>
              <w:sz w:val="8"/>
            </w:rPr>
          </w:pPr>
        </w:p>
      </w:tc>
    </w:tr>
    <w:tr w:rsidR="00093408" w:rsidRPr="00EE3C0F" w14:paraId="18587ED8" w14:textId="77777777" w:rsidTr="00C26068">
      <w:trPr>
        <w:trHeight w:val="227"/>
      </w:trPr>
      <w:tc>
        <w:tcPr>
          <w:tcW w:w="4074" w:type="dxa"/>
        </w:tcPr>
        <w:p w14:paraId="7891DCD3" w14:textId="77777777" w:rsidR="00347E11" w:rsidRPr="00F53AEA" w:rsidRDefault="00347E11" w:rsidP="00C26068">
          <w:pPr>
            <w:pStyle w:val="Sidfot"/>
            <w:spacing w:line="276" w:lineRule="auto"/>
          </w:pPr>
        </w:p>
      </w:tc>
      <w:tc>
        <w:tcPr>
          <w:tcW w:w="4451" w:type="dxa"/>
        </w:tcPr>
        <w:p w14:paraId="0ED18E9B" w14:textId="77777777" w:rsidR="00093408" w:rsidRPr="00F53AEA" w:rsidRDefault="00093408" w:rsidP="00F53AEA">
          <w:pPr>
            <w:pStyle w:val="Sidfot"/>
            <w:spacing w:line="276" w:lineRule="auto"/>
          </w:pPr>
        </w:p>
      </w:tc>
    </w:tr>
  </w:tbl>
  <w:p w14:paraId="1606D03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4B7EC" w14:textId="77777777" w:rsidR="00161BCF" w:rsidRDefault="00161BCF" w:rsidP="00A87A54">
      <w:pPr>
        <w:spacing w:after="0" w:line="240" w:lineRule="auto"/>
      </w:pPr>
      <w:r>
        <w:separator/>
      </w:r>
    </w:p>
  </w:footnote>
  <w:footnote w:type="continuationSeparator" w:id="0">
    <w:p w14:paraId="658B5993" w14:textId="77777777" w:rsidR="00161BCF" w:rsidRDefault="00161B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61BCF" w14:paraId="03A3C097" w14:textId="77777777" w:rsidTr="00C93EBA">
      <w:trPr>
        <w:trHeight w:val="227"/>
      </w:trPr>
      <w:tc>
        <w:tcPr>
          <w:tcW w:w="5534" w:type="dxa"/>
        </w:tcPr>
        <w:p w14:paraId="7179B165" w14:textId="77777777" w:rsidR="00161BCF" w:rsidRPr="007D73AB" w:rsidRDefault="00161BCF">
          <w:pPr>
            <w:pStyle w:val="Sidhuvud"/>
          </w:pPr>
        </w:p>
      </w:tc>
      <w:tc>
        <w:tcPr>
          <w:tcW w:w="3170" w:type="dxa"/>
          <w:vAlign w:val="bottom"/>
        </w:tcPr>
        <w:p w14:paraId="649768EC" w14:textId="77777777" w:rsidR="00161BCF" w:rsidRPr="007D73AB" w:rsidRDefault="00161BCF" w:rsidP="00340DE0">
          <w:pPr>
            <w:pStyle w:val="Sidhuvud"/>
          </w:pPr>
        </w:p>
      </w:tc>
      <w:tc>
        <w:tcPr>
          <w:tcW w:w="1134" w:type="dxa"/>
        </w:tcPr>
        <w:p w14:paraId="1FA1220B" w14:textId="77777777" w:rsidR="00161BCF" w:rsidRDefault="00161BCF" w:rsidP="005A703A">
          <w:pPr>
            <w:pStyle w:val="Sidhuvud"/>
          </w:pPr>
        </w:p>
      </w:tc>
    </w:tr>
    <w:tr w:rsidR="00161BCF" w14:paraId="5FB8CBA4" w14:textId="77777777" w:rsidTr="00C93EBA">
      <w:trPr>
        <w:trHeight w:val="1928"/>
      </w:trPr>
      <w:tc>
        <w:tcPr>
          <w:tcW w:w="5534" w:type="dxa"/>
        </w:tcPr>
        <w:p w14:paraId="3C2003FF" w14:textId="77777777" w:rsidR="00161BCF" w:rsidRPr="00340DE0" w:rsidRDefault="00161BCF" w:rsidP="00340DE0">
          <w:pPr>
            <w:pStyle w:val="Sidhuvud"/>
          </w:pPr>
          <w:r>
            <w:rPr>
              <w:noProof/>
            </w:rPr>
            <w:drawing>
              <wp:inline distT="0" distB="0" distL="0" distR="0" wp14:anchorId="1DC63E72" wp14:editId="59565243">
                <wp:extent cx="1748028" cy="505968"/>
                <wp:effectExtent l="0" t="0" r="5080" b="8890"/>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3462EBF" w14:textId="77777777" w:rsidR="00161BCF" w:rsidRPr="00710A6C" w:rsidRDefault="00161BCF" w:rsidP="00EE3C0F">
          <w:pPr>
            <w:pStyle w:val="Sidhuvud"/>
            <w:rPr>
              <w:b/>
            </w:rPr>
          </w:pPr>
        </w:p>
        <w:p w14:paraId="267C1873" w14:textId="77777777" w:rsidR="00161BCF" w:rsidRDefault="00161BCF" w:rsidP="00EE3C0F">
          <w:pPr>
            <w:pStyle w:val="Sidhuvud"/>
          </w:pPr>
        </w:p>
        <w:p w14:paraId="01C2BD10" w14:textId="77777777" w:rsidR="00161BCF" w:rsidRDefault="00161BCF" w:rsidP="00EE3C0F">
          <w:pPr>
            <w:pStyle w:val="Sidhuvud"/>
          </w:pPr>
        </w:p>
        <w:p w14:paraId="26DBB4A7" w14:textId="77777777" w:rsidR="00161BCF" w:rsidRDefault="00161BCF" w:rsidP="00EE3C0F">
          <w:pPr>
            <w:pStyle w:val="Sidhuvud"/>
          </w:pPr>
        </w:p>
        <w:sdt>
          <w:sdtPr>
            <w:alias w:val="Dnr"/>
            <w:tag w:val="ccRKShow_Dnr"/>
            <w:id w:val="-829283628"/>
            <w:placeholder>
              <w:docPart w:val="2030A167CBE14C3CBD041C694EF65396"/>
            </w:placeholder>
            <w:dataBinding w:prefixMappings="xmlns:ns0='http://lp/documentinfo/RK' " w:xpath="/ns0:DocumentInfo[1]/ns0:BaseInfo[1]/ns0:Dnr[1]" w:storeItemID="{389C3F37-EB4E-412F-AE65-C5755EE28266}"/>
            <w:text/>
          </w:sdtPr>
          <w:sdtEndPr/>
          <w:sdtContent>
            <w:p w14:paraId="55AE3A18" w14:textId="1AC2F53F" w:rsidR="00161BCF" w:rsidRDefault="00C12745" w:rsidP="00EE3C0F">
              <w:pPr>
                <w:pStyle w:val="Sidhuvud"/>
              </w:pPr>
              <w:r>
                <w:t>Ju2021/00946</w:t>
              </w:r>
            </w:p>
          </w:sdtContent>
        </w:sdt>
        <w:sdt>
          <w:sdtPr>
            <w:alias w:val="DocNumber"/>
            <w:tag w:val="DocNumber"/>
            <w:id w:val="1726028884"/>
            <w:placeholder>
              <w:docPart w:val="ECA6C09B835B4853A06D3DD469FDA4D3"/>
            </w:placeholder>
            <w:showingPlcHdr/>
            <w:dataBinding w:prefixMappings="xmlns:ns0='http://lp/documentinfo/RK' " w:xpath="/ns0:DocumentInfo[1]/ns0:BaseInfo[1]/ns0:DocNumber[1]" w:storeItemID="{389C3F37-EB4E-412F-AE65-C5755EE28266}"/>
            <w:text/>
          </w:sdtPr>
          <w:sdtEndPr/>
          <w:sdtContent>
            <w:p w14:paraId="17F789E1" w14:textId="77777777" w:rsidR="00161BCF" w:rsidRDefault="00161BCF" w:rsidP="00EE3C0F">
              <w:pPr>
                <w:pStyle w:val="Sidhuvud"/>
              </w:pPr>
              <w:r>
                <w:rPr>
                  <w:rStyle w:val="Platshllartext"/>
                </w:rPr>
                <w:t xml:space="preserve"> </w:t>
              </w:r>
            </w:p>
          </w:sdtContent>
        </w:sdt>
        <w:p w14:paraId="0E714A71" w14:textId="77777777" w:rsidR="00161BCF" w:rsidRDefault="00161BCF" w:rsidP="00EE3C0F">
          <w:pPr>
            <w:pStyle w:val="Sidhuvud"/>
          </w:pPr>
        </w:p>
      </w:tc>
      <w:tc>
        <w:tcPr>
          <w:tcW w:w="1134" w:type="dxa"/>
        </w:tcPr>
        <w:p w14:paraId="2B419264" w14:textId="77777777" w:rsidR="00161BCF" w:rsidRDefault="00161BCF" w:rsidP="0094502D">
          <w:pPr>
            <w:pStyle w:val="Sidhuvud"/>
          </w:pPr>
        </w:p>
        <w:p w14:paraId="0D99C8CB" w14:textId="77777777" w:rsidR="00161BCF" w:rsidRPr="0094502D" w:rsidRDefault="00161BCF" w:rsidP="00EC71A6">
          <w:pPr>
            <w:pStyle w:val="Sidhuvud"/>
          </w:pPr>
        </w:p>
      </w:tc>
    </w:tr>
    <w:tr w:rsidR="00161BCF" w14:paraId="01088602" w14:textId="77777777" w:rsidTr="00C93EBA">
      <w:trPr>
        <w:trHeight w:val="2268"/>
      </w:trPr>
      <w:sdt>
        <w:sdtPr>
          <w:rPr>
            <w:b/>
          </w:rPr>
          <w:alias w:val="SenderText"/>
          <w:tag w:val="ccRKShow_SenderText"/>
          <w:id w:val="1374046025"/>
          <w:placeholder>
            <w:docPart w:val="17EFA312C544430AB3D10385AE5E5C33"/>
          </w:placeholder>
        </w:sdtPr>
        <w:sdtEndPr>
          <w:rPr>
            <w:b w:val="0"/>
          </w:rPr>
        </w:sdtEndPr>
        <w:sdtContent>
          <w:tc>
            <w:tcPr>
              <w:tcW w:w="5534" w:type="dxa"/>
              <w:tcMar>
                <w:right w:w="1134" w:type="dxa"/>
              </w:tcMar>
            </w:tcPr>
            <w:p w14:paraId="2552B7A1" w14:textId="77777777" w:rsidR="00161BCF" w:rsidRPr="00161BCF" w:rsidRDefault="00161BCF" w:rsidP="00340DE0">
              <w:pPr>
                <w:pStyle w:val="Sidhuvud"/>
                <w:rPr>
                  <w:b/>
                </w:rPr>
              </w:pPr>
              <w:r w:rsidRPr="00161BCF">
                <w:rPr>
                  <w:b/>
                </w:rPr>
                <w:t>Justitiedepartementet</w:t>
              </w:r>
            </w:p>
            <w:p w14:paraId="4F693FBF" w14:textId="784F4732" w:rsidR="00161BCF" w:rsidRPr="00340DE0" w:rsidRDefault="00161BCF" w:rsidP="00747C9A">
              <w:pPr>
                <w:pStyle w:val="Sidhuvud"/>
              </w:pPr>
              <w:r w:rsidRPr="00161BCF">
                <w:t>Justitie- och migrationsministern</w:t>
              </w:r>
            </w:p>
          </w:tc>
        </w:sdtContent>
      </w:sdt>
      <w:sdt>
        <w:sdtPr>
          <w:alias w:val="Recipient"/>
          <w:tag w:val="ccRKShow_Recipient"/>
          <w:id w:val="-28344517"/>
          <w:placeholder>
            <w:docPart w:val="897E5AB4588549ADA215759D5D843EF0"/>
          </w:placeholder>
          <w:dataBinding w:prefixMappings="xmlns:ns0='http://lp/documentinfo/RK' " w:xpath="/ns0:DocumentInfo[1]/ns0:BaseInfo[1]/ns0:Recipient[1]" w:storeItemID="{389C3F37-EB4E-412F-AE65-C5755EE28266}"/>
          <w:text w:multiLine="1"/>
        </w:sdtPr>
        <w:sdtEndPr/>
        <w:sdtContent>
          <w:tc>
            <w:tcPr>
              <w:tcW w:w="3170" w:type="dxa"/>
            </w:tcPr>
            <w:p w14:paraId="13BF752E" w14:textId="77777777" w:rsidR="00161BCF" w:rsidRDefault="00161BCF" w:rsidP="00547B89">
              <w:pPr>
                <w:pStyle w:val="Sidhuvud"/>
              </w:pPr>
              <w:r>
                <w:t>Till riksdagen</w:t>
              </w:r>
            </w:p>
          </w:tc>
        </w:sdtContent>
      </w:sdt>
      <w:tc>
        <w:tcPr>
          <w:tcW w:w="1134" w:type="dxa"/>
        </w:tcPr>
        <w:p w14:paraId="32FF23AE" w14:textId="77777777" w:rsidR="00161BCF" w:rsidRDefault="00161BCF" w:rsidP="003E6020">
          <w:pPr>
            <w:pStyle w:val="Sidhuvud"/>
          </w:pPr>
        </w:p>
      </w:tc>
    </w:tr>
  </w:tbl>
  <w:p w14:paraId="3F09AC4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C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1BCF"/>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8FA"/>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3842"/>
    <w:rsid w:val="002F59E0"/>
    <w:rsid w:val="002F66A6"/>
    <w:rsid w:val="002F7FAD"/>
    <w:rsid w:val="00300342"/>
    <w:rsid w:val="00304401"/>
    <w:rsid w:val="003050DB"/>
    <w:rsid w:val="00310561"/>
    <w:rsid w:val="00311D8C"/>
    <w:rsid w:val="0031273D"/>
    <w:rsid w:val="003128E2"/>
    <w:rsid w:val="003153D9"/>
    <w:rsid w:val="003157F2"/>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42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702"/>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A7FC4"/>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24C"/>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1677"/>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47C9A"/>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0618"/>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047D"/>
    <w:rsid w:val="009036E7"/>
    <w:rsid w:val="00904964"/>
    <w:rsid w:val="0090605F"/>
    <w:rsid w:val="0091053B"/>
    <w:rsid w:val="00912158"/>
    <w:rsid w:val="00912945"/>
    <w:rsid w:val="009144EE"/>
    <w:rsid w:val="00915D4C"/>
    <w:rsid w:val="009279B2"/>
    <w:rsid w:val="00935814"/>
    <w:rsid w:val="00935A64"/>
    <w:rsid w:val="00936F70"/>
    <w:rsid w:val="00940B08"/>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D3C"/>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745"/>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E9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694F"/>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06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536EF8"/>
  <w15:docId w15:val="{20656566-61EF-4C99-BAC8-745EB64F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30A167CBE14C3CBD041C694EF65396"/>
        <w:category>
          <w:name w:val="Allmänt"/>
          <w:gallery w:val="placeholder"/>
        </w:category>
        <w:types>
          <w:type w:val="bbPlcHdr"/>
        </w:types>
        <w:behaviors>
          <w:behavior w:val="content"/>
        </w:behaviors>
        <w:guid w:val="{2BB2DD51-EE0D-42AB-B719-AD16BBA67044}"/>
      </w:docPartPr>
      <w:docPartBody>
        <w:p w:rsidR="00710A28" w:rsidRDefault="001D3118" w:rsidP="001D3118">
          <w:pPr>
            <w:pStyle w:val="2030A167CBE14C3CBD041C694EF65396"/>
          </w:pPr>
          <w:r>
            <w:rPr>
              <w:rStyle w:val="Platshllartext"/>
            </w:rPr>
            <w:t xml:space="preserve"> </w:t>
          </w:r>
        </w:p>
      </w:docPartBody>
    </w:docPart>
    <w:docPart>
      <w:docPartPr>
        <w:name w:val="ECA6C09B835B4853A06D3DD469FDA4D3"/>
        <w:category>
          <w:name w:val="Allmänt"/>
          <w:gallery w:val="placeholder"/>
        </w:category>
        <w:types>
          <w:type w:val="bbPlcHdr"/>
        </w:types>
        <w:behaviors>
          <w:behavior w:val="content"/>
        </w:behaviors>
        <w:guid w:val="{DB744829-F032-4A79-A179-580B06218E8D}"/>
      </w:docPartPr>
      <w:docPartBody>
        <w:p w:rsidR="00710A28" w:rsidRDefault="001D3118" w:rsidP="001D3118">
          <w:pPr>
            <w:pStyle w:val="ECA6C09B835B4853A06D3DD469FDA4D31"/>
          </w:pPr>
          <w:r>
            <w:rPr>
              <w:rStyle w:val="Platshllartext"/>
            </w:rPr>
            <w:t xml:space="preserve"> </w:t>
          </w:r>
        </w:p>
      </w:docPartBody>
    </w:docPart>
    <w:docPart>
      <w:docPartPr>
        <w:name w:val="17EFA312C544430AB3D10385AE5E5C33"/>
        <w:category>
          <w:name w:val="Allmänt"/>
          <w:gallery w:val="placeholder"/>
        </w:category>
        <w:types>
          <w:type w:val="bbPlcHdr"/>
        </w:types>
        <w:behaviors>
          <w:behavior w:val="content"/>
        </w:behaviors>
        <w:guid w:val="{D11A3015-82DC-46EB-A495-80E414A1B63A}"/>
      </w:docPartPr>
      <w:docPartBody>
        <w:p w:rsidR="00710A28" w:rsidRDefault="001D3118" w:rsidP="001D3118">
          <w:pPr>
            <w:pStyle w:val="17EFA312C544430AB3D10385AE5E5C331"/>
          </w:pPr>
          <w:r>
            <w:rPr>
              <w:rStyle w:val="Platshllartext"/>
            </w:rPr>
            <w:t xml:space="preserve"> </w:t>
          </w:r>
        </w:p>
      </w:docPartBody>
    </w:docPart>
    <w:docPart>
      <w:docPartPr>
        <w:name w:val="897E5AB4588549ADA215759D5D843EF0"/>
        <w:category>
          <w:name w:val="Allmänt"/>
          <w:gallery w:val="placeholder"/>
        </w:category>
        <w:types>
          <w:type w:val="bbPlcHdr"/>
        </w:types>
        <w:behaviors>
          <w:behavior w:val="content"/>
        </w:behaviors>
        <w:guid w:val="{B4CC53BE-4357-4971-991D-FDD0EFC0AF7D}"/>
      </w:docPartPr>
      <w:docPartBody>
        <w:p w:rsidR="00710A28" w:rsidRDefault="001D3118" w:rsidP="001D3118">
          <w:pPr>
            <w:pStyle w:val="897E5AB4588549ADA215759D5D843EF0"/>
          </w:pPr>
          <w:r>
            <w:rPr>
              <w:rStyle w:val="Platshllartext"/>
            </w:rPr>
            <w:t xml:space="preserve"> </w:t>
          </w:r>
        </w:p>
      </w:docPartBody>
    </w:docPart>
    <w:docPart>
      <w:docPartPr>
        <w:name w:val="A5416240699540B4B3E288CBEF341B91"/>
        <w:category>
          <w:name w:val="Allmänt"/>
          <w:gallery w:val="placeholder"/>
        </w:category>
        <w:types>
          <w:type w:val="bbPlcHdr"/>
        </w:types>
        <w:behaviors>
          <w:behavior w:val="content"/>
        </w:behaviors>
        <w:guid w:val="{FC25F735-2894-41B5-AB4F-D24817769330}"/>
      </w:docPartPr>
      <w:docPartBody>
        <w:p w:rsidR="00710A28" w:rsidRDefault="001D3118" w:rsidP="001D3118">
          <w:pPr>
            <w:pStyle w:val="A5416240699540B4B3E288CBEF341B9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18"/>
    <w:rsid w:val="001D3118"/>
    <w:rsid w:val="00710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C7EA8404D1A4C90B0D229EB86EF5BA4">
    <w:name w:val="2C7EA8404D1A4C90B0D229EB86EF5BA4"/>
    <w:rsid w:val="001D3118"/>
  </w:style>
  <w:style w:type="character" w:styleId="Platshllartext">
    <w:name w:val="Placeholder Text"/>
    <w:basedOn w:val="Standardstycketeckensnitt"/>
    <w:uiPriority w:val="99"/>
    <w:semiHidden/>
    <w:rsid w:val="001D3118"/>
    <w:rPr>
      <w:noProof w:val="0"/>
      <w:color w:val="808080"/>
    </w:rPr>
  </w:style>
  <w:style w:type="paragraph" w:customStyle="1" w:styleId="9AE191DE041C44CC9E091D587E3CAEDF">
    <w:name w:val="9AE191DE041C44CC9E091D587E3CAEDF"/>
    <w:rsid w:val="001D3118"/>
  </w:style>
  <w:style w:type="paragraph" w:customStyle="1" w:styleId="34C0CA4F0BD54634B560611C25FF509F">
    <w:name w:val="34C0CA4F0BD54634B560611C25FF509F"/>
    <w:rsid w:val="001D3118"/>
  </w:style>
  <w:style w:type="paragraph" w:customStyle="1" w:styleId="64B30B02E56146DDBE650CA80FF351FC">
    <w:name w:val="64B30B02E56146DDBE650CA80FF351FC"/>
    <w:rsid w:val="001D3118"/>
  </w:style>
  <w:style w:type="paragraph" w:customStyle="1" w:styleId="2030A167CBE14C3CBD041C694EF65396">
    <w:name w:val="2030A167CBE14C3CBD041C694EF65396"/>
    <w:rsid w:val="001D3118"/>
  </w:style>
  <w:style w:type="paragraph" w:customStyle="1" w:styleId="ECA6C09B835B4853A06D3DD469FDA4D3">
    <w:name w:val="ECA6C09B835B4853A06D3DD469FDA4D3"/>
    <w:rsid w:val="001D3118"/>
  </w:style>
  <w:style w:type="paragraph" w:customStyle="1" w:styleId="B0F22095D2DB44218DE776BA2EE2C1B1">
    <w:name w:val="B0F22095D2DB44218DE776BA2EE2C1B1"/>
    <w:rsid w:val="001D3118"/>
  </w:style>
  <w:style w:type="paragraph" w:customStyle="1" w:styleId="7FDDAFD7757C4F088F3FCF8C24DA24B3">
    <w:name w:val="7FDDAFD7757C4F088F3FCF8C24DA24B3"/>
    <w:rsid w:val="001D3118"/>
  </w:style>
  <w:style w:type="paragraph" w:customStyle="1" w:styleId="E07D29C05FDA4AB2A1AC38B7968E1C71">
    <w:name w:val="E07D29C05FDA4AB2A1AC38B7968E1C71"/>
    <w:rsid w:val="001D3118"/>
  </w:style>
  <w:style w:type="paragraph" w:customStyle="1" w:styleId="17EFA312C544430AB3D10385AE5E5C33">
    <w:name w:val="17EFA312C544430AB3D10385AE5E5C33"/>
    <w:rsid w:val="001D3118"/>
  </w:style>
  <w:style w:type="paragraph" w:customStyle="1" w:styleId="897E5AB4588549ADA215759D5D843EF0">
    <w:name w:val="897E5AB4588549ADA215759D5D843EF0"/>
    <w:rsid w:val="001D3118"/>
  </w:style>
  <w:style w:type="paragraph" w:customStyle="1" w:styleId="ECA6C09B835B4853A06D3DD469FDA4D31">
    <w:name w:val="ECA6C09B835B4853A06D3DD469FDA4D31"/>
    <w:rsid w:val="001D31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EFA312C544430AB3D10385AE5E5C331">
    <w:name w:val="17EFA312C544430AB3D10385AE5E5C331"/>
    <w:rsid w:val="001D31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232D508C944BB5B74D46CADF047319">
    <w:name w:val="02232D508C944BB5B74D46CADF047319"/>
    <w:rsid w:val="001D3118"/>
  </w:style>
  <w:style w:type="paragraph" w:customStyle="1" w:styleId="664D3543FE3D4398A339AC4B38762DBA">
    <w:name w:val="664D3543FE3D4398A339AC4B38762DBA"/>
    <w:rsid w:val="001D3118"/>
  </w:style>
  <w:style w:type="paragraph" w:customStyle="1" w:styleId="3E37E29F665B4695BDCEB53661E43007">
    <w:name w:val="3E37E29F665B4695BDCEB53661E43007"/>
    <w:rsid w:val="001D3118"/>
  </w:style>
  <w:style w:type="paragraph" w:customStyle="1" w:styleId="9E1F0EB6D1A44A26A039080BF9D1328A">
    <w:name w:val="9E1F0EB6D1A44A26A039080BF9D1328A"/>
    <w:rsid w:val="001D3118"/>
  </w:style>
  <w:style w:type="paragraph" w:customStyle="1" w:styleId="8F74B1C4581D426681C15BFE89477E5F">
    <w:name w:val="8F74B1C4581D426681C15BFE89477E5F"/>
    <w:rsid w:val="001D3118"/>
  </w:style>
  <w:style w:type="paragraph" w:customStyle="1" w:styleId="A5416240699540B4B3E288CBEF341B91">
    <w:name w:val="A5416240699540B4B3E288CBEF341B91"/>
    <w:rsid w:val="001D3118"/>
  </w:style>
  <w:style w:type="paragraph" w:customStyle="1" w:styleId="4A4C1363CD8144FB8D36D38D3CE7A299">
    <w:name w:val="4A4C1363CD8144FB8D36D38D3CE7A299"/>
    <w:rsid w:val="001D3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3525a330-8b0a-4e85-8acc-f7bcff95f8a6</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2021-03-10T00:00:00</HeaderDate>
    <Office/>
    <Dnr>Ju2021/00946</Dnr>
    <ParagrafNr/>
    <DocumentTitle/>
    <VisitingAddress/>
    <Extra1/>
    <Extra2/>
    <Extra3>Jonas Andersson i Skellefteå</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5ABA7BF-E8E9-4AA9-938F-9787DE8D303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F0B7023-4940-4BED-87BA-7CC7EF68A76D}"/>
</file>

<file path=customXml/itemProps4.xml><?xml version="1.0" encoding="utf-8"?>
<ds:datastoreItem xmlns:ds="http://schemas.openxmlformats.org/officeDocument/2006/customXml" ds:itemID="{2224CB43-48EF-4D82-9546-C4795752B530}">
  <ds:schemaRefs>
    <ds:schemaRef ds:uri="Microsoft.SharePoint.Taxonomy.ContentTypeSync"/>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801194E1-E40D-4150-B484-9790CBB0E763}">
  <ds:schemaRefs>
    <ds:schemaRef ds:uri="http://schemas.microsoft.com/sharepoint/events"/>
  </ds:schemaRefs>
</ds:datastoreItem>
</file>

<file path=customXml/itemProps7.xml><?xml version="1.0" encoding="utf-8"?>
<ds:datastoreItem xmlns:ds="http://schemas.openxmlformats.org/officeDocument/2006/customXml" ds:itemID="{3974AEEF-8738-4DAB-B178-49814560F504}"/>
</file>

<file path=customXml/itemProps8.xml><?xml version="1.0" encoding="utf-8"?>
<ds:datastoreItem xmlns:ds="http://schemas.openxmlformats.org/officeDocument/2006/customXml" ds:itemID="{389C3F37-EB4E-412F-AE65-C5755EE28266}"/>
</file>

<file path=docProps/app.xml><?xml version="1.0" encoding="utf-8"?>
<Properties xmlns="http://schemas.openxmlformats.org/officeDocument/2006/extended-properties" xmlns:vt="http://schemas.openxmlformats.org/officeDocument/2006/docPropsVTypes">
  <Template>RK Basmall</Template>
  <TotalTime>0</TotalTime>
  <Pages>1</Pages>
  <Words>190</Words>
  <Characters>1009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2024.docx</dc:title>
  <dc:subject/>
  <dc:creator>Johan Malkan</dc:creator>
  <cp:keywords/>
  <dc:description/>
  <cp:lastModifiedBy>Johan Andersson</cp:lastModifiedBy>
  <cp:revision>4</cp:revision>
  <dcterms:created xsi:type="dcterms:W3CDTF">2021-03-09T13:59:00Z</dcterms:created>
  <dcterms:modified xsi:type="dcterms:W3CDTF">2021-03-10T09:08:00Z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1f414c95-379d-44c6-a579-12d924255b5e</vt:lpwstr>
  </property>
</Properties>
</file>