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AAE" w:rsidRDefault="00B81AAE" w:rsidP="00DA0661">
      <w:pPr>
        <w:pStyle w:val="Rubrik"/>
      </w:pPr>
      <w:bookmarkStart w:id="0" w:name="Start"/>
      <w:bookmarkEnd w:id="0"/>
      <w:r>
        <w:t>Svar på fråga 2018/19:</w:t>
      </w:r>
      <w:r w:rsidR="00C90311">
        <w:t>771</w:t>
      </w:r>
      <w:r>
        <w:t xml:space="preserve"> av </w:t>
      </w:r>
      <w:r w:rsidR="00C90311">
        <w:t>Jan Ericson</w:t>
      </w:r>
      <w:r>
        <w:t xml:space="preserve"> (</w:t>
      </w:r>
      <w:r w:rsidR="00C90311">
        <w:t>M</w:t>
      </w:r>
      <w:r>
        <w:t>)</w:t>
      </w:r>
      <w:r>
        <w:br/>
      </w:r>
      <w:r w:rsidR="00C90311">
        <w:t>Offentliganställdas anställningstrygghet</w:t>
      </w:r>
    </w:p>
    <w:p w:rsidR="00C90311" w:rsidRDefault="00C90311" w:rsidP="00C90311">
      <w:pPr>
        <w:pStyle w:val="Brdtext"/>
      </w:pPr>
      <w:r>
        <w:t>Jan Ericson har frågat arbetsmarknadsministern om hon avser</w:t>
      </w:r>
      <w:r w:rsidRPr="00C90311">
        <w:t xml:space="preserve"> att återkomma med förslag till ny lagstiftning i </w:t>
      </w:r>
      <w:r w:rsidR="007C3DEE">
        <w:t>lagen om offentlig anställning (</w:t>
      </w:r>
      <w:r w:rsidRPr="00C90311">
        <w:t>LOA</w:t>
      </w:r>
      <w:r w:rsidR="007C3DEE">
        <w:t>)</w:t>
      </w:r>
      <w:r w:rsidRPr="00C90311">
        <w:t xml:space="preserve"> i enlighet</w:t>
      </w:r>
      <w:r>
        <w:t xml:space="preserve"> </w:t>
      </w:r>
      <w:r w:rsidRPr="00C90311">
        <w:t>med Regeringskansliets uppenbarligen nya praxis rörande entledigande av</w:t>
      </w:r>
      <w:r>
        <w:t xml:space="preserve"> </w:t>
      </w:r>
      <w:r w:rsidR="00960B38">
        <w:t xml:space="preserve">generaldirektörer. </w:t>
      </w:r>
      <w:r w:rsidR="00B64BE7">
        <w:t xml:space="preserve">Som bakgrund refererar </w:t>
      </w:r>
      <w:r w:rsidR="00B10507">
        <w:t xml:space="preserve">han till utdrag ur betänkandet </w:t>
      </w:r>
      <w:r w:rsidR="00B64BE7">
        <w:t>2018/</w:t>
      </w:r>
      <w:proofErr w:type="gramStart"/>
      <w:r w:rsidR="00B64BE7">
        <w:t>19:KU</w:t>
      </w:r>
      <w:proofErr w:type="gramEnd"/>
      <w:r w:rsidR="00B64BE7">
        <w:t xml:space="preserve">20. </w:t>
      </w:r>
    </w:p>
    <w:p w:rsidR="00C90311" w:rsidRDefault="00C90311" w:rsidP="006A12F1">
      <w:pPr>
        <w:pStyle w:val="Brdtext"/>
      </w:pPr>
      <w:r>
        <w:t>Arbetet inom regeringen är så fördelat att det är jag som ska svara på frågan.</w:t>
      </w:r>
    </w:p>
    <w:p w:rsidR="00DC4CD1" w:rsidRDefault="004543B4" w:rsidP="006A12F1">
      <w:pPr>
        <w:pStyle w:val="Brdtext"/>
      </w:pPr>
      <w:bookmarkStart w:id="1" w:name="_Hlk12277046"/>
      <w:r w:rsidRPr="004543B4">
        <w:t>Regeringen beslutade den 27 april 2018 att från och med den 1 maj 2018 anställa Ann-Marie Begler som generaldirektör i Regeringskansliet.</w:t>
      </w:r>
      <w:bookmarkEnd w:id="1"/>
      <w:r>
        <w:t xml:space="preserve"> </w:t>
      </w:r>
      <w:r w:rsidR="00CC3DCD" w:rsidRPr="00CC3DCD">
        <w:t>Det var inte något beslut om fö</w:t>
      </w:r>
      <w:r w:rsidR="000830D0">
        <w:t>rflyttning enligt 33 § LOA</w:t>
      </w:r>
      <w:r w:rsidR="00CC3DCD" w:rsidRPr="00CC3DCD">
        <w:t xml:space="preserve"> och några överväganden om synnerliga skäl enligt 36 § samma lag aktualiserades alltså inte.</w:t>
      </w:r>
      <w:r w:rsidR="00CC3DCD">
        <w:t xml:space="preserve"> </w:t>
      </w:r>
      <w:r w:rsidR="00B64BE7">
        <w:t>Regeringen har inte etablerat någon ny praxis röra</w:t>
      </w:r>
      <w:bookmarkStart w:id="2" w:name="_GoBack"/>
      <w:bookmarkEnd w:id="2"/>
      <w:r w:rsidR="00B64BE7">
        <w:t xml:space="preserve">nde entledigande av generaldirektörer. </w:t>
      </w:r>
      <w:bookmarkStart w:id="3" w:name="_Hlk12277868"/>
    </w:p>
    <w:p w:rsidR="0031037D" w:rsidRDefault="005D0082" w:rsidP="006A12F1">
      <w:pPr>
        <w:pStyle w:val="Brdtext"/>
      </w:pPr>
      <w:r w:rsidRPr="005D0082">
        <w:t>Det är konstitutionsutskottets uppgift att granska statsrådens tjänsteutövning och regeringsärendenas handläggning och utskottet har i det ovan angivna betänkandet redovisat resultatet av den genomförda granskningen.</w:t>
      </w:r>
      <w:r>
        <w:t xml:space="preserve"> </w:t>
      </w:r>
      <w:r w:rsidR="0031037D">
        <w:t xml:space="preserve">Vad gäller de slutsatser </w:t>
      </w:r>
      <w:r w:rsidR="00C35474">
        <w:t>konstitutionsutskottet</w:t>
      </w:r>
      <w:r w:rsidR="0031037D">
        <w:t xml:space="preserve"> </w:t>
      </w:r>
      <w:r w:rsidR="000F1F80">
        <w:t>redovisa</w:t>
      </w:r>
      <w:r>
        <w:t>t</w:t>
      </w:r>
      <w:r w:rsidR="0031037D">
        <w:t xml:space="preserve"> kommer </w:t>
      </w:r>
      <w:r w:rsidR="00960B38">
        <w:t>regeringen</w:t>
      </w:r>
      <w:r w:rsidR="0031037D">
        <w:t xml:space="preserve"> att ta till </w:t>
      </w:r>
      <w:r w:rsidR="00E94D8E">
        <w:t>sig</w:t>
      </w:r>
      <w:r w:rsidR="0031037D">
        <w:t xml:space="preserve"> av dessa</w:t>
      </w:r>
      <w:r w:rsidR="000F1F80">
        <w:t>.</w:t>
      </w:r>
      <w:r w:rsidR="0031037D">
        <w:t xml:space="preserve"> </w:t>
      </w:r>
    </w:p>
    <w:bookmarkEnd w:id="3"/>
    <w:p w:rsidR="00C90311" w:rsidRDefault="00B64BE7" w:rsidP="006A12F1">
      <w:pPr>
        <w:pStyle w:val="Brdtext"/>
      </w:pPr>
      <w:r>
        <w:t>S</w:t>
      </w:r>
      <w:r w:rsidR="00C90311">
        <w:t xml:space="preserve">tockholm den </w:t>
      </w:r>
      <w:sdt>
        <w:sdtPr>
          <w:id w:val="2032990546"/>
          <w:placeholder>
            <w:docPart w:val="14E3788256204111B24EA75B598DF2C6"/>
          </w:placeholder>
          <w:dataBinding w:prefixMappings="xmlns:ns0='http://lp/documentinfo/RK' " w:xpath="/ns0:DocumentInfo[1]/ns0:BaseInfo[1]/ns0:HeaderDate[1]" w:storeItemID="{CBD6803C-66A8-4805-AD88-2381E5B757C9}"/>
          <w:date w:fullDate="2019-06-25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332F7">
            <w:t>25 juni 2019</w:t>
          </w:r>
        </w:sdtContent>
      </w:sdt>
    </w:p>
    <w:p w:rsidR="00C90311" w:rsidRDefault="00C90311" w:rsidP="00471B06">
      <w:pPr>
        <w:pStyle w:val="Brdtextutanavstnd"/>
      </w:pPr>
    </w:p>
    <w:p w:rsidR="00C90311" w:rsidRDefault="00C90311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847674E17B5C4A139603B9373A7CB540"/>
        </w:placeholder>
        <w:dataBinding w:prefixMappings="xmlns:ns0='http://lp/documentinfo/RK' " w:xpath="/ns0:DocumentInfo[1]/ns0:BaseInfo[1]/ns0:TopSender[1]" w:storeItemID="{CBD6803C-66A8-4805-AD88-2381E5B757C9}"/>
        <w:comboBox w:lastValue="Civilministern">
          <w:listItem w:displayText="Magdalena Andersson" w:value="Finansministern"/>
          <w:listItem w:displayText="Per Bolund" w:value="Finansmarknads- och bostadsministern, biträdande finansministern "/>
          <w:listItem w:displayText="Ardalan Shekarabi" w:value="Civilministern"/>
        </w:comboBox>
      </w:sdtPr>
      <w:sdtEndPr/>
      <w:sdtContent>
        <w:p w:rsidR="00B81AAE" w:rsidRPr="00DB48AB" w:rsidRDefault="000F1F80" w:rsidP="00DB48AB">
          <w:pPr>
            <w:pStyle w:val="Brdtext"/>
          </w:pPr>
          <w:r>
            <w:t>Ardalan Shekarabi</w:t>
          </w:r>
        </w:p>
      </w:sdtContent>
    </w:sdt>
    <w:sectPr w:rsidR="00B81AAE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AE" w:rsidRDefault="00B81AAE" w:rsidP="00A87A54">
      <w:pPr>
        <w:spacing w:after="0" w:line="240" w:lineRule="auto"/>
      </w:pPr>
      <w:r>
        <w:separator/>
      </w:r>
    </w:p>
  </w:endnote>
  <w:endnote w:type="continuationSeparator" w:id="0">
    <w:p w:rsidR="00B81AAE" w:rsidRDefault="00B81AAE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DC4CD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DC4CD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AE" w:rsidRDefault="00B81AAE" w:rsidP="00A87A54">
      <w:pPr>
        <w:spacing w:after="0" w:line="240" w:lineRule="auto"/>
      </w:pPr>
      <w:r>
        <w:separator/>
      </w:r>
    </w:p>
  </w:footnote>
  <w:footnote w:type="continuationSeparator" w:id="0">
    <w:p w:rsidR="00B81AAE" w:rsidRDefault="00B81AAE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81AAE" w:rsidTr="00C93EBA">
      <w:trPr>
        <w:trHeight w:val="227"/>
      </w:trPr>
      <w:tc>
        <w:tcPr>
          <w:tcW w:w="5534" w:type="dxa"/>
        </w:tcPr>
        <w:p w:rsidR="00B81AAE" w:rsidRPr="007D73AB" w:rsidRDefault="00B81AAE">
          <w:pPr>
            <w:pStyle w:val="Sidhuvud"/>
          </w:pPr>
        </w:p>
      </w:tc>
      <w:tc>
        <w:tcPr>
          <w:tcW w:w="3170" w:type="dxa"/>
          <w:vAlign w:val="bottom"/>
        </w:tcPr>
        <w:p w:rsidR="00B81AAE" w:rsidRPr="007D73AB" w:rsidRDefault="00B81AAE" w:rsidP="00340DE0">
          <w:pPr>
            <w:pStyle w:val="Sidhuvud"/>
          </w:pPr>
        </w:p>
      </w:tc>
      <w:tc>
        <w:tcPr>
          <w:tcW w:w="1134" w:type="dxa"/>
        </w:tcPr>
        <w:p w:rsidR="00B81AAE" w:rsidRDefault="00B81AAE" w:rsidP="005A703A">
          <w:pPr>
            <w:pStyle w:val="Sidhuvud"/>
          </w:pPr>
        </w:p>
      </w:tc>
    </w:tr>
    <w:tr w:rsidR="00B81AAE" w:rsidTr="00C93EBA">
      <w:trPr>
        <w:trHeight w:val="1928"/>
      </w:trPr>
      <w:tc>
        <w:tcPr>
          <w:tcW w:w="5534" w:type="dxa"/>
        </w:tcPr>
        <w:p w:rsidR="00B81AAE" w:rsidRPr="00340DE0" w:rsidRDefault="00B81AAE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81AAE" w:rsidRPr="00710A6C" w:rsidRDefault="00B81AAE" w:rsidP="00EE3C0F">
          <w:pPr>
            <w:pStyle w:val="Sidhuvud"/>
            <w:rPr>
              <w:b/>
            </w:rPr>
          </w:pPr>
        </w:p>
        <w:p w:rsidR="00B81AAE" w:rsidRDefault="00B81AAE" w:rsidP="00EE3C0F">
          <w:pPr>
            <w:pStyle w:val="Sidhuvud"/>
          </w:pPr>
        </w:p>
        <w:p w:rsidR="00B81AAE" w:rsidRDefault="00B81AAE" w:rsidP="00EE3C0F">
          <w:pPr>
            <w:pStyle w:val="Sidhuvud"/>
          </w:pPr>
        </w:p>
        <w:p w:rsidR="00B81AAE" w:rsidRDefault="00B81AA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87BBAB691DD4D3E8E3E9F80ADBC5879"/>
            </w:placeholder>
            <w:dataBinding w:prefixMappings="xmlns:ns0='http://lp/documentinfo/RK' " w:xpath="/ns0:DocumentInfo[1]/ns0:BaseInfo[1]/ns0:Dnr[1]" w:storeItemID="{CBD6803C-66A8-4805-AD88-2381E5B757C9}"/>
            <w:text/>
          </w:sdtPr>
          <w:sdtEndPr/>
          <w:sdtContent>
            <w:p w:rsidR="00B81AAE" w:rsidRDefault="00B81AAE" w:rsidP="00EE3C0F">
              <w:pPr>
                <w:pStyle w:val="Sidhuvud"/>
              </w:pPr>
              <w:r>
                <w:t>Fi2019/</w:t>
              </w:r>
              <w:r w:rsidR="007C3DEE">
                <w:t>02365/ESA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75BFCED3C5B46B0AA855D1A5B5E54D0"/>
            </w:placeholder>
            <w:showingPlcHdr/>
            <w:dataBinding w:prefixMappings="xmlns:ns0='http://lp/documentinfo/RK' " w:xpath="/ns0:DocumentInfo[1]/ns0:BaseInfo[1]/ns0:DocNumber[1]" w:storeItemID="{CBD6803C-66A8-4805-AD88-2381E5B757C9}"/>
            <w:text/>
          </w:sdtPr>
          <w:sdtEndPr/>
          <w:sdtContent>
            <w:p w:rsidR="00B81AAE" w:rsidRDefault="00B81AA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B81AAE" w:rsidRDefault="00B81AAE" w:rsidP="00EE3C0F">
          <w:pPr>
            <w:pStyle w:val="Sidhuvud"/>
          </w:pPr>
        </w:p>
      </w:tc>
      <w:tc>
        <w:tcPr>
          <w:tcW w:w="1134" w:type="dxa"/>
        </w:tcPr>
        <w:p w:rsidR="00B81AAE" w:rsidRDefault="00B81AAE" w:rsidP="0094502D">
          <w:pPr>
            <w:pStyle w:val="Sidhuvud"/>
          </w:pPr>
        </w:p>
        <w:p w:rsidR="00B81AAE" w:rsidRPr="0094502D" w:rsidRDefault="00B81AAE" w:rsidP="00EC71A6">
          <w:pPr>
            <w:pStyle w:val="Sidhuvud"/>
          </w:pPr>
        </w:p>
      </w:tc>
    </w:tr>
    <w:tr w:rsidR="00B81AAE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A1895CEAD9142BF99D465BA5214096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F4F62" w:rsidRPr="004F4F62" w:rsidRDefault="004F4F62" w:rsidP="00340DE0">
              <w:pPr>
                <w:pStyle w:val="Sidhuvud"/>
                <w:rPr>
                  <w:b/>
                </w:rPr>
              </w:pPr>
              <w:r w:rsidRPr="004F4F62">
                <w:rPr>
                  <w:b/>
                </w:rPr>
                <w:t>Finansdepartementet</w:t>
              </w:r>
            </w:p>
            <w:p w:rsidR="004F4F62" w:rsidRDefault="004F4F62" w:rsidP="00340DE0">
              <w:pPr>
                <w:pStyle w:val="Sidhuvud"/>
              </w:pPr>
              <w:r w:rsidRPr="004F4F62">
                <w:t>Civilministern</w:t>
              </w:r>
            </w:p>
            <w:p w:rsidR="004F4F62" w:rsidRDefault="004F4F62" w:rsidP="00340DE0">
              <w:pPr>
                <w:pStyle w:val="Sidhuvud"/>
              </w:pPr>
            </w:p>
            <w:p w:rsidR="00723530" w:rsidRDefault="00723530" w:rsidP="00340DE0">
              <w:pPr>
                <w:pStyle w:val="Sidhuvud"/>
              </w:pPr>
            </w:p>
            <w:p w:rsidR="00B81AAE" w:rsidRPr="00340DE0" w:rsidRDefault="00B81AAE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F668E0AAE664CAA8753EE237EA66582"/>
          </w:placeholder>
          <w:dataBinding w:prefixMappings="xmlns:ns0='http://lp/documentinfo/RK' " w:xpath="/ns0:DocumentInfo[1]/ns0:BaseInfo[1]/ns0:Recipient[1]" w:storeItemID="{CBD6803C-66A8-4805-AD88-2381E5B757C9}"/>
          <w:text w:multiLine="1"/>
        </w:sdtPr>
        <w:sdtEndPr/>
        <w:sdtContent>
          <w:tc>
            <w:tcPr>
              <w:tcW w:w="3170" w:type="dxa"/>
            </w:tcPr>
            <w:p w:rsidR="00B81AAE" w:rsidRDefault="004F4F6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81AAE" w:rsidRDefault="00B81AAE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AE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30D0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1F80"/>
    <w:rsid w:val="000F2084"/>
    <w:rsid w:val="000F2A8A"/>
    <w:rsid w:val="000F3A92"/>
    <w:rsid w:val="000F6462"/>
    <w:rsid w:val="000F706A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08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4AE1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37D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43B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6810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4F62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082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4E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3530"/>
    <w:rsid w:val="0073143E"/>
    <w:rsid w:val="00732599"/>
    <w:rsid w:val="00743E09"/>
    <w:rsid w:val="00744FCC"/>
    <w:rsid w:val="00747B9C"/>
    <w:rsid w:val="00750C93"/>
    <w:rsid w:val="00752088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DEE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32F7"/>
    <w:rsid w:val="00935814"/>
    <w:rsid w:val="0094502D"/>
    <w:rsid w:val="00946561"/>
    <w:rsid w:val="00946B39"/>
    <w:rsid w:val="00947013"/>
    <w:rsid w:val="0095062C"/>
    <w:rsid w:val="00960B38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0FC"/>
    <w:rsid w:val="00AF4853"/>
    <w:rsid w:val="00B00702"/>
    <w:rsid w:val="00B0110B"/>
    <w:rsid w:val="00B0234E"/>
    <w:rsid w:val="00B06751"/>
    <w:rsid w:val="00B07931"/>
    <w:rsid w:val="00B10507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38FC"/>
    <w:rsid w:val="00B556E8"/>
    <w:rsid w:val="00B55E70"/>
    <w:rsid w:val="00B60238"/>
    <w:rsid w:val="00B640A8"/>
    <w:rsid w:val="00B64962"/>
    <w:rsid w:val="00B64BE7"/>
    <w:rsid w:val="00B66AC0"/>
    <w:rsid w:val="00B71634"/>
    <w:rsid w:val="00B73091"/>
    <w:rsid w:val="00B75139"/>
    <w:rsid w:val="00B80840"/>
    <w:rsid w:val="00B815FC"/>
    <w:rsid w:val="00B81623"/>
    <w:rsid w:val="00B81AAE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5474"/>
    <w:rsid w:val="00C36E3A"/>
    <w:rsid w:val="00C37A77"/>
    <w:rsid w:val="00C406BC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311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3DCD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4CD1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4D8E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56A78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6A7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8395323-88B5-48ED-9A3A-BB79855E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7BBAB691DD4D3E8E3E9F80ADBC5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1CFB4-E083-4A84-84B0-691EBF221F95}"/>
      </w:docPartPr>
      <w:docPartBody>
        <w:p w:rsidR="005D70AE" w:rsidRDefault="004B4ABC" w:rsidP="004B4ABC">
          <w:pPr>
            <w:pStyle w:val="B87BBAB691DD4D3E8E3E9F80ADBC58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5BFCED3C5B46B0AA855D1A5B5E5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4C5E0-D298-4A01-AA7A-E7E5230E8123}"/>
      </w:docPartPr>
      <w:docPartBody>
        <w:p w:rsidR="005D70AE" w:rsidRDefault="004B4ABC" w:rsidP="004B4ABC">
          <w:pPr>
            <w:pStyle w:val="D75BFCED3C5B46B0AA855D1A5B5E54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1895CEAD9142BF99D465BA52140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17184-F93C-4A3C-BB84-DD7007BF8646}"/>
      </w:docPartPr>
      <w:docPartBody>
        <w:p w:rsidR="005D70AE" w:rsidRDefault="004B4ABC" w:rsidP="004B4ABC">
          <w:pPr>
            <w:pStyle w:val="9A1895CEAD9142BF99D465BA521409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668E0AAE664CAA8753EE237EA66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039E4-AABC-4000-9661-93EBC0F7D564}"/>
      </w:docPartPr>
      <w:docPartBody>
        <w:p w:rsidR="005D70AE" w:rsidRDefault="004B4ABC" w:rsidP="004B4ABC">
          <w:pPr>
            <w:pStyle w:val="8F668E0AAE664CAA8753EE237EA665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E3788256204111B24EA75B598DF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FF4EA-9840-4895-BB0D-309188BB7B41}"/>
      </w:docPartPr>
      <w:docPartBody>
        <w:p w:rsidR="005D70AE" w:rsidRDefault="004B4ABC" w:rsidP="004B4ABC">
          <w:pPr>
            <w:pStyle w:val="14E3788256204111B24EA75B598DF2C6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847674E17B5C4A139603B9373A7CB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AD67A-EA64-44D7-9C32-73E4BCF233B2}"/>
      </w:docPartPr>
      <w:docPartBody>
        <w:p w:rsidR="005D70AE" w:rsidRDefault="004B4ABC" w:rsidP="004B4ABC">
          <w:pPr>
            <w:pStyle w:val="847674E17B5C4A139603B9373A7CB54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BC"/>
    <w:rsid w:val="004B4ABC"/>
    <w:rsid w:val="005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A06C4553264849A272DA3C3F83B40B">
    <w:name w:val="04A06C4553264849A272DA3C3F83B40B"/>
    <w:rsid w:val="004B4ABC"/>
  </w:style>
  <w:style w:type="character" w:styleId="Platshllartext">
    <w:name w:val="Placeholder Text"/>
    <w:basedOn w:val="Standardstycketeckensnitt"/>
    <w:uiPriority w:val="99"/>
    <w:semiHidden/>
    <w:rsid w:val="004B4ABC"/>
    <w:rPr>
      <w:noProof w:val="0"/>
      <w:color w:val="808080"/>
    </w:rPr>
  </w:style>
  <w:style w:type="paragraph" w:customStyle="1" w:styleId="1F1BB5D660D046C8AAC182A9F10B0520">
    <w:name w:val="1F1BB5D660D046C8AAC182A9F10B0520"/>
    <w:rsid w:val="004B4ABC"/>
  </w:style>
  <w:style w:type="paragraph" w:customStyle="1" w:styleId="285C0EA2898048F2B61226FDD495D2B8">
    <w:name w:val="285C0EA2898048F2B61226FDD495D2B8"/>
    <w:rsid w:val="004B4ABC"/>
  </w:style>
  <w:style w:type="paragraph" w:customStyle="1" w:styleId="578B30B7CA864B16AA9E71ECB5C80C2F">
    <w:name w:val="578B30B7CA864B16AA9E71ECB5C80C2F"/>
    <w:rsid w:val="004B4ABC"/>
  </w:style>
  <w:style w:type="paragraph" w:customStyle="1" w:styleId="B87BBAB691DD4D3E8E3E9F80ADBC5879">
    <w:name w:val="B87BBAB691DD4D3E8E3E9F80ADBC5879"/>
    <w:rsid w:val="004B4ABC"/>
  </w:style>
  <w:style w:type="paragraph" w:customStyle="1" w:styleId="D75BFCED3C5B46B0AA855D1A5B5E54D0">
    <w:name w:val="D75BFCED3C5B46B0AA855D1A5B5E54D0"/>
    <w:rsid w:val="004B4ABC"/>
  </w:style>
  <w:style w:type="paragraph" w:customStyle="1" w:styleId="7FF0462C051D4FA99D9DD4E55EBF9D17">
    <w:name w:val="7FF0462C051D4FA99D9DD4E55EBF9D17"/>
    <w:rsid w:val="004B4ABC"/>
  </w:style>
  <w:style w:type="paragraph" w:customStyle="1" w:styleId="57DE4233909346339FB7702F7FEF2710">
    <w:name w:val="57DE4233909346339FB7702F7FEF2710"/>
    <w:rsid w:val="004B4ABC"/>
  </w:style>
  <w:style w:type="paragraph" w:customStyle="1" w:styleId="1A85411B9F4C4C1E8D9B16405719CD22">
    <w:name w:val="1A85411B9F4C4C1E8D9B16405719CD22"/>
    <w:rsid w:val="004B4ABC"/>
  </w:style>
  <w:style w:type="paragraph" w:customStyle="1" w:styleId="9A1895CEAD9142BF99D465BA52140965">
    <w:name w:val="9A1895CEAD9142BF99D465BA52140965"/>
    <w:rsid w:val="004B4ABC"/>
  </w:style>
  <w:style w:type="paragraph" w:customStyle="1" w:styleId="8F668E0AAE664CAA8753EE237EA66582">
    <w:name w:val="8F668E0AAE664CAA8753EE237EA66582"/>
    <w:rsid w:val="004B4ABC"/>
  </w:style>
  <w:style w:type="paragraph" w:customStyle="1" w:styleId="B09CDC85F8154EDCB574B808A4A700B1">
    <w:name w:val="B09CDC85F8154EDCB574B808A4A700B1"/>
    <w:rsid w:val="004B4ABC"/>
  </w:style>
  <w:style w:type="paragraph" w:customStyle="1" w:styleId="A6AF4522DE8846F780D8C85C7F7F4CD9">
    <w:name w:val="A6AF4522DE8846F780D8C85C7F7F4CD9"/>
    <w:rsid w:val="004B4ABC"/>
  </w:style>
  <w:style w:type="paragraph" w:customStyle="1" w:styleId="5EBC740850E5401AB0AA8439A8B131CE">
    <w:name w:val="5EBC740850E5401AB0AA8439A8B131CE"/>
    <w:rsid w:val="004B4ABC"/>
  </w:style>
  <w:style w:type="paragraph" w:customStyle="1" w:styleId="0BF20E7D537447248141B9207F52C910">
    <w:name w:val="0BF20E7D537447248141B9207F52C910"/>
    <w:rsid w:val="004B4ABC"/>
  </w:style>
  <w:style w:type="paragraph" w:customStyle="1" w:styleId="3762B4F099484FDE89FA2D3337B162C8">
    <w:name w:val="3762B4F099484FDE89FA2D3337B162C8"/>
    <w:rsid w:val="004B4ABC"/>
  </w:style>
  <w:style w:type="paragraph" w:customStyle="1" w:styleId="7F5F119998E247EDBB1ED0950538A3C2">
    <w:name w:val="7F5F119998E247EDBB1ED0950538A3C2"/>
    <w:rsid w:val="004B4ABC"/>
  </w:style>
  <w:style w:type="paragraph" w:customStyle="1" w:styleId="9A6E46F3D05045E3BF01989A725ECEB3">
    <w:name w:val="9A6E46F3D05045E3BF01989A725ECEB3"/>
    <w:rsid w:val="004B4ABC"/>
  </w:style>
  <w:style w:type="paragraph" w:customStyle="1" w:styleId="14E3788256204111B24EA75B598DF2C6">
    <w:name w:val="14E3788256204111B24EA75B598DF2C6"/>
    <w:rsid w:val="004B4ABC"/>
  </w:style>
  <w:style w:type="paragraph" w:customStyle="1" w:styleId="847674E17B5C4A139603B9373A7CB540">
    <w:name w:val="847674E17B5C4A139603B9373A7CB540"/>
    <w:rsid w:val="004B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2019-06-25T00:00:00</HeaderDate>
    <Office/>
    <Dnr>Fi2019/02365/ESA</Dnr>
    <ParagrafNr/>
    <DocumentTitle/>
    <VisitingAddress/>
    <Extra1/>
    <Extra2/>
    <Extra3>Jan Ericson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40dfb7f8-e9f5-4476-950e-f421898e3d83</RD_Svarsid>
  </documentManagement>
</p:properties>
</file>

<file path=customXml/itemProps1.xml><?xml version="1.0" encoding="utf-8"?>
<ds:datastoreItem xmlns:ds="http://schemas.openxmlformats.org/officeDocument/2006/customXml" ds:itemID="{CBD6803C-66A8-4805-AD88-2381E5B757C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FF3C986-80D5-484F-8258-A573D1CBE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617DE-145D-4F11-AE68-B266FB8A7A0D}"/>
</file>

<file path=customXml/itemProps4.xml><?xml version="1.0" encoding="utf-8"?>
<ds:datastoreItem xmlns:ds="http://schemas.openxmlformats.org/officeDocument/2006/customXml" ds:itemID="{1852443B-D726-4DE4-AC5D-25C4CA2B0B4A}"/>
</file>

<file path=customXml/itemProps5.xml><?xml version="1.0" encoding="utf-8"?>
<ds:datastoreItem xmlns:ds="http://schemas.openxmlformats.org/officeDocument/2006/customXml" ds:itemID="{1387F8C3-B994-4416-94AB-E51B5878909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Lindgren</dc:creator>
  <cp:keywords/>
  <dc:description/>
  <cp:lastModifiedBy>Daniel Dahlgren</cp:lastModifiedBy>
  <cp:revision>8</cp:revision>
  <cp:lastPrinted>2019-06-24T12:11:00Z</cp:lastPrinted>
  <dcterms:created xsi:type="dcterms:W3CDTF">2019-06-24T12:27:00Z</dcterms:created>
  <dcterms:modified xsi:type="dcterms:W3CDTF">2019-06-24T14:49:00Z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