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AA1D2" w14:textId="24A8FF87" w:rsidR="003C1503" w:rsidRDefault="003C1503" w:rsidP="00DA0661">
      <w:pPr>
        <w:pStyle w:val="Rubrik"/>
      </w:pPr>
      <w:bookmarkStart w:id="0" w:name="Start"/>
      <w:bookmarkEnd w:id="0"/>
      <w:r>
        <w:t>Svar på fråga 2020/21:74 av Alexandra Anstrell (M)</w:t>
      </w:r>
      <w:r>
        <w:br/>
        <w:t>Handel med sälprodukter</w:t>
      </w:r>
    </w:p>
    <w:p w14:paraId="555877DA" w14:textId="4C0E98D0" w:rsidR="003C1503" w:rsidRDefault="003C1503" w:rsidP="002749F7">
      <w:pPr>
        <w:pStyle w:val="Brdtext"/>
      </w:pPr>
      <w:r>
        <w:t xml:space="preserve">Alexandra Anstrell har frågat </w:t>
      </w:r>
      <w:r w:rsidR="00293861">
        <w:t>u</w:t>
      </w:r>
      <w:r w:rsidR="00293861" w:rsidRPr="004E32CE">
        <w:t>trikeshandelsminister</w:t>
      </w:r>
      <w:r w:rsidR="00293861">
        <w:t>n</w:t>
      </w:r>
      <w:r w:rsidR="00293861" w:rsidRPr="004E32CE">
        <w:t xml:space="preserve"> och minister</w:t>
      </w:r>
      <w:r w:rsidR="00293861">
        <w:t>n</w:t>
      </w:r>
      <w:r w:rsidR="00293861" w:rsidRPr="004E32CE">
        <w:t xml:space="preserve"> med ansvar för nordiska frågor </w:t>
      </w:r>
      <w:r>
        <w:t xml:space="preserve">hur </w:t>
      </w:r>
      <w:r w:rsidR="00293861">
        <w:t xml:space="preserve">hon </w:t>
      </w:r>
      <w:r>
        <w:t>har agerat för att få till ett handelstillstånd för sälprodukter.</w:t>
      </w:r>
      <w:r w:rsidR="00293861">
        <w:t xml:space="preserve"> Arbetet inom regeringen är så fördelat att det är jag som ska svara. </w:t>
      </w:r>
    </w:p>
    <w:p w14:paraId="32EDF9E3" w14:textId="0196E8F2" w:rsidR="003C1503" w:rsidRDefault="003C1503" w:rsidP="003C1503">
      <w:pPr>
        <w:pStyle w:val="Brdtext"/>
      </w:pPr>
      <w:r>
        <w:t xml:space="preserve">År 2009 infördes ett import- och försäljningsförbud av sälprodukter inom EU till följd av oro för sälarnas välfärd. </w:t>
      </w:r>
      <w:r w:rsidR="000E1440">
        <w:t xml:space="preserve">Dock tillkom </w:t>
      </w:r>
      <w:r>
        <w:t xml:space="preserve">ett undantag för fortsatt försäljning av sälprodukter från skyddsjakten inom EU. </w:t>
      </w:r>
    </w:p>
    <w:p w14:paraId="6E983F12" w14:textId="47AFAFF0" w:rsidR="003C1503" w:rsidRDefault="003C1503" w:rsidP="003C1503">
      <w:pPr>
        <w:pStyle w:val="Brdtext"/>
      </w:pPr>
      <w:r>
        <w:t>Kanada och Norge inledde 2011 en tvist i Världshandelsorganisationen (WTO) mot EU eftersom de ansåg att förbudet var handelshindrande. WTO:s tvistlösningsorgan kom fram till att EU:s förbud var tillåtet enligt gällande handelsregler, men att undantaget för skyddsjakten var diskriminerande och därmed inte förenligt med WTO-rätten. EU genomförde WTO-utslaget och undantag</w:t>
      </w:r>
      <w:r w:rsidR="00A11629">
        <w:t>et för fortsatt försäljning av sälprodukter från skyddsjakten inom EU</w:t>
      </w:r>
      <w:r w:rsidR="00A11629" w:rsidDel="008933A7">
        <w:t xml:space="preserve"> </w:t>
      </w:r>
      <w:r>
        <w:t>togs bort från den 18 oktober 2015</w:t>
      </w:r>
      <w:bookmarkStart w:id="1" w:name="_GoBack"/>
      <w:bookmarkEnd w:id="1"/>
      <w:r>
        <w:t xml:space="preserve">. Det enda kvarvarande undantag från EU:s förbud är för sälprodukter från jakt utfört av urfolk inom och utanför EU. Sverige är således </w:t>
      </w:r>
      <w:r w:rsidR="00A11629">
        <w:t>bunde</w:t>
      </w:r>
      <w:r w:rsidR="008839FD">
        <w:t>t</w:t>
      </w:r>
      <w:r w:rsidR="00A11629">
        <w:t xml:space="preserve"> </w:t>
      </w:r>
      <w:r w:rsidR="002D762A">
        <w:t>av</w:t>
      </w:r>
      <w:r>
        <w:t xml:space="preserve"> EU-rättens nuvarande utformning att </w:t>
      </w:r>
      <w:r w:rsidR="00B22685">
        <w:t xml:space="preserve">inte </w:t>
      </w:r>
      <w:r>
        <w:t>sälja sälprodukter inom EU.</w:t>
      </w:r>
    </w:p>
    <w:p w14:paraId="752BA714" w14:textId="1DDB95A6" w:rsidR="00E82507" w:rsidRDefault="00EA4499" w:rsidP="00E82507">
      <w:pPr>
        <w:pStyle w:val="Brdtext"/>
      </w:pPr>
      <w:r>
        <w:t xml:space="preserve">Regeringen </w:t>
      </w:r>
      <w:r w:rsidR="000E1440">
        <w:t>har</w:t>
      </w:r>
      <w:r w:rsidR="0015466E">
        <w:t xml:space="preserve"> </w:t>
      </w:r>
      <w:r w:rsidR="000E1440">
        <w:t xml:space="preserve">inte för avsikt att </w:t>
      </w:r>
      <w:r w:rsidR="0015466E">
        <w:t xml:space="preserve">agera </w:t>
      </w:r>
      <w:r w:rsidR="000E1440">
        <w:t>i frågan</w:t>
      </w:r>
      <w:r w:rsidR="00FE2FF7">
        <w:t xml:space="preserve"> </w:t>
      </w:r>
      <w:r w:rsidR="00B22685">
        <w:t>eftersom</w:t>
      </w:r>
      <w:r w:rsidR="00B84364">
        <w:t xml:space="preserve"> regeringen</w:t>
      </w:r>
      <w:r w:rsidR="00FE2FF7">
        <w:t xml:space="preserve"> bedömer </w:t>
      </w:r>
      <w:r w:rsidR="00E82507">
        <w:t>att möjligheterna att i nuläget driva frågan om att häva EU-förbudet mot handel av sälprodukter är mycket små.</w:t>
      </w:r>
    </w:p>
    <w:p w14:paraId="3F7EB3B8" w14:textId="6418BE4D" w:rsidR="003C1503" w:rsidRDefault="003C1503" w:rsidP="002749F7">
      <w:pPr>
        <w:pStyle w:val="Brdtext"/>
      </w:pPr>
    </w:p>
    <w:p w14:paraId="24498131" w14:textId="77777777" w:rsidR="003C1503" w:rsidRDefault="003C1503" w:rsidP="002749F7">
      <w:pPr>
        <w:pStyle w:val="Brdtext"/>
      </w:pPr>
    </w:p>
    <w:p w14:paraId="3DFADBC2" w14:textId="26085A63" w:rsidR="003C1503" w:rsidRPr="00E82507" w:rsidRDefault="003C1503" w:rsidP="006A12F1">
      <w:pPr>
        <w:pStyle w:val="Brdtext"/>
        <w:rPr>
          <w:lang w:val="de-DE"/>
        </w:rPr>
      </w:pPr>
      <w:r w:rsidRPr="00E8250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5336DBBAD9647A580843ABB18B8B2DA"/>
          </w:placeholder>
          <w:dataBinding w:prefixMappings="xmlns:ns0='http://lp/documentinfo/RK' " w:xpath="/ns0:DocumentInfo[1]/ns0:BaseInfo[1]/ns0:HeaderDate[1]" w:storeItemID="{6AFD31A5-F7FA-4879-8033-5A4B3603B784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2324">
            <w:rPr>
              <w:lang w:val="de-DE"/>
            </w:rPr>
            <w:t>30</w:t>
          </w:r>
          <w:r w:rsidRPr="00E82507">
            <w:rPr>
              <w:lang w:val="de-DE"/>
            </w:rPr>
            <w:t xml:space="preserve"> september 2020</w:t>
          </w:r>
        </w:sdtContent>
      </w:sdt>
    </w:p>
    <w:p w14:paraId="5BCD7B17" w14:textId="77777777" w:rsidR="003C1503" w:rsidRPr="00E82507" w:rsidRDefault="003C1503" w:rsidP="004E7A8F">
      <w:pPr>
        <w:pStyle w:val="Brdtextutanavstnd"/>
        <w:rPr>
          <w:lang w:val="de-DE"/>
        </w:rPr>
      </w:pPr>
    </w:p>
    <w:p w14:paraId="74F8047C" w14:textId="77777777" w:rsidR="003C1503" w:rsidRPr="00E82507" w:rsidRDefault="003C1503" w:rsidP="004E7A8F">
      <w:pPr>
        <w:pStyle w:val="Brdtextutanavstnd"/>
        <w:rPr>
          <w:lang w:val="de-DE"/>
        </w:rPr>
      </w:pPr>
    </w:p>
    <w:p w14:paraId="69D0EECC" w14:textId="77777777" w:rsidR="003C1503" w:rsidRPr="00E82507" w:rsidRDefault="003C1503" w:rsidP="004E7A8F">
      <w:pPr>
        <w:pStyle w:val="Brdtextutanavstnd"/>
        <w:rPr>
          <w:lang w:val="de-DE"/>
        </w:rPr>
      </w:pPr>
    </w:p>
    <w:p w14:paraId="0F65FBBA" w14:textId="5D1683AD" w:rsidR="003C1503" w:rsidRPr="00E82507" w:rsidRDefault="003C1503" w:rsidP="00422A41">
      <w:pPr>
        <w:pStyle w:val="Brdtext"/>
        <w:rPr>
          <w:lang w:val="de-DE"/>
        </w:rPr>
      </w:pPr>
      <w:r w:rsidRPr="00E82507">
        <w:rPr>
          <w:lang w:val="de-DE"/>
        </w:rPr>
        <w:t>Jennie Nilsson</w:t>
      </w:r>
    </w:p>
    <w:p w14:paraId="5FAEBFC4" w14:textId="7C5E3E03" w:rsidR="003C1503" w:rsidRPr="00E82507" w:rsidRDefault="003C1503" w:rsidP="00DB48AB">
      <w:pPr>
        <w:pStyle w:val="Brdtext"/>
        <w:rPr>
          <w:lang w:val="de-DE"/>
        </w:rPr>
      </w:pPr>
    </w:p>
    <w:sectPr w:rsidR="003C1503" w:rsidRPr="00E82507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3A727" w14:textId="77777777" w:rsidR="00251E18" w:rsidRDefault="00251E18" w:rsidP="00A87A54">
      <w:pPr>
        <w:spacing w:after="0" w:line="240" w:lineRule="auto"/>
      </w:pPr>
      <w:r>
        <w:separator/>
      </w:r>
    </w:p>
  </w:endnote>
  <w:endnote w:type="continuationSeparator" w:id="0">
    <w:p w14:paraId="4D599BB4" w14:textId="77777777" w:rsidR="00251E18" w:rsidRDefault="00251E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5EA73" w14:textId="77777777" w:rsidR="00FF0420" w:rsidRDefault="00FF04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DC189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1C75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15FD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A814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A097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435D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F0BB0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8B0104" w14:textId="77777777" w:rsidTr="00C26068">
      <w:trPr>
        <w:trHeight w:val="227"/>
      </w:trPr>
      <w:tc>
        <w:tcPr>
          <w:tcW w:w="4074" w:type="dxa"/>
        </w:tcPr>
        <w:p w14:paraId="6E5851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488E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B2F8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6D0A5" w14:textId="77777777" w:rsidR="00251E18" w:rsidRDefault="00251E18" w:rsidP="00A87A54">
      <w:pPr>
        <w:spacing w:after="0" w:line="240" w:lineRule="auto"/>
      </w:pPr>
      <w:r>
        <w:separator/>
      </w:r>
    </w:p>
  </w:footnote>
  <w:footnote w:type="continuationSeparator" w:id="0">
    <w:p w14:paraId="529BC4A2" w14:textId="77777777" w:rsidR="00251E18" w:rsidRDefault="00251E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0C86E" w14:textId="77777777" w:rsidR="00FF0420" w:rsidRDefault="00FF04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67C5" w14:textId="77777777" w:rsidR="00FF0420" w:rsidRDefault="00FF04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62DD" w14:paraId="5655FE75" w14:textId="77777777" w:rsidTr="00C93EBA">
      <w:trPr>
        <w:trHeight w:val="227"/>
      </w:trPr>
      <w:tc>
        <w:tcPr>
          <w:tcW w:w="5534" w:type="dxa"/>
        </w:tcPr>
        <w:p w14:paraId="56533A19" w14:textId="77777777" w:rsidR="009D62DD" w:rsidRPr="007D73AB" w:rsidRDefault="009D62DD">
          <w:pPr>
            <w:pStyle w:val="Sidhuvud"/>
          </w:pPr>
        </w:p>
      </w:tc>
      <w:tc>
        <w:tcPr>
          <w:tcW w:w="3170" w:type="dxa"/>
          <w:vAlign w:val="bottom"/>
        </w:tcPr>
        <w:p w14:paraId="51E8B70F" w14:textId="77777777" w:rsidR="009D62DD" w:rsidRPr="007D73AB" w:rsidRDefault="009D62DD" w:rsidP="00340DE0">
          <w:pPr>
            <w:pStyle w:val="Sidhuvud"/>
          </w:pPr>
        </w:p>
      </w:tc>
      <w:tc>
        <w:tcPr>
          <w:tcW w:w="1134" w:type="dxa"/>
        </w:tcPr>
        <w:p w14:paraId="67C39C74" w14:textId="77777777" w:rsidR="009D62DD" w:rsidRDefault="009D62DD" w:rsidP="005A703A">
          <w:pPr>
            <w:pStyle w:val="Sidhuvud"/>
          </w:pPr>
        </w:p>
      </w:tc>
    </w:tr>
    <w:tr w:rsidR="009D62DD" w14:paraId="614499DE" w14:textId="77777777" w:rsidTr="00C93EBA">
      <w:trPr>
        <w:trHeight w:val="1928"/>
      </w:trPr>
      <w:tc>
        <w:tcPr>
          <w:tcW w:w="5534" w:type="dxa"/>
        </w:tcPr>
        <w:p w14:paraId="3C0FB30F" w14:textId="77777777" w:rsidR="009D62DD" w:rsidRPr="00340DE0" w:rsidRDefault="009D62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19E124" wp14:editId="3DDEF09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551726" w14:textId="77777777" w:rsidR="009D62DD" w:rsidRPr="00710A6C" w:rsidRDefault="009D62DD" w:rsidP="00EE3C0F">
          <w:pPr>
            <w:pStyle w:val="Sidhuvud"/>
            <w:rPr>
              <w:b/>
            </w:rPr>
          </w:pPr>
        </w:p>
        <w:p w14:paraId="7865D854" w14:textId="77777777" w:rsidR="009D62DD" w:rsidRDefault="009D62DD" w:rsidP="00EE3C0F">
          <w:pPr>
            <w:pStyle w:val="Sidhuvud"/>
          </w:pPr>
        </w:p>
        <w:p w14:paraId="76291250" w14:textId="77777777" w:rsidR="009D62DD" w:rsidRDefault="009D62DD" w:rsidP="00EE3C0F">
          <w:pPr>
            <w:pStyle w:val="Sidhuvud"/>
          </w:pPr>
        </w:p>
        <w:p w14:paraId="20B07463" w14:textId="77777777" w:rsidR="009D62DD" w:rsidRDefault="009D62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4864AB09854EC6973406B4BB3F9E7B"/>
            </w:placeholder>
            <w:dataBinding w:prefixMappings="xmlns:ns0='http://lp/documentinfo/RK' " w:xpath="/ns0:DocumentInfo[1]/ns0:BaseInfo[1]/ns0:Dnr[1]" w:storeItemID="{6AFD31A5-F7FA-4879-8033-5A4B3603B784}"/>
            <w:text/>
          </w:sdtPr>
          <w:sdtEndPr/>
          <w:sdtContent>
            <w:p w14:paraId="2C6DAE0B" w14:textId="4B14638E" w:rsidR="009D62DD" w:rsidRDefault="009D62DD" w:rsidP="00EE3C0F">
              <w:pPr>
                <w:pStyle w:val="Sidhuvud"/>
              </w:pPr>
              <w:r>
                <w:t>N2020/</w:t>
              </w:r>
              <w:r w:rsidR="003C1503">
                <w:t>02253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B383D96085419BBF927E60D3313959"/>
            </w:placeholder>
            <w:showingPlcHdr/>
            <w:dataBinding w:prefixMappings="xmlns:ns0='http://lp/documentinfo/RK' " w:xpath="/ns0:DocumentInfo[1]/ns0:BaseInfo[1]/ns0:DocNumber[1]" w:storeItemID="{6AFD31A5-F7FA-4879-8033-5A4B3603B784}"/>
            <w:text/>
          </w:sdtPr>
          <w:sdtEndPr/>
          <w:sdtContent>
            <w:p w14:paraId="06BA98B1" w14:textId="77777777" w:rsidR="009D62DD" w:rsidRDefault="009D62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8076B9" w14:textId="77777777" w:rsidR="009D62DD" w:rsidRDefault="009D62DD" w:rsidP="00EE3C0F">
          <w:pPr>
            <w:pStyle w:val="Sidhuvud"/>
          </w:pPr>
        </w:p>
      </w:tc>
      <w:tc>
        <w:tcPr>
          <w:tcW w:w="1134" w:type="dxa"/>
        </w:tcPr>
        <w:p w14:paraId="3E57686E" w14:textId="77777777" w:rsidR="009D62DD" w:rsidRDefault="009D62DD" w:rsidP="0094502D">
          <w:pPr>
            <w:pStyle w:val="Sidhuvud"/>
          </w:pPr>
        </w:p>
        <w:p w14:paraId="3A4E19E8" w14:textId="77777777" w:rsidR="009D62DD" w:rsidRPr="0094502D" w:rsidRDefault="009D62DD" w:rsidP="00EC71A6">
          <w:pPr>
            <w:pStyle w:val="Sidhuvud"/>
          </w:pPr>
        </w:p>
      </w:tc>
    </w:tr>
    <w:tr w:rsidR="009D62DD" w14:paraId="4F2080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C7AC2423C24CE09C9AB9BC172FACD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B3ED95" w14:textId="77777777" w:rsidR="00FF0420" w:rsidRPr="00FF0420" w:rsidRDefault="00FF0420" w:rsidP="00340DE0">
              <w:pPr>
                <w:pStyle w:val="Sidhuvud"/>
                <w:rPr>
                  <w:b/>
                </w:rPr>
              </w:pPr>
              <w:r w:rsidRPr="00FF0420">
                <w:rPr>
                  <w:b/>
                </w:rPr>
                <w:t>Näringsdepartementet</w:t>
              </w:r>
            </w:p>
            <w:p w14:paraId="1FCFC985" w14:textId="10AE1E36" w:rsidR="009D62DD" w:rsidRPr="00340DE0" w:rsidRDefault="00FF0420" w:rsidP="00340DE0">
              <w:pPr>
                <w:pStyle w:val="Sidhuvud"/>
              </w:pPr>
              <w:r w:rsidRPr="00FF0420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E2EE3E8EC24F4885DF2A58745E34C6"/>
          </w:placeholder>
          <w:dataBinding w:prefixMappings="xmlns:ns0='http://lp/documentinfo/RK' " w:xpath="/ns0:DocumentInfo[1]/ns0:BaseInfo[1]/ns0:Recipient[1]" w:storeItemID="{6AFD31A5-F7FA-4879-8033-5A4B3603B784}"/>
          <w:text w:multiLine="1"/>
        </w:sdtPr>
        <w:sdtEndPr/>
        <w:sdtContent>
          <w:tc>
            <w:tcPr>
              <w:tcW w:w="3170" w:type="dxa"/>
            </w:tcPr>
            <w:p w14:paraId="0172AE10" w14:textId="1528E423" w:rsidR="009D62DD" w:rsidRDefault="00FF04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8C5EE0" w14:textId="77777777" w:rsidR="009D62DD" w:rsidRDefault="009D62DD" w:rsidP="003E6020">
          <w:pPr>
            <w:pStyle w:val="Sidhuvud"/>
          </w:pPr>
        </w:p>
      </w:tc>
    </w:tr>
  </w:tbl>
  <w:p w14:paraId="2CF484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DD"/>
    <w:rsid w:val="00000290"/>
    <w:rsid w:val="00001068"/>
    <w:rsid w:val="0000412C"/>
    <w:rsid w:val="00004A3A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440"/>
    <w:rsid w:val="000E431B"/>
    <w:rsid w:val="000E59A9"/>
    <w:rsid w:val="000E638A"/>
    <w:rsid w:val="000E6472"/>
    <w:rsid w:val="000F00B8"/>
    <w:rsid w:val="000F082A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66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E18"/>
    <w:rsid w:val="00260D2D"/>
    <w:rsid w:val="00261975"/>
    <w:rsid w:val="00264503"/>
    <w:rsid w:val="00271D00"/>
    <w:rsid w:val="00272EFD"/>
    <w:rsid w:val="00274AA3"/>
    <w:rsid w:val="00275872"/>
    <w:rsid w:val="00281106"/>
    <w:rsid w:val="00282263"/>
    <w:rsid w:val="00282417"/>
    <w:rsid w:val="00282D27"/>
    <w:rsid w:val="00287F0D"/>
    <w:rsid w:val="00292420"/>
    <w:rsid w:val="00293861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62A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50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0A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2CE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C4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942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21F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2D6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DA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D3D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9FD"/>
    <w:rsid w:val="008860CC"/>
    <w:rsid w:val="00886EEE"/>
    <w:rsid w:val="00887F86"/>
    <w:rsid w:val="00890876"/>
    <w:rsid w:val="00891929"/>
    <w:rsid w:val="00893029"/>
    <w:rsid w:val="008933A7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138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2DD"/>
    <w:rsid w:val="009D6B1B"/>
    <w:rsid w:val="009E107B"/>
    <w:rsid w:val="009E18D6"/>
    <w:rsid w:val="009E2324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62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68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364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507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49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FF7"/>
    <w:rsid w:val="00FF042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B161E6"/>
  <w15:docId w15:val="{D68C9D6C-5218-475C-BD5E-C6ECA519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4864AB09854EC6973406B4BB3F9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685D8-55C7-4519-A0F2-9594E9435AFB}"/>
      </w:docPartPr>
      <w:docPartBody>
        <w:p w:rsidR="00C65581" w:rsidRDefault="00BF7A82" w:rsidP="00BF7A82">
          <w:pPr>
            <w:pStyle w:val="694864AB09854EC6973406B4BB3F9E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B383D96085419BBF927E60D3313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75A07-DDB6-470F-8A24-B7DD93814497}"/>
      </w:docPartPr>
      <w:docPartBody>
        <w:p w:rsidR="00C65581" w:rsidRDefault="00BF7A82" w:rsidP="00BF7A82">
          <w:pPr>
            <w:pStyle w:val="0CB383D96085419BBF927E60D33139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C7AC2423C24CE09C9AB9BC172FA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F5F01-606B-43F7-95DF-5CF7489C4515}"/>
      </w:docPartPr>
      <w:docPartBody>
        <w:p w:rsidR="00C65581" w:rsidRDefault="00BF7A82" w:rsidP="00BF7A82">
          <w:pPr>
            <w:pStyle w:val="21C7AC2423C24CE09C9AB9BC172FAC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2EE3E8EC24F4885DF2A58745E3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68422-B93E-41C9-B7DB-356182FE6985}"/>
      </w:docPartPr>
      <w:docPartBody>
        <w:p w:rsidR="00C65581" w:rsidRDefault="00BF7A82" w:rsidP="00BF7A82">
          <w:pPr>
            <w:pStyle w:val="EAE2EE3E8EC24F4885DF2A58745E34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336DBBAD9647A580843ABB18B8B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173EA-EA20-4DF6-8A55-77AE6546EB32}"/>
      </w:docPartPr>
      <w:docPartBody>
        <w:p w:rsidR="00C65581" w:rsidRDefault="00BF7A82" w:rsidP="00BF7A82">
          <w:pPr>
            <w:pStyle w:val="B5336DBBAD9647A580843ABB18B8B2D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82"/>
    <w:rsid w:val="00B768D0"/>
    <w:rsid w:val="00BF7A82"/>
    <w:rsid w:val="00C6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02D70781F041668B432946BAD45129">
    <w:name w:val="2402D70781F041668B432946BAD45129"/>
    <w:rsid w:val="00BF7A82"/>
  </w:style>
  <w:style w:type="character" w:styleId="Platshllartext">
    <w:name w:val="Placeholder Text"/>
    <w:basedOn w:val="Standardstycketeckensnitt"/>
    <w:uiPriority w:val="99"/>
    <w:semiHidden/>
    <w:rsid w:val="00BF7A82"/>
    <w:rPr>
      <w:noProof w:val="0"/>
      <w:color w:val="808080"/>
    </w:rPr>
  </w:style>
  <w:style w:type="paragraph" w:customStyle="1" w:styleId="0109D52AD14C4B89A52E7A135E3D5B6A">
    <w:name w:val="0109D52AD14C4B89A52E7A135E3D5B6A"/>
    <w:rsid w:val="00BF7A82"/>
  </w:style>
  <w:style w:type="paragraph" w:customStyle="1" w:styleId="4589792D84DF47C881CB868CA19A05F5">
    <w:name w:val="4589792D84DF47C881CB868CA19A05F5"/>
    <w:rsid w:val="00BF7A82"/>
  </w:style>
  <w:style w:type="paragraph" w:customStyle="1" w:styleId="9917F055BDF04DA3A4322E802DE8EC37">
    <w:name w:val="9917F055BDF04DA3A4322E802DE8EC37"/>
    <w:rsid w:val="00BF7A82"/>
  </w:style>
  <w:style w:type="paragraph" w:customStyle="1" w:styleId="694864AB09854EC6973406B4BB3F9E7B">
    <w:name w:val="694864AB09854EC6973406B4BB3F9E7B"/>
    <w:rsid w:val="00BF7A82"/>
  </w:style>
  <w:style w:type="paragraph" w:customStyle="1" w:styleId="0CB383D96085419BBF927E60D3313959">
    <w:name w:val="0CB383D96085419BBF927E60D3313959"/>
    <w:rsid w:val="00BF7A82"/>
  </w:style>
  <w:style w:type="paragraph" w:customStyle="1" w:styleId="4F7A5641E28B483B84E5BB7D2189311A">
    <w:name w:val="4F7A5641E28B483B84E5BB7D2189311A"/>
    <w:rsid w:val="00BF7A82"/>
  </w:style>
  <w:style w:type="paragraph" w:customStyle="1" w:styleId="32F7081687BF43ADBDEB444BF80310CD">
    <w:name w:val="32F7081687BF43ADBDEB444BF80310CD"/>
    <w:rsid w:val="00BF7A82"/>
  </w:style>
  <w:style w:type="paragraph" w:customStyle="1" w:styleId="99D92E95BB724E8384488FC2F2A47D8F">
    <w:name w:val="99D92E95BB724E8384488FC2F2A47D8F"/>
    <w:rsid w:val="00BF7A82"/>
  </w:style>
  <w:style w:type="paragraph" w:customStyle="1" w:styleId="21C7AC2423C24CE09C9AB9BC172FACDE">
    <w:name w:val="21C7AC2423C24CE09C9AB9BC172FACDE"/>
    <w:rsid w:val="00BF7A82"/>
  </w:style>
  <w:style w:type="paragraph" w:customStyle="1" w:styleId="EAE2EE3E8EC24F4885DF2A58745E34C6">
    <w:name w:val="EAE2EE3E8EC24F4885DF2A58745E34C6"/>
    <w:rsid w:val="00BF7A82"/>
  </w:style>
  <w:style w:type="paragraph" w:customStyle="1" w:styleId="0CB383D96085419BBF927E60D33139591">
    <w:name w:val="0CB383D96085419BBF927E60D33139591"/>
    <w:rsid w:val="00BF7A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C7AC2423C24CE09C9AB9BC172FACDE1">
    <w:name w:val="21C7AC2423C24CE09C9AB9BC172FACDE1"/>
    <w:rsid w:val="00BF7A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1175A9158342B19E6FE3289E9FC1F7">
    <w:name w:val="171175A9158342B19E6FE3289E9FC1F7"/>
    <w:rsid w:val="00BF7A82"/>
  </w:style>
  <w:style w:type="paragraph" w:customStyle="1" w:styleId="F9086CDF952246D09A806966891ECD98">
    <w:name w:val="F9086CDF952246D09A806966891ECD98"/>
    <w:rsid w:val="00BF7A82"/>
  </w:style>
  <w:style w:type="paragraph" w:customStyle="1" w:styleId="237CA9F586E14D1B9DA2A0B0041CA051">
    <w:name w:val="237CA9F586E14D1B9DA2A0B0041CA051"/>
    <w:rsid w:val="00BF7A82"/>
  </w:style>
  <w:style w:type="paragraph" w:customStyle="1" w:styleId="672A2DE6B7BD48FCB4F5F1F726C0A7A5">
    <w:name w:val="672A2DE6B7BD48FCB4F5F1F726C0A7A5"/>
    <w:rsid w:val="00BF7A82"/>
  </w:style>
  <w:style w:type="paragraph" w:customStyle="1" w:styleId="45A3756994054F67B49F7C1332B65945">
    <w:name w:val="45A3756994054F67B49F7C1332B65945"/>
    <w:rsid w:val="00BF7A82"/>
  </w:style>
  <w:style w:type="paragraph" w:customStyle="1" w:styleId="B5336DBBAD9647A580843ABB18B8B2DA">
    <w:name w:val="B5336DBBAD9647A580843ABB18B8B2DA"/>
    <w:rsid w:val="00BF7A82"/>
  </w:style>
  <w:style w:type="paragraph" w:customStyle="1" w:styleId="45BF9F3C277A405EBDDA31972936E323">
    <w:name w:val="45BF9F3C277A405EBDDA31972936E323"/>
    <w:rsid w:val="00BF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2020-09-30T00:00:00</HeaderDate>
    <Office/>
    <Dnr>N2020/02253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7f0463df-5623-4515-8a8d-7763cbe8595a</RD_Svarsid>
  </documentManagement>
</p:properties>
</file>

<file path=customXml/itemProps1.xml><?xml version="1.0" encoding="utf-8"?>
<ds:datastoreItem xmlns:ds="http://schemas.openxmlformats.org/officeDocument/2006/customXml" ds:itemID="{B303FA3E-F036-457B-865F-E1B2B9A8C242}"/>
</file>

<file path=customXml/itemProps2.xml><?xml version="1.0" encoding="utf-8"?>
<ds:datastoreItem xmlns:ds="http://schemas.openxmlformats.org/officeDocument/2006/customXml" ds:itemID="{6AFD31A5-F7FA-4879-8033-5A4B3603B784}"/>
</file>

<file path=customXml/itemProps3.xml><?xml version="1.0" encoding="utf-8"?>
<ds:datastoreItem xmlns:ds="http://schemas.openxmlformats.org/officeDocument/2006/customXml" ds:itemID="{E5F9F9FD-ED77-4707-8CDF-C9994F29DEF9}"/>
</file>

<file path=customXml/itemProps4.xml><?xml version="1.0" encoding="utf-8"?>
<ds:datastoreItem xmlns:ds="http://schemas.openxmlformats.org/officeDocument/2006/customXml" ds:itemID="{AF278CF1-DA04-4366-85E4-CE010948D0C0}"/>
</file>

<file path=customXml/itemProps5.xml><?xml version="1.0" encoding="utf-8"?>
<ds:datastoreItem xmlns:ds="http://schemas.openxmlformats.org/officeDocument/2006/customXml" ds:itemID="{FEB5589D-E345-4BBA-AEA2-E824C134E9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 från Alexandra Anstrell (M) Handel med sälprodukter.docx</dc:title>
  <dc:subject/>
  <dc:creator>Nils Henriksson</dc:creator>
  <cp:keywords/>
  <dc:description/>
  <cp:lastModifiedBy>Nils Henriksson</cp:lastModifiedBy>
  <cp:revision>5</cp:revision>
  <dcterms:created xsi:type="dcterms:W3CDTF">2020-09-29T11:31:00Z</dcterms:created>
  <dcterms:modified xsi:type="dcterms:W3CDTF">2020-09-29T13:12:00Z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