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5D355" w14:textId="27ABDF83" w:rsidR="00663FCB" w:rsidRDefault="00663FCB" w:rsidP="00DA0661">
      <w:pPr>
        <w:pStyle w:val="Rubrik"/>
      </w:pPr>
      <w:r>
        <w:t xml:space="preserve">Svar på fråga 2020/21:1484 av Pål Jonson (M) Den särskilda beredskapspolisen och fråga 2020/21:1485 av Daniel Bäckström (C) Behovet av beredskapspolis för gränskontroll och gränsövervakning </w:t>
      </w:r>
    </w:p>
    <w:p w14:paraId="66828DB5" w14:textId="4913860B" w:rsidR="00663FCB" w:rsidRDefault="00CD7977" w:rsidP="00663FCB">
      <w:pPr>
        <w:pStyle w:val="Brdtext"/>
      </w:pPr>
      <w:sdt>
        <w:sdtPr>
          <w:alias w:val="Frågeställare"/>
          <w:tag w:val="delete"/>
          <w:id w:val="-1635256365"/>
          <w:placeholder>
            <w:docPart w:val="7759A40B64214839BDBDC88B89DDC6DC"/>
          </w:placeholder>
          <w:dataBinding w:prefixMappings="xmlns:ns0='http://lp/documentinfo/RK' " w:xpath="/ns0:DocumentInfo[1]/ns0:BaseInfo[1]/ns0:Extra3[1]" w:storeItemID="{7E3A49B8-EF90-4D9C-9F2D-EF3512BF3414}"/>
          <w:text/>
        </w:sdtPr>
        <w:sdtEndPr/>
        <w:sdtContent>
          <w:r w:rsidR="004E01AF">
            <w:t>Pål Jonson har frågat mig om jag avser att agera för att återinrätta den särskilda beredskapspolisen som en förstärkningsresurs vid extraordinära händelser och på så sätt öka robustheten i den svenska krisberedskapen</w:t>
          </w:r>
          <w:r w:rsidR="000E39ED">
            <w:t>.</w:t>
          </w:r>
          <w:r w:rsidR="004E01AF">
            <w:t xml:space="preserve"> Daniel Bäckström har frågat mig om jag anser att beredskapspolisen kan spela en viktig roll för gränsövervakning och inresekontroll vid fredstida extraordinära händelser såsom en pandemi och under höjd beredskap och ytterst krig och om så är fallet, avser statsrådet att verka för att beredskapspolisen återinförs</w:t>
          </w:r>
          <w:r w:rsidR="000E39ED">
            <w:t>.</w:t>
          </w:r>
        </w:sdtContent>
      </w:sdt>
      <w:r w:rsidR="00663FCB">
        <w:t xml:space="preserve"> </w:t>
      </w:r>
    </w:p>
    <w:p w14:paraId="5C44F225" w14:textId="3EEB6D57" w:rsidR="00382E32" w:rsidRDefault="00BC3998" w:rsidP="00382E32">
      <w:pPr>
        <w:pStyle w:val="Brdtext"/>
      </w:pPr>
      <w:r>
        <w:t>Inledningsvis vill jag understryka att d</w:t>
      </w:r>
      <w:r w:rsidR="00D94984">
        <w:t xml:space="preserve">et aldrig tidigare </w:t>
      </w:r>
      <w:r>
        <w:t xml:space="preserve">har </w:t>
      </w:r>
      <w:r w:rsidR="00D94984">
        <w:t>funnits så många poliser i Sverige</w:t>
      </w:r>
      <w:r>
        <w:t xml:space="preserve"> som det gör idag</w:t>
      </w:r>
      <w:r w:rsidR="00D94984">
        <w:t>. Under 2020 har antalet poliser ökat i samtliga polisregioner</w:t>
      </w:r>
      <w:r w:rsidR="000E39ED">
        <w:t xml:space="preserve">. Även det totala antalet </w:t>
      </w:r>
      <w:r w:rsidR="00D94984">
        <w:t>anställda</w:t>
      </w:r>
      <w:r w:rsidR="000E39ED">
        <w:t xml:space="preserve"> poliser och civilanställda är uppe i rekordnivåer</w:t>
      </w:r>
      <w:r w:rsidR="00D94984">
        <w:t xml:space="preserve"> och arbetet med att nå regeringens mål med 10 000 fler polisanställda fortsätter med full kraft</w:t>
      </w:r>
      <w:r w:rsidR="00001507">
        <w:t>, vi är nu mer än halvvägs</w:t>
      </w:r>
      <w:r w:rsidR="00D94984">
        <w:t>.</w:t>
      </w:r>
      <w:r w:rsidR="004E01AF" w:rsidRPr="004E01AF">
        <w:t xml:space="preserve"> </w:t>
      </w:r>
      <w:r w:rsidR="0056671D">
        <w:t>M</w:t>
      </w:r>
      <w:r w:rsidR="004E01AF" w:rsidRPr="004E01AF">
        <w:t>yndigheten har idag en sammanhållen nationell organisation</w:t>
      </w:r>
      <w:r w:rsidR="000E39ED">
        <w:t xml:space="preserve"> och</w:t>
      </w:r>
      <w:r w:rsidR="004E01AF" w:rsidRPr="004E01AF">
        <w:t xml:space="preserve"> en </w:t>
      </w:r>
      <w:r w:rsidR="000E39ED">
        <w:t xml:space="preserve">väl fungerande </w:t>
      </w:r>
      <w:r w:rsidR="004E01AF" w:rsidRPr="004E01AF">
        <w:t>intern förstärkningsorganisation</w:t>
      </w:r>
      <w:r w:rsidR="000E39ED">
        <w:t xml:space="preserve"> vilket gör det möjligt att</w:t>
      </w:r>
      <w:r w:rsidR="004E01AF" w:rsidRPr="004E01AF">
        <w:t xml:space="preserve"> flexibelt leda, förflytta och kraftsamla resurser över hela landet.</w:t>
      </w:r>
    </w:p>
    <w:p w14:paraId="4BAA281C" w14:textId="556165FD" w:rsidR="002E05DD" w:rsidRDefault="00382E32" w:rsidP="00652F7B">
      <w:pPr>
        <w:pStyle w:val="Brdtext"/>
      </w:pPr>
      <w:r>
        <w:t>Regeringen konstaterar</w:t>
      </w:r>
      <w:r w:rsidR="009B7A75">
        <w:t xml:space="preserve"> </w:t>
      </w:r>
      <w:r w:rsidRPr="009B7A75">
        <w:t>i totalförsvarspropositionen</w:t>
      </w:r>
      <w:r>
        <w:t xml:space="preserve"> att det</w:t>
      </w:r>
      <w:r w:rsidR="002E05DD">
        <w:t xml:space="preserve"> är angeläget att göra en översyn av </w:t>
      </w:r>
      <w:r>
        <w:t>personalförsörjningen inom det civila försvaret</w:t>
      </w:r>
      <w:r w:rsidR="002E05DD">
        <w:t xml:space="preserve"> som helhet, vilket inkluderar det eventuella behovet av förstärkningsresurser, </w:t>
      </w:r>
      <w:r w:rsidR="00582BE1">
        <w:t>såsom en</w:t>
      </w:r>
      <w:r w:rsidR="002E05DD">
        <w:t xml:space="preserve"> beredskapspolisorganisation.</w:t>
      </w:r>
      <w:r>
        <w:t xml:space="preserve"> </w:t>
      </w:r>
      <w:r w:rsidR="009A4A42" w:rsidRPr="006447CF">
        <w:t>Det bör samtidigt övervägas om en sådan översyn av personalförsörjningen även bör omfatta en bredare hotbild, de hybrida hoten och allvarliga fredstida kriser. Ambitionsnivån för detta område behöver samtidigt anpassas efter de finansiella förstärkningar som regeringen har aviserat att fördela inom det civila försvaret.</w:t>
      </w:r>
    </w:p>
    <w:p w14:paraId="3983489F" w14:textId="5104D765" w:rsidR="00663FCB" w:rsidRDefault="00663FCB" w:rsidP="006A12F1">
      <w:pPr>
        <w:pStyle w:val="Brdtext"/>
      </w:pPr>
      <w:r>
        <w:t xml:space="preserve">Stockholm den </w:t>
      </w:r>
      <w:sdt>
        <w:sdtPr>
          <w:id w:val="-1225218591"/>
          <w:placeholder>
            <w:docPart w:val="0EFDD00CE166473C9F28BCC1592FF799"/>
          </w:placeholder>
          <w:dataBinding w:prefixMappings="xmlns:ns0='http://lp/documentinfo/RK' " w:xpath="/ns0:DocumentInfo[1]/ns0:BaseInfo[1]/ns0:HeaderDate[1]" w:storeItemID="{7E3A49B8-EF90-4D9C-9F2D-EF3512BF3414}"/>
          <w:date w:fullDate="2021-02-03T00:00:00Z">
            <w:dateFormat w:val="d MMMM yyyy"/>
            <w:lid w:val="sv-SE"/>
            <w:storeMappedDataAs w:val="dateTime"/>
            <w:calendar w:val="gregorian"/>
          </w:date>
        </w:sdtPr>
        <w:sdtEndPr/>
        <w:sdtContent>
          <w:r w:rsidR="002F0415">
            <w:t>3 februari 2021</w:t>
          </w:r>
        </w:sdtContent>
      </w:sdt>
    </w:p>
    <w:p w14:paraId="7C85DCDE" w14:textId="77777777" w:rsidR="00663FCB" w:rsidRDefault="00663FCB" w:rsidP="004E7A8F">
      <w:pPr>
        <w:pStyle w:val="Brdtextutanavstnd"/>
      </w:pPr>
    </w:p>
    <w:p w14:paraId="12301443" w14:textId="77777777" w:rsidR="00663FCB" w:rsidRDefault="00663FCB" w:rsidP="004E7A8F">
      <w:pPr>
        <w:pStyle w:val="Brdtextutanavstnd"/>
      </w:pPr>
    </w:p>
    <w:sdt>
      <w:sdtPr>
        <w:alias w:val="Klicka på listpilen"/>
        <w:tag w:val="run-loadAllMinistersFromDep_delete"/>
        <w:id w:val="-122627287"/>
        <w:placeholder>
          <w:docPart w:val="4E4E9358A58D4A6F8D24DC69E1303B4E"/>
        </w:placeholder>
        <w:dataBinding w:prefixMappings="xmlns:ns0='http://lp/documentinfo/RK' " w:xpath="/ns0:DocumentInfo[1]/ns0:BaseInfo[1]/ns0:TopSender[1]" w:storeItemID="{7E3A49B8-EF90-4D9C-9F2D-EF3512BF3414}"/>
        <w:comboBox w:lastValue="Inrikesministern">
          <w:listItem w:displayText="Morgan Johansson" w:value="Justitie- och migrationsministern"/>
          <w:listItem w:displayText="Mikael Damberg" w:value="Inrikesministern"/>
        </w:comboBox>
      </w:sdtPr>
      <w:sdtEndPr/>
      <w:sdtContent>
        <w:p w14:paraId="5985FB25" w14:textId="32F83A70" w:rsidR="00663FCB" w:rsidRDefault="003B4936" w:rsidP="00422A41">
          <w:pPr>
            <w:pStyle w:val="Brdtext"/>
          </w:pPr>
          <w:r>
            <w:t>Mikael Damberg</w:t>
          </w:r>
        </w:p>
      </w:sdtContent>
    </w:sdt>
    <w:p w14:paraId="4B693613" w14:textId="21CC559F" w:rsidR="00663FCB" w:rsidRPr="00DB48AB" w:rsidRDefault="00663FCB" w:rsidP="00DB48AB">
      <w:pPr>
        <w:pStyle w:val="Brdtext"/>
      </w:pPr>
    </w:p>
    <w:sectPr w:rsidR="00663FC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5D066" w14:textId="77777777" w:rsidR="00CD7977" w:rsidRDefault="00CD7977" w:rsidP="00A87A54">
      <w:pPr>
        <w:spacing w:after="0" w:line="240" w:lineRule="auto"/>
      </w:pPr>
      <w:r>
        <w:separator/>
      </w:r>
    </w:p>
  </w:endnote>
  <w:endnote w:type="continuationSeparator" w:id="0">
    <w:p w14:paraId="0D918EBC" w14:textId="77777777" w:rsidR="00CD7977" w:rsidRDefault="00CD797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6A0DFE" w14:textId="77777777" w:rsidTr="006A26EC">
      <w:trPr>
        <w:trHeight w:val="227"/>
        <w:jc w:val="right"/>
      </w:trPr>
      <w:tc>
        <w:tcPr>
          <w:tcW w:w="708" w:type="dxa"/>
          <w:vAlign w:val="bottom"/>
        </w:tcPr>
        <w:p w14:paraId="603D1C0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A552AA" w14:textId="77777777" w:rsidTr="006A26EC">
      <w:trPr>
        <w:trHeight w:val="850"/>
        <w:jc w:val="right"/>
      </w:trPr>
      <w:tc>
        <w:tcPr>
          <w:tcW w:w="708" w:type="dxa"/>
          <w:vAlign w:val="bottom"/>
        </w:tcPr>
        <w:p w14:paraId="36A798FF" w14:textId="77777777" w:rsidR="005606BC" w:rsidRPr="00347E11" w:rsidRDefault="005606BC" w:rsidP="005606BC">
          <w:pPr>
            <w:pStyle w:val="Sidfot"/>
            <w:spacing w:line="276" w:lineRule="auto"/>
            <w:jc w:val="right"/>
          </w:pPr>
        </w:p>
      </w:tc>
    </w:tr>
  </w:tbl>
  <w:p w14:paraId="1F61306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A702B4" w14:textId="77777777" w:rsidTr="001F4302">
      <w:trPr>
        <w:trHeight w:val="510"/>
      </w:trPr>
      <w:tc>
        <w:tcPr>
          <w:tcW w:w="8525" w:type="dxa"/>
          <w:gridSpan w:val="2"/>
          <w:vAlign w:val="bottom"/>
        </w:tcPr>
        <w:p w14:paraId="0D1CB70C" w14:textId="77777777" w:rsidR="00347E11" w:rsidRPr="00347E11" w:rsidRDefault="00347E11" w:rsidP="00347E11">
          <w:pPr>
            <w:pStyle w:val="Sidfot"/>
            <w:rPr>
              <w:sz w:val="8"/>
            </w:rPr>
          </w:pPr>
        </w:p>
      </w:tc>
    </w:tr>
    <w:tr w:rsidR="00093408" w:rsidRPr="00EE3C0F" w14:paraId="13163713" w14:textId="77777777" w:rsidTr="00C26068">
      <w:trPr>
        <w:trHeight w:val="227"/>
      </w:trPr>
      <w:tc>
        <w:tcPr>
          <w:tcW w:w="4074" w:type="dxa"/>
        </w:tcPr>
        <w:p w14:paraId="1F1F87D6" w14:textId="77777777" w:rsidR="00347E11" w:rsidRPr="00F53AEA" w:rsidRDefault="00347E11" w:rsidP="00C26068">
          <w:pPr>
            <w:pStyle w:val="Sidfot"/>
            <w:spacing w:line="276" w:lineRule="auto"/>
          </w:pPr>
        </w:p>
      </w:tc>
      <w:tc>
        <w:tcPr>
          <w:tcW w:w="4451" w:type="dxa"/>
        </w:tcPr>
        <w:p w14:paraId="17AAEB6B" w14:textId="77777777" w:rsidR="00093408" w:rsidRPr="00F53AEA" w:rsidRDefault="00093408" w:rsidP="00F53AEA">
          <w:pPr>
            <w:pStyle w:val="Sidfot"/>
            <w:spacing w:line="276" w:lineRule="auto"/>
          </w:pPr>
        </w:p>
      </w:tc>
    </w:tr>
  </w:tbl>
  <w:p w14:paraId="564B872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2ADCA" w14:textId="77777777" w:rsidR="00CD7977" w:rsidRDefault="00CD7977" w:rsidP="00A87A54">
      <w:pPr>
        <w:spacing w:after="0" w:line="240" w:lineRule="auto"/>
      </w:pPr>
      <w:r>
        <w:separator/>
      </w:r>
    </w:p>
  </w:footnote>
  <w:footnote w:type="continuationSeparator" w:id="0">
    <w:p w14:paraId="00E74DE0" w14:textId="77777777" w:rsidR="00CD7977" w:rsidRDefault="00CD797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02946" w14:paraId="2F42512B" w14:textId="77777777" w:rsidTr="00C93EBA">
      <w:trPr>
        <w:trHeight w:val="227"/>
      </w:trPr>
      <w:tc>
        <w:tcPr>
          <w:tcW w:w="5534" w:type="dxa"/>
        </w:tcPr>
        <w:p w14:paraId="5D1F918F" w14:textId="77777777" w:rsidR="00F02946" w:rsidRPr="007D73AB" w:rsidRDefault="00F02946">
          <w:pPr>
            <w:pStyle w:val="Sidhuvud"/>
          </w:pPr>
        </w:p>
      </w:tc>
      <w:tc>
        <w:tcPr>
          <w:tcW w:w="3170" w:type="dxa"/>
          <w:vAlign w:val="bottom"/>
        </w:tcPr>
        <w:p w14:paraId="1F1FFA7C" w14:textId="77777777" w:rsidR="00F02946" w:rsidRPr="007D73AB" w:rsidRDefault="00F02946" w:rsidP="00340DE0">
          <w:pPr>
            <w:pStyle w:val="Sidhuvud"/>
          </w:pPr>
        </w:p>
      </w:tc>
      <w:tc>
        <w:tcPr>
          <w:tcW w:w="1134" w:type="dxa"/>
        </w:tcPr>
        <w:p w14:paraId="28D9313A" w14:textId="77777777" w:rsidR="00F02946" w:rsidRDefault="00F02946" w:rsidP="005A703A">
          <w:pPr>
            <w:pStyle w:val="Sidhuvud"/>
          </w:pPr>
        </w:p>
      </w:tc>
    </w:tr>
    <w:tr w:rsidR="00F02946" w14:paraId="6B362C78" w14:textId="77777777" w:rsidTr="00C93EBA">
      <w:trPr>
        <w:trHeight w:val="1928"/>
      </w:trPr>
      <w:tc>
        <w:tcPr>
          <w:tcW w:w="5534" w:type="dxa"/>
        </w:tcPr>
        <w:p w14:paraId="1E30A2F5" w14:textId="77777777" w:rsidR="00F02946" w:rsidRPr="00340DE0" w:rsidRDefault="00F02946" w:rsidP="00340DE0">
          <w:pPr>
            <w:pStyle w:val="Sidhuvud"/>
          </w:pPr>
          <w:r>
            <w:rPr>
              <w:noProof/>
            </w:rPr>
            <w:drawing>
              <wp:inline distT="0" distB="0" distL="0" distR="0" wp14:anchorId="1E78B7E4" wp14:editId="183355D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AE85DA8" w14:textId="77777777" w:rsidR="00F02946" w:rsidRPr="00710A6C" w:rsidRDefault="00F02946" w:rsidP="00EE3C0F">
          <w:pPr>
            <w:pStyle w:val="Sidhuvud"/>
            <w:rPr>
              <w:b/>
            </w:rPr>
          </w:pPr>
        </w:p>
        <w:p w14:paraId="4F5DC8E7" w14:textId="77777777" w:rsidR="00F02946" w:rsidRDefault="00F02946" w:rsidP="00EE3C0F">
          <w:pPr>
            <w:pStyle w:val="Sidhuvud"/>
          </w:pPr>
        </w:p>
        <w:p w14:paraId="5BF11BB6" w14:textId="77777777" w:rsidR="00F02946" w:rsidRDefault="00F02946" w:rsidP="00EE3C0F">
          <w:pPr>
            <w:pStyle w:val="Sidhuvud"/>
          </w:pPr>
        </w:p>
        <w:p w14:paraId="4BC0EE22" w14:textId="77777777" w:rsidR="00F02946" w:rsidRDefault="00F02946" w:rsidP="00EE3C0F">
          <w:pPr>
            <w:pStyle w:val="Sidhuvud"/>
          </w:pPr>
        </w:p>
        <w:sdt>
          <w:sdtPr>
            <w:alias w:val="Dnr"/>
            <w:tag w:val="ccRKShow_Dnr"/>
            <w:id w:val="-829283628"/>
            <w:placeholder>
              <w:docPart w:val="EFF9F61C9FF14A9AA873704FCED44277"/>
            </w:placeholder>
            <w:dataBinding w:prefixMappings="xmlns:ns0='http://lp/documentinfo/RK' " w:xpath="/ns0:DocumentInfo[1]/ns0:BaseInfo[1]/ns0:Dnr[1]" w:storeItemID="{7E3A49B8-EF90-4D9C-9F2D-EF3512BF3414}"/>
            <w:text/>
          </w:sdtPr>
          <w:sdtEndPr/>
          <w:sdtContent>
            <w:p w14:paraId="437C6019" w14:textId="32BBA7F0" w:rsidR="00F02946" w:rsidRDefault="00F02946" w:rsidP="00EE3C0F">
              <w:pPr>
                <w:pStyle w:val="Sidhuvud"/>
              </w:pPr>
              <w:r>
                <w:t>Ju2021/</w:t>
              </w:r>
              <w:r w:rsidR="00663FCB">
                <w:t>00334</w:t>
              </w:r>
            </w:p>
          </w:sdtContent>
        </w:sdt>
        <w:sdt>
          <w:sdtPr>
            <w:alias w:val="DocNumber"/>
            <w:tag w:val="DocNumber"/>
            <w:id w:val="1726028884"/>
            <w:placeholder>
              <w:docPart w:val="6743E39FB5BA498CAC8C058E63A52124"/>
            </w:placeholder>
            <w:dataBinding w:prefixMappings="xmlns:ns0='http://lp/documentinfo/RK' " w:xpath="/ns0:DocumentInfo[1]/ns0:BaseInfo[1]/ns0:DocNumber[1]" w:storeItemID="{7E3A49B8-EF90-4D9C-9F2D-EF3512BF3414}"/>
            <w:text/>
          </w:sdtPr>
          <w:sdtEndPr/>
          <w:sdtContent>
            <w:p w14:paraId="157F7F71" w14:textId="4F49387C" w:rsidR="00F02946" w:rsidRDefault="00663FCB" w:rsidP="00EE3C0F">
              <w:pPr>
                <w:pStyle w:val="Sidhuvud"/>
              </w:pPr>
              <w:r>
                <w:t>Ju2021/00336</w:t>
              </w:r>
            </w:p>
          </w:sdtContent>
        </w:sdt>
        <w:p w14:paraId="5748DC27" w14:textId="77777777" w:rsidR="00F02946" w:rsidRDefault="00F02946" w:rsidP="00EE3C0F">
          <w:pPr>
            <w:pStyle w:val="Sidhuvud"/>
          </w:pPr>
        </w:p>
      </w:tc>
      <w:tc>
        <w:tcPr>
          <w:tcW w:w="1134" w:type="dxa"/>
        </w:tcPr>
        <w:p w14:paraId="2132B6A9" w14:textId="77777777" w:rsidR="00F02946" w:rsidRDefault="00F02946" w:rsidP="0094502D">
          <w:pPr>
            <w:pStyle w:val="Sidhuvud"/>
          </w:pPr>
        </w:p>
        <w:p w14:paraId="7B07E667" w14:textId="77777777" w:rsidR="00F02946" w:rsidRDefault="00F02946" w:rsidP="00EC71A6">
          <w:pPr>
            <w:pStyle w:val="Sidhuvud"/>
          </w:pPr>
        </w:p>
        <w:p w14:paraId="313199C2" w14:textId="77777777" w:rsidR="00F02946" w:rsidRDefault="00F02946" w:rsidP="00F02946">
          <w:pPr>
            <w:rPr>
              <w:rFonts w:asciiTheme="majorHAnsi" w:hAnsiTheme="majorHAnsi"/>
              <w:sz w:val="19"/>
            </w:rPr>
          </w:pPr>
        </w:p>
        <w:p w14:paraId="171F53A7" w14:textId="77777777" w:rsidR="00F02946" w:rsidRDefault="00F02946" w:rsidP="00F02946">
          <w:pPr>
            <w:rPr>
              <w:rFonts w:asciiTheme="majorHAnsi" w:hAnsiTheme="majorHAnsi"/>
              <w:sz w:val="19"/>
            </w:rPr>
          </w:pPr>
        </w:p>
        <w:p w14:paraId="47DA47C0" w14:textId="77777777" w:rsidR="00F02946" w:rsidRDefault="00F02946" w:rsidP="00F02946">
          <w:pPr>
            <w:rPr>
              <w:rFonts w:asciiTheme="majorHAnsi" w:hAnsiTheme="majorHAnsi"/>
              <w:sz w:val="19"/>
            </w:rPr>
          </w:pPr>
        </w:p>
        <w:p w14:paraId="319639DA" w14:textId="27D8EBC9" w:rsidR="00F02946" w:rsidRPr="00F02946" w:rsidRDefault="00F02946" w:rsidP="00F02946"/>
      </w:tc>
    </w:tr>
    <w:tr w:rsidR="00F02946" w14:paraId="55217326" w14:textId="77777777" w:rsidTr="00C93EBA">
      <w:trPr>
        <w:trHeight w:val="2268"/>
      </w:trPr>
      <w:sdt>
        <w:sdtPr>
          <w:rPr>
            <w:b/>
          </w:rPr>
          <w:alias w:val="SenderText"/>
          <w:tag w:val="ccRKShow_SenderText"/>
          <w:id w:val="1374046025"/>
          <w:placeholder>
            <w:docPart w:val="8C8F60ADE065479BABF71712D66CEC49"/>
          </w:placeholder>
        </w:sdtPr>
        <w:sdtEndPr>
          <w:rPr>
            <w:b w:val="0"/>
          </w:rPr>
        </w:sdtEndPr>
        <w:sdtContent>
          <w:tc>
            <w:tcPr>
              <w:tcW w:w="5534" w:type="dxa"/>
              <w:tcMar>
                <w:right w:w="1134" w:type="dxa"/>
              </w:tcMar>
            </w:tcPr>
            <w:p w14:paraId="0350DEB2" w14:textId="77777777" w:rsidR="00AC45B9" w:rsidRPr="00E674C7" w:rsidRDefault="00AC45B9" w:rsidP="00AC45B9">
              <w:pPr>
                <w:pStyle w:val="Sidhuvud"/>
                <w:rPr>
                  <w:b/>
                </w:rPr>
              </w:pPr>
              <w:r w:rsidRPr="00E674C7">
                <w:rPr>
                  <w:b/>
                </w:rPr>
                <w:t>Justitiedepartementet</w:t>
              </w:r>
            </w:p>
            <w:p w14:paraId="1854F45A" w14:textId="507BF3C8" w:rsidR="00F02946" w:rsidRPr="00340DE0" w:rsidRDefault="00AC45B9" w:rsidP="00AC45B9">
              <w:pPr>
                <w:pStyle w:val="Sidhuvud"/>
              </w:pPr>
              <w:r w:rsidRPr="00E674C7">
                <w:t>Inrikesministern</w:t>
              </w:r>
            </w:p>
          </w:tc>
        </w:sdtContent>
      </w:sdt>
      <w:sdt>
        <w:sdtPr>
          <w:alias w:val="Recipient"/>
          <w:tag w:val="ccRKShow_Recipient"/>
          <w:id w:val="-28344517"/>
          <w:placeholder>
            <w:docPart w:val="F6241BD4F6D84264B192591B80FD7338"/>
          </w:placeholder>
          <w:dataBinding w:prefixMappings="xmlns:ns0='http://lp/documentinfo/RK' " w:xpath="/ns0:DocumentInfo[1]/ns0:BaseInfo[1]/ns0:Recipient[1]" w:storeItemID="{7E3A49B8-EF90-4D9C-9F2D-EF3512BF3414}"/>
          <w:text w:multiLine="1"/>
        </w:sdtPr>
        <w:sdtEndPr/>
        <w:sdtContent>
          <w:tc>
            <w:tcPr>
              <w:tcW w:w="3170" w:type="dxa"/>
            </w:tcPr>
            <w:p w14:paraId="0E2EE4CF" w14:textId="77777777" w:rsidR="00F02946" w:rsidRDefault="00F02946" w:rsidP="00547B89">
              <w:pPr>
                <w:pStyle w:val="Sidhuvud"/>
              </w:pPr>
              <w:r>
                <w:t>Till riksdagen</w:t>
              </w:r>
            </w:p>
          </w:tc>
        </w:sdtContent>
      </w:sdt>
      <w:tc>
        <w:tcPr>
          <w:tcW w:w="1134" w:type="dxa"/>
        </w:tcPr>
        <w:p w14:paraId="380C90F2" w14:textId="77777777" w:rsidR="00F02946" w:rsidRDefault="00F02946" w:rsidP="003E6020">
          <w:pPr>
            <w:pStyle w:val="Sidhuvud"/>
          </w:pPr>
        </w:p>
      </w:tc>
    </w:tr>
  </w:tbl>
  <w:p w14:paraId="7F4B4D7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46"/>
    <w:rsid w:val="00000290"/>
    <w:rsid w:val="00001068"/>
    <w:rsid w:val="00001507"/>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18F"/>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39ED"/>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02E"/>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34CE"/>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05DD"/>
    <w:rsid w:val="002E150B"/>
    <w:rsid w:val="002E2C89"/>
    <w:rsid w:val="002E3609"/>
    <w:rsid w:val="002E4D3F"/>
    <w:rsid w:val="002E5668"/>
    <w:rsid w:val="002E61A5"/>
    <w:rsid w:val="002F041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3563"/>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2E32"/>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4936"/>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1AF"/>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671D"/>
    <w:rsid w:val="00567799"/>
    <w:rsid w:val="005710DE"/>
    <w:rsid w:val="00571A0B"/>
    <w:rsid w:val="00573DFD"/>
    <w:rsid w:val="005747D0"/>
    <w:rsid w:val="005827D5"/>
    <w:rsid w:val="00582918"/>
    <w:rsid w:val="00582BE1"/>
    <w:rsid w:val="005849E3"/>
    <w:rsid w:val="005850D7"/>
    <w:rsid w:val="0058522F"/>
    <w:rsid w:val="00585282"/>
    <w:rsid w:val="00586266"/>
    <w:rsid w:val="0058703B"/>
    <w:rsid w:val="00595EDE"/>
    <w:rsid w:val="00596E2B"/>
    <w:rsid w:val="005A0CBA"/>
    <w:rsid w:val="005A12D6"/>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47CF"/>
    <w:rsid w:val="00647FD7"/>
    <w:rsid w:val="00650080"/>
    <w:rsid w:val="00651F17"/>
    <w:rsid w:val="00652F7B"/>
    <w:rsid w:val="0065382D"/>
    <w:rsid w:val="00654B4D"/>
    <w:rsid w:val="0065559D"/>
    <w:rsid w:val="00655A40"/>
    <w:rsid w:val="00660D84"/>
    <w:rsid w:val="0066133A"/>
    <w:rsid w:val="00663196"/>
    <w:rsid w:val="0066378C"/>
    <w:rsid w:val="00663FCB"/>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1BC"/>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A42"/>
    <w:rsid w:val="009A4D0A"/>
    <w:rsid w:val="009A759C"/>
    <w:rsid w:val="009B2F70"/>
    <w:rsid w:val="009B4594"/>
    <w:rsid w:val="009B4DEC"/>
    <w:rsid w:val="009B65C2"/>
    <w:rsid w:val="009B7A75"/>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622"/>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5B9"/>
    <w:rsid w:val="00AD0E75"/>
    <w:rsid w:val="00AE142C"/>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2D16"/>
    <w:rsid w:val="00B96EFA"/>
    <w:rsid w:val="00B97CCF"/>
    <w:rsid w:val="00BA61AC"/>
    <w:rsid w:val="00BB17B0"/>
    <w:rsid w:val="00BB28BF"/>
    <w:rsid w:val="00BB2F42"/>
    <w:rsid w:val="00BB4AC0"/>
    <w:rsid w:val="00BB5683"/>
    <w:rsid w:val="00BC112B"/>
    <w:rsid w:val="00BC17DF"/>
    <w:rsid w:val="00BC3998"/>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977"/>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35F5"/>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98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946"/>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F3A26"/>
  <w15:docId w15:val="{71FFB569-49E3-4D3E-9573-11C234F9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649657">
      <w:bodyDiv w:val="1"/>
      <w:marLeft w:val="0"/>
      <w:marRight w:val="0"/>
      <w:marTop w:val="0"/>
      <w:marBottom w:val="0"/>
      <w:divBdr>
        <w:top w:val="none" w:sz="0" w:space="0" w:color="auto"/>
        <w:left w:val="none" w:sz="0" w:space="0" w:color="auto"/>
        <w:bottom w:val="none" w:sz="0" w:space="0" w:color="auto"/>
        <w:right w:val="none" w:sz="0" w:space="0" w:color="auto"/>
      </w:divBdr>
    </w:div>
    <w:div w:id="205095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F9F61C9FF14A9AA873704FCED44277"/>
        <w:category>
          <w:name w:val="Allmänt"/>
          <w:gallery w:val="placeholder"/>
        </w:category>
        <w:types>
          <w:type w:val="bbPlcHdr"/>
        </w:types>
        <w:behaviors>
          <w:behavior w:val="content"/>
        </w:behaviors>
        <w:guid w:val="{7CD45C9C-7775-47D4-B576-DD49BF56E675}"/>
      </w:docPartPr>
      <w:docPartBody>
        <w:p w:rsidR="00E658CE" w:rsidRDefault="00507ADA" w:rsidP="00507ADA">
          <w:pPr>
            <w:pStyle w:val="EFF9F61C9FF14A9AA873704FCED44277"/>
          </w:pPr>
          <w:r>
            <w:rPr>
              <w:rStyle w:val="Platshllartext"/>
            </w:rPr>
            <w:t xml:space="preserve"> </w:t>
          </w:r>
        </w:p>
      </w:docPartBody>
    </w:docPart>
    <w:docPart>
      <w:docPartPr>
        <w:name w:val="6743E39FB5BA498CAC8C058E63A52124"/>
        <w:category>
          <w:name w:val="Allmänt"/>
          <w:gallery w:val="placeholder"/>
        </w:category>
        <w:types>
          <w:type w:val="bbPlcHdr"/>
        </w:types>
        <w:behaviors>
          <w:behavior w:val="content"/>
        </w:behaviors>
        <w:guid w:val="{E500B18A-335A-43CC-A585-D756A7F196F9}"/>
      </w:docPartPr>
      <w:docPartBody>
        <w:p w:rsidR="00E658CE" w:rsidRDefault="00507ADA" w:rsidP="00507ADA">
          <w:pPr>
            <w:pStyle w:val="6743E39FB5BA498CAC8C058E63A521241"/>
          </w:pPr>
          <w:r>
            <w:rPr>
              <w:rStyle w:val="Platshllartext"/>
            </w:rPr>
            <w:t xml:space="preserve"> </w:t>
          </w:r>
        </w:p>
      </w:docPartBody>
    </w:docPart>
    <w:docPart>
      <w:docPartPr>
        <w:name w:val="F6241BD4F6D84264B192591B80FD7338"/>
        <w:category>
          <w:name w:val="Allmänt"/>
          <w:gallery w:val="placeholder"/>
        </w:category>
        <w:types>
          <w:type w:val="bbPlcHdr"/>
        </w:types>
        <w:behaviors>
          <w:behavior w:val="content"/>
        </w:behaviors>
        <w:guid w:val="{44B4EDB5-BBD5-4197-924D-B2956169816F}"/>
      </w:docPartPr>
      <w:docPartBody>
        <w:p w:rsidR="00E658CE" w:rsidRDefault="00507ADA" w:rsidP="00507ADA">
          <w:pPr>
            <w:pStyle w:val="F6241BD4F6D84264B192591B80FD7338"/>
          </w:pPr>
          <w:r>
            <w:rPr>
              <w:rStyle w:val="Platshllartext"/>
            </w:rPr>
            <w:t xml:space="preserve"> </w:t>
          </w:r>
        </w:p>
      </w:docPartBody>
    </w:docPart>
    <w:docPart>
      <w:docPartPr>
        <w:name w:val="7759A40B64214839BDBDC88B89DDC6DC"/>
        <w:category>
          <w:name w:val="Allmänt"/>
          <w:gallery w:val="placeholder"/>
        </w:category>
        <w:types>
          <w:type w:val="bbPlcHdr"/>
        </w:types>
        <w:behaviors>
          <w:behavior w:val="content"/>
        </w:behaviors>
        <w:guid w:val="{C7277589-E470-4B8D-A11E-E717445ACEF1}"/>
      </w:docPartPr>
      <w:docPartBody>
        <w:p w:rsidR="00E658CE" w:rsidRDefault="00507ADA" w:rsidP="00507ADA">
          <w:pPr>
            <w:pStyle w:val="7759A40B64214839BDBDC88B89DDC6D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EFDD00CE166473C9F28BCC1592FF799"/>
        <w:category>
          <w:name w:val="Allmänt"/>
          <w:gallery w:val="placeholder"/>
        </w:category>
        <w:types>
          <w:type w:val="bbPlcHdr"/>
        </w:types>
        <w:behaviors>
          <w:behavior w:val="content"/>
        </w:behaviors>
        <w:guid w:val="{AA5089F6-AFCA-4F94-A3D4-45CA4B8594EF}"/>
      </w:docPartPr>
      <w:docPartBody>
        <w:p w:rsidR="00E658CE" w:rsidRDefault="00507ADA" w:rsidP="00507ADA">
          <w:pPr>
            <w:pStyle w:val="0EFDD00CE166473C9F28BCC1592FF799"/>
          </w:pPr>
          <w:r>
            <w:rPr>
              <w:rStyle w:val="Platshllartext"/>
            </w:rPr>
            <w:t>Klicka här för att ange datum.</w:t>
          </w:r>
        </w:p>
      </w:docPartBody>
    </w:docPart>
    <w:docPart>
      <w:docPartPr>
        <w:name w:val="4E4E9358A58D4A6F8D24DC69E1303B4E"/>
        <w:category>
          <w:name w:val="Allmänt"/>
          <w:gallery w:val="placeholder"/>
        </w:category>
        <w:types>
          <w:type w:val="bbPlcHdr"/>
        </w:types>
        <w:behaviors>
          <w:behavior w:val="content"/>
        </w:behaviors>
        <w:guid w:val="{5447FE3B-49EF-455F-BBFF-2ED51A5DC0F4}"/>
      </w:docPartPr>
      <w:docPartBody>
        <w:p w:rsidR="00E658CE" w:rsidRDefault="00507ADA" w:rsidP="00507ADA">
          <w:pPr>
            <w:pStyle w:val="4E4E9358A58D4A6F8D24DC69E1303B4E"/>
          </w:pPr>
          <w:r>
            <w:rPr>
              <w:rStyle w:val="Platshllartext"/>
            </w:rPr>
            <w:t>Välj undertecknare</w:t>
          </w:r>
          <w:r w:rsidRPr="00AC4EF6">
            <w:rPr>
              <w:rStyle w:val="Platshllartext"/>
            </w:rPr>
            <w:t>.</w:t>
          </w:r>
        </w:p>
      </w:docPartBody>
    </w:docPart>
    <w:docPart>
      <w:docPartPr>
        <w:name w:val="8C8F60ADE065479BABF71712D66CEC49"/>
        <w:category>
          <w:name w:val="Allmänt"/>
          <w:gallery w:val="placeholder"/>
        </w:category>
        <w:types>
          <w:type w:val="bbPlcHdr"/>
        </w:types>
        <w:behaviors>
          <w:behavior w:val="content"/>
        </w:behaviors>
        <w:guid w:val="{4E9B36A2-6D1E-4B29-BC35-6EE082DF5DA6}"/>
      </w:docPartPr>
      <w:docPartBody>
        <w:p w:rsidR="00383FB4" w:rsidRDefault="00A60CA3" w:rsidP="00A60CA3">
          <w:pPr>
            <w:pStyle w:val="8C8F60ADE065479BABF71712D66CEC4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DA"/>
    <w:rsid w:val="001D18FF"/>
    <w:rsid w:val="00383FB4"/>
    <w:rsid w:val="00507ADA"/>
    <w:rsid w:val="00A60CA3"/>
    <w:rsid w:val="00E658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8B8B2333359420882806F4BD580ED8B">
    <w:name w:val="08B8B2333359420882806F4BD580ED8B"/>
    <w:rsid w:val="00507ADA"/>
  </w:style>
  <w:style w:type="character" w:styleId="Platshllartext">
    <w:name w:val="Placeholder Text"/>
    <w:basedOn w:val="Standardstycketeckensnitt"/>
    <w:uiPriority w:val="99"/>
    <w:semiHidden/>
    <w:rsid w:val="00A60CA3"/>
    <w:rPr>
      <w:noProof w:val="0"/>
      <w:color w:val="808080"/>
    </w:rPr>
  </w:style>
  <w:style w:type="paragraph" w:customStyle="1" w:styleId="D0C6C458431D49BE942C5A6C3475B951">
    <w:name w:val="D0C6C458431D49BE942C5A6C3475B951"/>
    <w:rsid w:val="00507ADA"/>
  </w:style>
  <w:style w:type="paragraph" w:customStyle="1" w:styleId="7EF1C88FC1CE4768B43EAF81D043085F">
    <w:name w:val="7EF1C88FC1CE4768B43EAF81D043085F"/>
    <w:rsid w:val="00507ADA"/>
  </w:style>
  <w:style w:type="paragraph" w:customStyle="1" w:styleId="65A3EBC49E5F40D898A9E459F733C2EA">
    <w:name w:val="65A3EBC49E5F40D898A9E459F733C2EA"/>
    <w:rsid w:val="00507ADA"/>
  </w:style>
  <w:style w:type="paragraph" w:customStyle="1" w:styleId="EFF9F61C9FF14A9AA873704FCED44277">
    <w:name w:val="EFF9F61C9FF14A9AA873704FCED44277"/>
    <w:rsid w:val="00507ADA"/>
  </w:style>
  <w:style w:type="paragraph" w:customStyle="1" w:styleId="6743E39FB5BA498CAC8C058E63A52124">
    <w:name w:val="6743E39FB5BA498CAC8C058E63A52124"/>
    <w:rsid w:val="00507ADA"/>
  </w:style>
  <w:style w:type="paragraph" w:customStyle="1" w:styleId="113E1F8D095E489086A9715FBC9A56BA">
    <w:name w:val="113E1F8D095E489086A9715FBC9A56BA"/>
    <w:rsid w:val="00507ADA"/>
  </w:style>
  <w:style w:type="paragraph" w:customStyle="1" w:styleId="B1143DE616E04856930907D4AE1625BF">
    <w:name w:val="B1143DE616E04856930907D4AE1625BF"/>
    <w:rsid w:val="00507ADA"/>
  </w:style>
  <w:style w:type="paragraph" w:customStyle="1" w:styleId="793B77FCB6F24EEB9FFB6B574E4132CB">
    <w:name w:val="793B77FCB6F24EEB9FFB6B574E4132CB"/>
    <w:rsid w:val="00507ADA"/>
  </w:style>
  <w:style w:type="paragraph" w:customStyle="1" w:styleId="4509666C3B1C448497DE3673F93814CE">
    <w:name w:val="4509666C3B1C448497DE3673F93814CE"/>
    <w:rsid w:val="00507ADA"/>
  </w:style>
  <w:style w:type="paragraph" w:customStyle="1" w:styleId="F6241BD4F6D84264B192591B80FD7338">
    <w:name w:val="F6241BD4F6D84264B192591B80FD7338"/>
    <w:rsid w:val="00507ADA"/>
  </w:style>
  <w:style w:type="paragraph" w:customStyle="1" w:styleId="6743E39FB5BA498CAC8C058E63A521241">
    <w:name w:val="6743E39FB5BA498CAC8C058E63A521241"/>
    <w:rsid w:val="00507AD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09666C3B1C448497DE3673F93814CE1">
    <w:name w:val="4509666C3B1C448497DE3673F93814CE1"/>
    <w:rsid w:val="00507AD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6CA62BAD4A43C59B9FBDDC05A7B56A">
    <w:name w:val="EC6CA62BAD4A43C59B9FBDDC05A7B56A"/>
    <w:rsid w:val="00507ADA"/>
  </w:style>
  <w:style w:type="paragraph" w:customStyle="1" w:styleId="6056E7FF0C9643DC9D691FB993BC60D2">
    <w:name w:val="6056E7FF0C9643DC9D691FB993BC60D2"/>
    <w:rsid w:val="00507ADA"/>
  </w:style>
  <w:style w:type="paragraph" w:customStyle="1" w:styleId="224520853A1248FB8B5477C84317CC84">
    <w:name w:val="224520853A1248FB8B5477C84317CC84"/>
    <w:rsid w:val="00507ADA"/>
  </w:style>
  <w:style w:type="paragraph" w:customStyle="1" w:styleId="8A6E3FE206ED4069847D755FB6289FF5">
    <w:name w:val="8A6E3FE206ED4069847D755FB6289FF5"/>
    <w:rsid w:val="00507ADA"/>
  </w:style>
  <w:style w:type="paragraph" w:customStyle="1" w:styleId="7759A40B64214839BDBDC88B89DDC6DC">
    <w:name w:val="7759A40B64214839BDBDC88B89DDC6DC"/>
    <w:rsid w:val="00507ADA"/>
  </w:style>
  <w:style w:type="paragraph" w:customStyle="1" w:styleId="0EFDD00CE166473C9F28BCC1592FF799">
    <w:name w:val="0EFDD00CE166473C9F28BCC1592FF799"/>
    <w:rsid w:val="00507ADA"/>
  </w:style>
  <w:style w:type="paragraph" w:customStyle="1" w:styleId="4E4E9358A58D4A6F8D24DC69E1303B4E">
    <w:name w:val="4E4E9358A58D4A6F8D24DC69E1303B4E"/>
    <w:rsid w:val="00507ADA"/>
  </w:style>
  <w:style w:type="paragraph" w:customStyle="1" w:styleId="8C8F60ADE065479BABF71712D66CEC49">
    <w:name w:val="8C8F60ADE065479BABF71712D66CEC49"/>
    <w:rsid w:val="00A60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2021-02-03T00:00:00</HeaderDate>
    <Office/>
    <Dnr>Ju2021/00334</Dnr>
    <ParagrafNr/>
    <DocumentTitle/>
    <VisitingAddress/>
    <Extra1/>
    <Extra2/>
    <Extra3>Pål Jonson har frågat mig om jag avser att agera för att återinrätta den särskilda beredskapspolisen som en förstärkningsresurs vid extraordinära händelser och på så sätt öka robustheten i den svenska krisberedskapen. Daniel Bäckström har frågat mig om jag anser att beredskapspolisen kan spela en viktig roll för gränsövervakning och inresekontroll vid fredstida extraordinära händelser såsom en pandemi och under höjd beredskap och ytterst krig och om så är fallet, avser statsrådet att verka för att beredskapspolisen återinförs.</Extra3>
    <Number/>
    <Recipient>Till riksdagen</Recipient>
    <SenderText/>
    <DocNumber>Ju2021/00336</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fb7dd31f-ec8e-46ed-96f2-662dd1a8551b</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20868-B1E3-4742-9E2A-43BC4ED8814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E3A49B8-EF90-4D9C-9F2D-EF3512BF3414}"/>
</file>

<file path=customXml/itemProps4.xml><?xml version="1.0" encoding="utf-8"?>
<ds:datastoreItem xmlns:ds="http://schemas.openxmlformats.org/officeDocument/2006/customXml" ds:itemID="{9C8D4EE4-91B8-479B-8843-48FD9A117406}">
  <ds:schemaRefs>
    <ds:schemaRef ds:uri="http://schemas.microsoft.com/sharepoint/event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EF46FA0C-1D67-43B4-9B80-E0D17657F4FE}">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5429eb68-8afa-474e-a293-a9fa933f1d84"/>
  </ds:schemaRefs>
</ds:datastoreItem>
</file>

<file path=customXml/itemProps7.xml><?xml version="1.0" encoding="utf-8"?>
<ds:datastoreItem xmlns:ds="http://schemas.openxmlformats.org/officeDocument/2006/customXml" ds:itemID="{EF46FA0C-1D67-43B4-9B80-E0D17657F4FE}"/>
</file>

<file path=customXml/itemProps8.xml><?xml version="1.0" encoding="utf-8"?>
<ds:datastoreItem xmlns:ds="http://schemas.openxmlformats.org/officeDocument/2006/customXml" ds:itemID="{D6C2A2F8-3B1B-44D9-B5DA-F21BB14E9103}"/>
</file>

<file path=docProps/app.xml><?xml version="1.0" encoding="utf-8"?>
<Properties xmlns="http://schemas.openxmlformats.org/officeDocument/2006/extended-properties" xmlns:vt="http://schemas.openxmlformats.org/officeDocument/2006/docPropsVTypes">
  <Template>RK Basmall</Template>
  <TotalTime>0</TotalTime>
  <Pages>1</Pages>
  <Words>310</Words>
  <Characters>1647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1484 och 1485.docx</dc:title>
  <dc:subject/>
  <dc:creator>Kristina Bram</dc:creator>
  <cp:keywords/>
  <dc:description/>
  <cp:lastModifiedBy>Kristina Bram</cp:lastModifiedBy>
  <cp:revision>7</cp:revision>
  <dcterms:created xsi:type="dcterms:W3CDTF">2021-02-02T05:24:00Z</dcterms:created>
  <dcterms:modified xsi:type="dcterms:W3CDTF">2021-02-03T07:08:00Z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44096531-ad69-41d5-9df5-dfb0a97139a5</vt:lpwstr>
  </property>
  <property fmtid="{D5CDD505-2E9C-101B-9397-08002B2CF9AE}" pid="5" name="Organisation">
    <vt:lpwstr/>
  </property>
  <property fmtid="{D5CDD505-2E9C-101B-9397-08002B2CF9AE}" pid="6" name="ActivityCategory">
    <vt:lpwstr/>
  </property>
</Properties>
</file>