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69B91" w14:textId="77777777" w:rsidR="002C4799" w:rsidRDefault="002C4799" w:rsidP="00DA0661">
      <w:pPr>
        <w:pStyle w:val="Rubrik"/>
      </w:pPr>
      <w:bookmarkStart w:id="0" w:name="Start"/>
      <w:bookmarkStart w:id="1" w:name="_GoBack"/>
      <w:bookmarkEnd w:id="0"/>
      <w:bookmarkEnd w:id="1"/>
      <w:r>
        <w:t xml:space="preserve">Svar på fråga 2020/21:173 av </w:t>
      </w:r>
      <w:sdt>
        <w:sdtPr>
          <w:alias w:val="Frågeställare"/>
          <w:tag w:val="delete"/>
          <w:id w:val="-211816850"/>
          <w:placeholder>
            <w:docPart w:val="D88FD81B788845B0B455584FB93E7B73"/>
          </w:placeholder>
          <w:dataBinding w:prefixMappings="xmlns:ns0='http://lp/documentinfo/RK' " w:xpath="/ns0:DocumentInfo[1]/ns0:BaseInfo[1]/ns0:Extra3[1]" w:storeItemID="{39A8F636-00B7-47B3-BDDD-B442B62104FA}"/>
          <w:text/>
        </w:sdtPr>
        <w:sdtEndPr/>
        <w:sdtContent>
          <w:r>
            <w:t xml:space="preserve">Mikael </w:t>
          </w:r>
          <w:proofErr w:type="spellStart"/>
          <w:r>
            <w:t>Eskilandersson</w:t>
          </w:r>
          <w:proofErr w:type="spellEnd"/>
        </w:sdtContent>
      </w:sdt>
      <w:r>
        <w:t xml:space="preserve"> (</w:t>
      </w:r>
      <w:sdt>
        <w:sdtPr>
          <w:alias w:val="Parti"/>
          <w:tag w:val="Parti_delete"/>
          <w:id w:val="1620417071"/>
          <w:placeholder>
            <w:docPart w:val="1BDA394F9D1D4C83B74F6E61E5672E8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Straffbarhet för uppmaning till självmord</w:t>
      </w:r>
    </w:p>
    <w:p w14:paraId="50AAF19A" w14:textId="77777777" w:rsidR="00F13A35" w:rsidRDefault="00A52299" w:rsidP="00F13A35">
      <w:pPr>
        <w:pStyle w:val="Brdtext"/>
      </w:pPr>
      <w:sdt>
        <w:sdtPr>
          <w:alias w:val="Frågeställare"/>
          <w:tag w:val="delete"/>
          <w:id w:val="-1635256365"/>
          <w:placeholder>
            <w:docPart w:val="361CBC24683047DFAA26DDFCE5679679"/>
          </w:placeholder>
          <w:dataBinding w:prefixMappings="xmlns:ns0='http://lp/documentinfo/RK' " w:xpath="/ns0:DocumentInfo[1]/ns0:BaseInfo[1]/ns0:Extra3[1]" w:storeItemID="{39A8F636-00B7-47B3-BDDD-B442B62104FA}"/>
          <w:text/>
        </w:sdtPr>
        <w:sdtEndPr/>
        <w:sdtContent>
          <w:r w:rsidR="002C4799">
            <w:t xml:space="preserve">Mikael </w:t>
          </w:r>
          <w:proofErr w:type="spellStart"/>
          <w:r w:rsidR="002C4799">
            <w:t>Eskilandersson</w:t>
          </w:r>
          <w:proofErr w:type="spellEnd"/>
        </w:sdtContent>
      </w:sdt>
      <w:r w:rsidR="002C4799">
        <w:t xml:space="preserve"> har frågat mig</w:t>
      </w:r>
      <w:r w:rsidR="00F13A35">
        <w:t xml:space="preserve"> om jag avser </w:t>
      </w:r>
      <w:r w:rsidR="00F13A35" w:rsidRPr="00F13A35">
        <w:t>att göra det straffbart att uppmana till självmord, och när det i så fall det kommer att vara straffbart att uppmana till självmord i Sverige.</w:t>
      </w:r>
    </w:p>
    <w:p w14:paraId="49037850" w14:textId="77777777" w:rsidR="00F13A35" w:rsidRDefault="00E03773" w:rsidP="00F13A35">
      <w:pPr>
        <w:pStyle w:val="Brdtext"/>
      </w:pPr>
      <w:r>
        <w:t xml:space="preserve">Att uppmana en annan person eller att på något annat sätt försöka påverka den personen att begå självmord är ett hänsynslöst beteende som kan leda till allvarliga konsekvenser. Självmord är vidare något som ska förhindras och förebyggas i den utsträckning det är möjligt. </w:t>
      </w:r>
      <w:r w:rsidR="00F13A35" w:rsidRPr="00F13A35">
        <w:t>Regeringen beslutade</w:t>
      </w:r>
      <w:r>
        <w:t xml:space="preserve"> därför</w:t>
      </w:r>
      <w:r w:rsidR="00F13A35">
        <w:t xml:space="preserve"> i</w:t>
      </w:r>
      <w:r w:rsidR="00F13A35" w:rsidRPr="00F13A35">
        <w:t xml:space="preserve"> juni 2018 att ge i uppdrag åt en särskild utredare att </w:t>
      </w:r>
      <w:proofErr w:type="gramStart"/>
      <w:r w:rsidR="00F13A35">
        <w:t>bl.a.</w:t>
      </w:r>
      <w:proofErr w:type="gramEnd"/>
      <w:r w:rsidR="00F13A35">
        <w:t xml:space="preserve"> </w:t>
      </w:r>
      <w:r w:rsidR="00F13A35" w:rsidRPr="00F13A35">
        <w:t>överväga ett straffrättsligt ansvar för uppmaning eller annan psykisk påverkan att begå självmord</w:t>
      </w:r>
      <w:r w:rsidR="00F13A35">
        <w:t>.</w:t>
      </w:r>
    </w:p>
    <w:p w14:paraId="252B66F6" w14:textId="30A2074C" w:rsidR="00F13A35" w:rsidRDefault="00F13A35" w:rsidP="00F13A35">
      <w:pPr>
        <w:pStyle w:val="Brdtext"/>
      </w:pPr>
      <w:r>
        <w:t>Utredningen överlämnade i juni 2019 betänkandet Straffrättsligt skydd för barn som bevittnar brott mellan närstående samt mot uppmaning och annan psykisk påverkan att begå självmord</w:t>
      </w:r>
      <w:r w:rsidR="00E03773">
        <w:t>. I betänkandet föreslår utredningen att en särskild straffbestämmelse för uppmaning till självmord införs</w:t>
      </w:r>
      <w:r w:rsidR="001E5962">
        <w:t>.</w:t>
      </w:r>
      <w:r w:rsidR="00E03773">
        <w:t xml:space="preserve"> </w:t>
      </w:r>
    </w:p>
    <w:p w14:paraId="0D19B34D" w14:textId="5532116B" w:rsidR="002C4799" w:rsidRDefault="00E03773" w:rsidP="002749F7">
      <w:pPr>
        <w:pStyle w:val="Brdtext"/>
      </w:pPr>
      <w:r>
        <w:t xml:space="preserve">Utredningens betänkande </w:t>
      </w:r>
      <w:r w:rsidRPr="00BA6B82">
        <w:t xml:space="preserve">bereds i </w:t>
      </w:r>
      <w:r w:rsidRPr="00E52790">
        <w:t xml:space="preserve">Regeringskansliet. Regeringens ambition är att besluta en proposition under </w:t>
      </w:r>
      <w:r w:rsidR="00B7373E">
        <w:t xml:space="preserve">våren </w:t>
      </w:r>
      <w:r w:rsidRPr="00E52790">
        <w:t>202</w:t>
      </w:r>
      <w:r>
        <w:t>1.</w:t>
      </w:r>
    </w:p>
    <w:p w14:paraId="2E0052D6" w14:textId="77777777" w:rsidR="002C4799" w:rsidRDefault="002C4799" w:rsidP="00E03773">
      <w:pPr>
        <w:pStyle w:val="Brdtext"/>
      </w:pPr>
      <w:r>
        <w:t xml:space="preserve">Stockholm den </w:t>
      </w:r>
      <w:sdt>
        <w:sdtPr>
          <w:id w:val="-1225218591"/>
          <w:placeholder>
            <w:docPart w:val="5354D78465AC48FB8DB4E3A7F8B37D69"/>
          </w:placeholder>
          <w:dataBinding w:prefixMappings="xmlns:ns0='http://lp/documentinfo/RK' " w:xpath="/ns0:DocumentInfo[1]/ns0:BaseInfo[1]/ns0:HeaderDate[1]" w:storeItemID="{39A8F636-00B7-47B3-BDDD-B442B62104FA}"/>
          <w:date w:fullDate="2020-10-14T00:00:00Z">
            <w:dateFormat w:val="d MMMM yyyy"/>
            <w:lid w:val="sv-SE"/>
            <w:storeMappedDataAs w:val="dateTime"/>
            <w:calendar w:val="gregorian"/>
          </w:date>
        </w:sdtPr>
        <w:sdtEndPr/>
        <w:sdtContent>
          <w:r w:rsidR="008103B1">
            <w:t>14 oktober 2020</w:t>
          </w:r>
        </w:sdtContent>
      </w:sdt>
    </w:p>
    <w:p w14:paraId="5D76A89E" w14:textId="77777777" w:rsidR="002C4799" w:rsidRDefault="002C4799" w:rsidP="004E7A8F">
      <w:pPr>
        <w:pStyle w:val="Brdtextutanavstnd"/>
      </w:pPr>
    </w:p>
    <w:sdt>
      <w:sdtPr>
        <w:alias w:val="Klicka på listpilen"/>
        <w:tag w:val="run-loadAllMinistersFromDep_delete"/>
        <w:id w:val="-122627287"/>
        <w:placeholder>
          <w:docPart w:val="71A07663B57C4FD78526DB8AEE0C3B01"/>
        </w:placeholder>
        <w:dataBinding w:prefixMappings="xmlns:ns0='http://lp/documentinfo/RK' " w:xpath="/ns0:DocumentInfo[1]/ns0:BaseInfo[1]/ns0:TopSender[1]" w:storeItemID="{39A8F636-00B7-47B3-BDDD-B442B62104FA}"/>
        <w:comboBox w:lastValue="Justitie- och migrationsministern">
          <w:listItem w:displayText="Morgan Johansson" w:value="Justitie- och migrationsministern"/>
          <w:listItem w:displayText="Mikael Damberg" w:value="Inrikesministern"/>
        </w:comboBox>
      </w:sdtPr>
      <w:sdtEndPr/>
      <w:sdtContent>
        <w:p w14:paraId="2C2F9D2D" w14:textId="77777777" w:rsidR="002C4799" w:rsidRDefault="00F13A35" w:rsidP="00E96532">
          <w:pPr>
            <w:pStyle w:val="Brdtext"/>
          </w:pPr>
          <w:r>
            <w:t>Morgan Johansson</w:t>
          </w:r>
        </w:p>
      </w:sdtContent>
    </w:sdt>
    <w:sectPr w:rsidR="002C4799" w:rsidSect="002C4799">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E45C5" w14:textId="77777777" w:rsidR="002C4799" w:rsidRDefault="002C4799" w:rsidP="00A87A54">
      <w:pPr>
        <w:spacing w:after="0" w:line="240" w:lineRule="auto"/>
      </w:pPr>
      <w:r>
        <w:separator/>
      </w:r>
    </w:p>
  </w:endnote>
  <w:endnote w:type="continuationSeparator" w:id="0">
    <w:p w14:paraId="12374CAB" w14:textId="77777777" w:rsidR="002C4799" w:rsidRDefault="002C479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C4799" w:rsidRPr="00347E11" w14:paraId="2BBBF582" w14:textId="77777777" w:rsidTr="00446D0F">
      <w:trPr>
        <w:trHeight w:val="227"/>
        <w:jc w:val="right"/>
      </w:trPr>
      <w:tc>
        <w:tcPr>
          <w:tcW w:w="708" w:type="dxa"/>
          <w:vAlign w:val="bottom"/>
        </w:tcPr>
        <w:p w14:paraId="5297FC6E" w14:textId="77777777" w:rsidR="002C4799" w:rsidRPr="00B62610" w:rsidRDefault="002C4799" w:rsidP="002C479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2C4799" w:rsidRPr="00347E11" w14:paraId="2556F914" w14:textId="77777777" w:rsidTr="00446D0F">
      <w:trPr>
        <w:trHeight w:val="850"/>
        <w:jc w:val="right"/>
      </w:trPr>
      <w:tc>
        <w:tcPr>
          <w:tcW w:w="708" w:type="dxa"/>
          <w:vAlign w:val="bottom"/>
        </w:tcPr>
        <w:p w14:paraId="64C64521" w14:textId="77777777" w:rsidR="002C4799" w:rsidRPr="00347E11" w:rsidRDefault="002C4799" w:rsidP="002C4799">
          <w:pPr>
            <w:pStyle w:val="Sidfot"/>
            <w:spacing w:line="276" w:lineRule="auto"/>
            <w:jc w:val="right"/>
          </w:pPr>
        </w:p>
      </w:tc>
    </w:tr>
  </w:tbl>
  <w:p w14:paraId="149E31EF" w14:textId="77777777" w:rsidR="002C4799" w:rsidRPr="005606BC" w:rsidRDefault="002C4799" w:rsidP="002C4799">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0D382BD" w14:textId="77777777" w:rsidTr="001F4302">
      <w:trPr>
        <w:trHeight w:val="510"/>
      </w:trPr>
      <w:tc>
        <w:tcPr>
          <w:tcW w:w="8525" w:type="dxa"/>
          <w:gridSpan w:val="2"/>
          <w:vAlign w:val="bottom"/>
        </w:tcPr>
        <w:p w14:paraId="32AB4DC6" w14:textId="77777777" w:rsidR="00347E11" w:rsidRPr="00347E11" w:rsidRDefault="00347E11" w:rsidP="00347E11">
          <w:pPr>
            <w:pStyle w:val="Sidfot"/>
            <w:rPr>
              <w:sz w:val="8"/>
            </w:rPr>
          </w:pPr>
        </w:p>
      </w:tc>
    </w:tr>
    <w:tr w:rsidR="00093408" w:rsidRPr="00EE3C0F" w14:paraId="2C871824" w14:textId="77777777" w:rsidTr="00C26068">
      <w:trPr>
        <w:trHeight w:val="227"/>
      </w:trPr>
      <w:tc>
        <w:tcPr>
          <w:tcW w:w="4074" w:type="dxa"/>
        </w:tcPr>
        <w:p w14:paraId="7D4B7661" w14:textId="77777777" w:rsidR="00347E11" w:rsidRPr="00F53AEA" w:rsidRDefault="00347E11" w:rsidP="00C26068">
          <w:pPr>
            <w:pStyle w:val="Sidfot"/>
            <w:spacing w:line="276" w:lineRule="auto"/>
          </w:pPr>
        </w:p>
      </w:tc>
      <w:tc>
        <w:tcPr>
          <w:tcW w:w="4451" w:type="dxa"/>
        </w:tcPr>
        <w:p w14:paraId="530972D4" w14:textId="77777777" w:rsidR="00093408" w:rsidRPr="00F53AEA" w:rsidRDefault="00093408" w:rsidP="00F53AEA">
          <w:pPr>
            <w:pStyle w:val="Sidfot"/>
            <w:spacing w:line="276" w:lineRule="auto"/>
          </w:pPr>
        </w:p>
      </w:tc>
    </w:tr>
  </w:tbl>
  <w:p w14:paraId="55B5F0D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59185" w14:textId="77777777" w:rsidR="002C4799" w:rsidRDefault="002C4799" w:rsidP="002C4799">
      <w:pPr>
        <w:spacing w:after="0" w:line="240" w:lineRule="auto"/>
      </w:pPr>
      <w:r>
        <w:separator/>
      </w:r>
    </w:p>
  </w:footnote>
  <w:footnote w:type="continuationSeparator" w:id="0">
    <w:p w14:paraId="650C693D" w14:textId="77777777" w:rsidR="002C4799" w:rsidRDefault="002C479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C4799" w14:paraId="506DD32E" w14:textId="77777777" w:rsidTr="00C93EBA">
      <w:trPr>
        <w:trHeight w:val="227"/>
      </w:trPr>
      <w:tc>
        <w:tcPr>
          <w:tcW w:w="5534" w:type="dxa"/>
        </w:tcPr>
        <w:p w14:paraId="3B83482F" w14:textId="77777777" w:rsidR="002C4799" w:rsidRPr="007D73AB" w:rsidRDefault="002C4799">
          <w:pPr>
            <w:pStyle w:val="Sidhuvud"/>
          </w:pPr>
        </w:p>
      </w:tc>
      <w:tc>
        <w:tcPr>
          <w:tcW w:w="3170" w:type="dxa"/>
          <w:vAlign w:val="bottom"/>
        </w:tcPr>
        <w:p w14:paraId="36750DE3" w14:textId="77777777" w:rsidR="002C4799" w:rsidRPr="007D73AB" w:rsidRDefault="002C4799" w:rsidP="00340DE0">
          <w:pPr>
            <w:pStyle w:val="Sidhuvud"/>
          </w:pPr>
        </w:p>
      </w:tc>
      <w:tc>
        <w:tcPr>
          <w:tcW w:w="1134" w:type="dxa"/>
        </w:tcPr>
        <w:p w14:paraId="43A29D00" w14:textId="77777777" w:rsidR="002C4799" w:rsidRDefault="002C4799" w:rsidP="005A703A">
          <w:pPr>
            <w:pStyle w:val="Sidhuvud"/>
          </w:pPr>
        </w:p>
      </w:tc>
    </w:tr>
    <w:tr w:rsidR="002C4799" w14:paraId="51FB3147" w14:textId="77777777" w:rsidTr="00C93EBA">
      <w:trPr>
        <w:trHeight w:val="1928"/>
      </w:trPr>
      <w:tc>
        <w:tcPr>
          <w:tcW w:w="5534" w:type="dxa"/>
        </w:tcPr>
        <w:p w14:paraId="204B5ECF" w14:textId="77777777" w:rsidR="002C4799" w:rsidRPr="00340DE0" w:rsidRDefault="002C4799" w:rsidP="00340DE0">
          <w:pPr>
            <w:pStyle w:val="Sidhuvud"/>
          </w:pPr>
          <w:r>
            <w:rPr>
              <w:noProof/>
            </w:rPr>
            <w:drawing>
              <wp:inline distT="0" distB="0" distL="0" distR="0" wp14:anchorId="32D1532A" wp14:editId="23703B7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680EF8A" w14:textId="77777777" w:rsidR="002C4799" w:rsidRPr="00710A6C" w:rsidRDefault="002C4799" w:rsidP="00EE3C0F">
          <w:pPr>
            <w:pStyle w:val="Sidhuvud"/>
            <w:rPr>
              <w:b/>
            </w:rPr>
          </w:pPr>
        </w:p>
        <w:p w14:paraId="1B72276C" w14:textId="77777777" w:rsidR="002C4799" w:rsidRDefault="002C4799" w:rsidP="00EE3C0F">
          <w:pPr>
            <w:pStyle w:val="Sidhuvud"/>
          </w:pPr>
        </w:p>
        <w:p w14:paraId="055F2D1C" w14:textId="77777777" w:rsidR="002C4799" w:rsidRDefault="002C4799" w:rsidP="00EE3C0F">
          <w:pPr>
            <w:pStyle w:val="Sidhuvud"/>
          </w:pPr>
        </w:p>
        <w:p w14:paraId="2F523A9A" w14:textId="77777777" w:rsidR="002C4799" w:rsidRDefault="002C4799" w:rsidP="00EE3C0F">
          <w:pPr>
            <w:pStyle w:val="Sidhuvud"/>
          </w:pPr>
        </w:p>
        <w:sdt>
          <w:sdtPr>
            <w:alias w:val="Dnr"/>
            <w:tag w:val="ccRKShow_Dnr"/>
            <w:id w:val="-829283628"/>
            <w:placeholder>
              <w:docPart w:val="DAE1CDE8EE5B4680946E34AF4449B26A"/>
            </w:placeholder>
            <w:dataBinding w:prefixMappings="xmlns:ns0='http://lp/documentinfo/RK' " w:xpath="/ns0:DocumentInfo[1]/ns0:BaseInfo[1]/ns0:Dnr[1]" w:storeItemID="{39A8F636-00B7-47B3-BDDD-B442B62104FA}"/>
            <w:text/>
          </w:sdtPr>
          <w:sdtEndPr/>
          <w:sdtContent>
            <w:p w14:paraId="009EFEF7" w14:textId="77777777" w:rsidR="002C4799" w:rsidRDefault="008103B1" w:rsidP="00EE3C0F">
              <w:pPr>
                <w:pStyle w:val="Sidhuvud"/>
              </w:pPr>
              <w:r>
                <w:t>Ju2020/03632</w:t>
              </w:r>
            </w:p>
          </w:sdtContent>
        </w:sdt>
        <w:sdt>
          <w:sdtPr>
            <w:alias w:val="DocNumber"/>
            <w:tag w:val="DocNumber"/>
            <w:id w:val="1726028884"/>
            <w:placeholder>
              <w:docPart w:val="4CFBDEF90F8643D49A421BE758F46140"/>
            </w:placeholder>
            <w:showingPlcHdr/>
            <w:dataBinding w:prefixMappings="xmlns:ns0='http://lp/documentinfo/RK' " w:xpath="/ns0:DocumentInfo[1]/ns0:BaseInfo[1]/ns0:DocNumber[1]" w:storeItemID="{39A8F636-00B7-47B3-BDDD-B442B62104FA}"/>
            <w:text/>
          </w:sdtPr>
          <w:sdtEndPr/>
          <w:sdtContent>
            <w:p w14:paraId="6EA7F51D" w14:textId="77777777" w:rsidR="002C4799" w:rsidRDefault="002C4799" w:rsidP="00EE3C0F">
              <w:pPr>
                <w:pStyle w:val="Sidhuvud"/>
              </w:pPr>
              <w:r>
                <w:rPr>
                  <w:rStyle w:val="Platshllartext"/>
                </w:rPr>
                <w:t xml:space="preserve"> </w:t>
              </w:r>
            </w:p>
          </w:sdtContent>
        </w:sdt>
        <w:p w14:paraId="3C7339E5" w14:textId="77777777" w:rsidR="002C4799" w:rsidRDefault="002C4799" w:rsidP="00EE3C0F">
          <w:pPr>
            <w:pStyle w:val="Sidhuvud"/>
          </w:pPr>
        </w:p>
      </w:tc>
      <w:tc>
        <w:tcPr>
          <w:tcW w:w="1134" w:type="dxa"/>
        </w:tcPr>
        <w:p w14:paraId="2B80DBD6" w14:textId="77777777" w:rsidR="002C4799" w:rsidRDefault="002C4799" w:rsidP="0094502D">
          <w:pPr>
            <w:pStyle w:val="Sidhuvud"/>
          </w:pPr>
        </w:p>
        <w:p w14:paraId="097E6BD3" w14:textId="77777777" w:rsidR="002C4799" w:rsidRPr="0094502D" w:rsidRDefault="002C4799" w:rsidP="00EC71A6">
          <w:pPr>
            <w:pStyle w:val="Sidhuvud"/>
          </w:pPr>
        </w:p>
      </w:tc>
    </w:tr>
    <w:tr w:rsidR="002C4799" w14:paraId="1137325F" w14:textId="77777777" w:rsidTr="00C93EBA">
      <w:trPr>
        <w:trHeight w:val="2268"/>
      </w:trPr>
      <w:sdt>
        <w:sdtPr>
          <w:rPr>
            <w:b/>
          </w:rPr>
          <w:alias w:val="SenderText"/>
          <w:tag w:val="ccRKShow_SenderText"/>
          <w:id w:val="1374046025"/>
          <w:placeholder>
            <w:docPart w:val="8ED791E532CD4096A359A030145EC2A9"/>
          </w:placeholder>
        </w:sdtPr>
        <w:sdtEndPr>
          <w:rPr>
            <w:b w:val="0"/>
          </w:rPr>
        </w:sdtEndPr>
        <w:sdtContent>
          <w:tc>
            <w:tcPr>
              <w:tcW w:w="5534" w:type="dxa"/>
              <w:tcMar>
                <w:right w:w="1134" w:type="dxa"/>
              </w:tcMar>
            </w:tcPr>
            <w:p w14:paraId="2C9E5067" w14:textId="77777777" w:rsidR="00F13A35" w:rsidRPr="00F13A35" w:rsidRDefault="00F13A35" w:rsidP="00340DE0">
              <w:pPr>
                <w:pStyle w:val="Sidhuvud"/>
                <w:rPr>
                  <w:b/>
                </w:rPr>
              </w:pPr>
              <w:r w:rsidRPr="00F13A35">
                <w:rPr>
                  <w:b/>
                </w:rPr>
                <w:t>Justitiedepartementet</w:t>
              </w:r>
            </w:p>
            <w:p w14:paraId="507F5091" w14:textId="77777777" w:rsidR="002C4799" w:rsidRPr="00340DE0" w:rsidRDefault="00F13A35" w:rsidP="00340DE0">
              <w:pPr>
                <w:pStyle w:val="Sidhuvud"/>
              </w:pPr>
              <w:r w:rsidRPr="00F13A35">
                <w:t>Justitie- och migrationsministern</w:t>
              </w:r>
            </w:p>
          </w:tc>
        </w:sdtContent>
      </w:sdt>
      <w:sdt>
        <w:sdtPr>
          <w:alias w:val="Recipient"/>
          <w:tag w:val="ccRKShow_Recipient"/>
          <w:id w:val="-28344517"/>
          <w:placeholder>
            <w:docPart w:val="48C739B58FF34C19B629A2A7668BFEBA"/>
          </w:placeholder>
          <w:dataBinding w:prefixMappings="xmlns:ns0='http://lp/documentinfo/RK' " w:xpath="/ns0:DocumentInfo[1]/ns0:BaseInfo[1]/ns0:Recipient[1]" w:storeItemID="{39A8F636-00B7-47B3-BDDD-B442B62104FA}"/>
          <w:text w:multiLine="1"/>
        </w:sdtPr>
        <w:sdtEndPr/>
        <w:sdtContent>
          <w:tc>
            <w:tcPr>
              <w:tcW w:w="3170" w:type="dxa"/>
            </w:tcPr>
            <w:p w14:paraId="3F4299A7" w14:textId="77777777" w:rsidR="002C4799" w:rsidRDefault="002C4799" w:rsidP="00547B89">
              <w:pPr>
                <w:pStyle w:val="Sidhuvud"/>
              </w:pPr>
              <w:r>
                <w:t>Till riksdagen</w:t>
              </w:r>
            </w:p>
          </w:tc>
        </w:sdtContent>
      </w:sdt>
      <w:tc>
        <w:tcPr>
          <w:tcW w:w="1134" w:type="dxa"/>
        </w:tcPr>
        <w:p w14:paraId="790D6060" w14:textId="77777777" w:rsidR="002C4799" w:rsidRDefault="002C4799" w:rsidP="003E6020">
          <w:pPr>
            <w:pStyle w:val="Sidhuvud"/>
          </w:pPr>
        </w:p>
      </w:tc>
    </w:tr>
  </w:tbl>
  <w:p w14:paraId="0D9424C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9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5962"/>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64CF5"/>
    <w:rsid w:val="00271D00"/>
    <w:rsid w:val="00275872"/>
    <w:rsid w:val="00281106"/>
    <w:rsid w:val="00282417"/>
    <w:rsid w:val="00282D27"/>
    <w:rsid w:val="00287F0D"/>
    <w:rsid w:val="00292420"/>
    <w:rsid w:val="00296B7A"/>
    <w:rsid w:val="002A6820"/>
    <w:rsid w:val="002B6849"/>
    <w:rsid w:val="002C479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03B1"/>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2299"/>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373E"/>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773"/>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3A35"/>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57198E"/>
  <w15:docId w15:val="{DE70E09E-0F5B-47D0-93E6-DA3E1C35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2C4799"/>
  </w:style>
  <w:style w:type="paragraph" w:styleId="Rubrik1">
    <w:name w:val="heading 1"/>
    <w:basedOn w:val="Brdtext"/>
    <w:next w:val="Brdtext"/>
    <w:link w:val="Rubrik1Char"/>
    <w:uiPriority w:val="1"/>
    <w:qFormat/>
    <w:rsid w:val="002C479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2C479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2C479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2C479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2C479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C479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2C479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2C479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C479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C4799"/>
    <w:pPr>
      <w:tabs>
        <w:tab w:val="left" w:pos="1701"/>
        <w:tab w:val="left" w:pos="3600"/>
        <w:tab w:val="left" w:pos="5387"/>
      </w:tabs>
    </w:pPr>
  </w:style>
  <w:style w:type="character" w:customStyle="1" w:styleId="BrdtextChar">
    <w:name w:val="Brödtext Char"/>
    <w:basedOn w:val="Standardstycketeckensnitt"/>
    <w:link w:val="Brdtext"/>
    <w:rsid w:val="002C4799"/>
  </w:style>
  <w:style w:type="paragraph" w:styleId="Brdtextmedindrag">
    <w:name w:val="Body Text Indent"/>
    <w:basedOn w:val="Normal"/>
    <w:link w:val="BrdtextmedindragChar"/>
    <w:qFormat/>
    <w:rsid w:val="002C479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2C4799"/>
  </w:style>
  <w:style w:type="character" w:customStyle="1" w:styleId="Rubrik1Char">
    <w:name w:val="Rubrik 1 Char"/>
    <w:basedOn w:val="Standardstycketeckensnitt"/>
    <w:link w:val="Rubrik1"/>
    <w:uiPriority w:val="1"/>
    <w:rsid w:val="002C4799"/>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C479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C4799"/>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2C4799"/>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2C4799"/>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2C4799"/>
    <w:pPr>
      <w:numPr>
        <w:numId w:val="0"/>
      </w:numPr>
    </w:pPr>
  </w:style>
  <w:style w:type="paragraph" w:customStyle="1" w:styleId="Rubrik2utannumrering">
    <w:name w:val="Rubrik 2 utan numrering"/>
    <w:basedOn w:val="Rubrik2"/>
    <w:next w:val="Brdtext"/>
    <w:uiPriority w:val="1"/>
    <w:qFormat/>
    <w:rsid w:val="002C4799"/>
    <w:pPr>
      <w:numPr>
        <w:ilvl w:val="0"/>
        <w:numId w:val="0"/>
      </w:numPr>
    </w:pPr>
  </w:style>
  <w:style w:type="paragraph" w:customStyle="1" w:styleId="Rubrik3utannumrering">
    <w:name w:val="Rubrik 3 utan numrering"/>
    <w:basedOn w:val="Rubrik3"/>
    <w:next w:val="Brdtext"/>
    <w:uiPriority w:val="1"/>
    <w:qFormat/>
    <w:rsid w:val="002C4799"/>
    <w:pPr>
      <w:numPr>
        <w:ilvl w:val="0"/>
        <w:numId w:val="0"/>
      </w:numPr>
    </w:pPr>
  </w:style>
  <w:style w:type="character" w:customStyle="1" w:styleId="Rubrik4Char">
    <w:name w:val="Rubrik 4 Char"/>
    <w:basedOn w:val="Standardstycketeckensnitt"/>
    <w:link w:val="Rubrik4"/>
    <w:uiPriority w:val="1"/>
    <w:rsid w:val="002C4799"/>
    <w:rPr>
      <w:rFonts w:asciiTheme="majorHAnsi" w:eastAsiaTheme="majorEastAsia" w:hAnsiTheme="majorHAnsi" w:cstheme="majorBidi"/>
      <w:b/>
      <w:iCs/>
      <w:sz w:val="20"/>
    </w:rPr>
  </w:style>
  <w:style w:type="paragraph" w:customStyle="1" w:styleId="Brdtextutanavstnd">
    <w:name w:val="Brödtext utan avstånd"/>
    <w:basedOn w:val="Normal"/>
    <w:qFormat/>
    <w:rsid w:val="002C4799"/>
    <w:pPr>
      <w:tabs>
        <w:tab w:val="left" w:pos="1701"/>
        <w:tab w:val="left" w:pos="3600"/>
        <w:tab w:val="left" w:pos="5387"/>
      </w:tabs>
      <w:spacing w:after="0"/>
    </w:pPr>
  </w:style>
  <w:style w:type="paragraph" w:customStyle="1" w:styleId="Bildtext">
    <w:name w:val="Bildtext"/>
    <w:basedOn w:val="Brdtext"/>
    <w:next w:val="Brdtext"/>
    <w:uiPriority w:val="2"/>
    <w:qFormat/>
    <w:rsid w:val="002C479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2C4799"/>
    <w:pPr>
      <w:numPr>
        <w:ilvl w:val="0"/>
        <w:numId w:val="0"/>
      </w:numPr>
    </w:pPr>
  </w:style>
  <w:style w:type="paragraph" w:customStyle="1" w:styleId="Rubrik5utannumrering">
    <w:name w:val="Rubrik 5 utan numrering"/>
    <w:basedOn w:val="Rubrik5"/>
    <w:next w:val="Brdtext"/>
    <w:uiPriority w:val="1"/>
    <w:qFormat/>
    <w:rsid w:val="002C4799"/>
  </w:style>
  <w:style w:type="paragraph" w:styleId="Beskrivning">
    <w:name w:val="caption"/>
    <w:basedOn w:val="Bildtext"/>
    <w:next w:val="Normal"/>
    <w:uiPriority w:val="35"/>
    <w:semiHidden/>
    <w:qFormat/>
    <w:rsid w:val="002C4799"/>
    <w:rPr>
      <w:iCs/>
      <w:szCs w:val="18"/>
    </w:rPr>
  </w:style>
  <w:style w:type="character" w:customStyle="1" w:styleId="Rubrik5Char">
    <w:name w:val="Rubrik 5 Char"/>
    <w:basedOn w:val="Standardstycketeckensnitt"/>
    <w:link w:val="Rubrik5"/>
    <w:uiPriority w:val="1"/>
    <w:rsid w:val="002C4799"/>
    <w:rPr>
      <w:rFonts w:asciiTheme="majorHAnsi" w:eastAsiaTheme="majorEastAsia" w:hAnsiTheme="majorHAnsi" w:cstheme="majorBidi"/>
      <w:sz w:val="20"/>
    </w:rPr>
  </w:style>
  <w:style w:type="numbering" w:customStyle="1" w:styleId="RKNumreraderubriker">
    <w:name w:val="RK Numrerade rubriker"/>
    <w:uiPriority w:val="99"/>
    <w:rsid w:val="002C4799"/>
    <w:pPr>
      <w:numPr>
        <w:numId w:val="1"/>
      </w:numPr>
    </w:pPr>
  </w:style>
  <w:style w:type="paragraph" w:customStyle="1" w:styleId="Klla">
    <w:name w:val="Källa"/>
    <w:basedOn w:val="Bildtext"/>
    <w:next w:val="Brdtext"/>
    <w:uiPriority w:val="2"/>
    <w:qFormat/>
    <w:rsid w:val="002C4799"/>
  </w:style>
  <w:style w:type="paragraph" w:styleId="Sidhuvud">
    <w:name w:val="header"/>
    <w:basedOn w:val="Normal"/>
    <w:link w:val="SidhuvudChar"/>
    <w:uiPriority w:val="99"/>
    <w:rsid w:val="002C479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2C4799"/>
    <w:rPr>
      <w:rFonts w:asciiTheme="majorHAnsi" w:hAnsiTheme="majorHAnsi"/>
      <w:sz w:val="19"/>
    </w:rPr>
  </w:style>
  <w:style w:type="paragraph" w:styleId="Sidfot">
    <w:name w:val="footer"/>
    <w:basedOn w:val="Normal"/>
    <w:link w:val="SidfotChar"/>
    <w:uiPriority w:val="99"/>
    <w:semiHidden/>
    <w:rsid w:val="002C479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2C4799"/>
    <w:rPr>
      <w:rFonts w:asciiTheme="majorHAnsi" w:hAnsiTheme="majorHAnsi"/>
      <w:sz w:val="16"/>
    </w:rPr>
  </w:style>
  <w:style w:type="paragraph" w:styleId="Innehll2">
    <w:name w:val="toc 2"/>
    <w:basedOn w:val="Normal"/>
    <w:next w:val="Brdtext"/>
    <w:uiPriority w:val="28"/>
    <w:semiHidden/>
    <w:rsid w:val="002C4799"/>
    <w:pPr>
      <w:tabs>
        <w:tab w:val="right" w:leader="dot" w:pos="7371"/>
      </w:tabs>
      <w:spacing w:after="0" w:line="240" w:lineRule="auto"/>
    </w:pPr>
  </w:style>
  <w:style w:type="character" w:styleId="Sidnummer">
    <w:name w:val="page number"/>
    <w:basedOn w:val="SidfotChar"/>
    <w:uiPriority w:val="99"/>
    <w:semiHidden/>
    <w:rsid w:val="002C4799"/>
    <w:rPr>
      <w:rFonts w:asciiTheme="majorHAnsi" w:hAnsiTheme="majorHAnsi"/>
      <w:sz w:val="17"/>
    </w:rPr>
  </w:style>
  <w:style w:type="paragraph" w:styleId="Innehll1">
    <w:name w:val="toc 1"/>
    <w:basedOn w:val="Normal"/>
    <w:next w:val="Brdtext"/>
    <w:uiPriority w:val="28"/>
    <w:semiHidden/>
    <w:rsid w:val="002C4799"/>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2C4799"/>
    <w:pPr>
      <w:tabs>
        <w:tab w:val="right" w:leader="dot" w:pos="7371"/>
      </w:tabs>
      <w:spacing w:after="0" w:line="240" w:lineRule="auto"/>
      <w:ind w:left="284"/>
    </w:pPr>
  </w:style>
  <w:style w:type="character" w:styleId="Hyperlnk">
    <w:name w:val="Hyperlink"/>
    <w:basedOn w:val="Standardstycketeckensnitt"/>
    <w:uiPriority w:val="99"/>
    <w:semiHidden/>
    <w:rsid w:val="002C4799"/>
    <w:rPr>
      <w:noProof w:val="0"/>
      <w:color w:val="0563C1" w:themeColor="hyperlink"/>
      <w:u w:val="single"/>
    </w:rPr>
  </w:style>
  <w:style w:type="paragraph" w:styleId="Innehllsfrteckningsrubrik">
    <w:name w:val="TOC Heading"/>
    <w:basedOn w:val="Rubrik1utannumrering"/>
    <w:next w:val="Normal"/>
    <w:uiPriority w:val="39"/>
    <w:semiHidden/>
    <w:qFormat/>
    <w:rsid w:val="002C4799"/>
    <w:pPr>
      <w:outlineLvl w:val="9"/>
    </w:pPr>
  </w:style>
  <w:style w:type="table" w:styleId="Tabellrutnt">
    <w:name w:val="Table Grid"/>
    <w:aliases w:val="Ärendeförteckning"/>
    <w:basedOn w:val="Normaltabell"/>
    <w:uiPriority w:val="39"/>
    <w:rsid w:val="002C4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2C4799"/>
    <w:pPr>
      <w:spacing w:after="0"/>
    </w:pPr>
    <w:rPr>
      <w:szCs w:val="20"/>
    </w:rPr>
  </w:style>
  <w:style w:type="character" w:customStyle="1" w:styleId="FotnotstextChar">
    <w:name w:val="Fotnotstext Char"/>
    <w:basedOn w:val="Standardstycketeckensnitt"/>
    <w:link w:val="Fotnotstext"/>
    <w:uiPriority w:val="99"/>
    <w:semiHidden/>
    <w:rsid w:val="002C4799"/>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2C4799"/>
    <w:rPr>
      <w:noProof w:val="0"/>
      <w:vertAlign w:val="superscript"/>
    </w:rPr>
  </w:style>
  <w:style w:type="paragraph" w:styleId="Numreradlista">
    <w:name w:val="List Number"/>
    <w:basedOn w:val="Normal"/>
    <w:uiPriority w:val="6"/>
    <w:rsid w:val="002C4799"/>
    <w:pPr>
      <w:numPr>
        <w:numId w:val="36"/>
      </w:numPr>
      <w:spacing w:after="100"/>
    </w:pPr>
  </w:style>
  <w:style w:type="paragraph" w:styleId="Numreradlista2">
    <w:name w:val="List Number 2"/>
    <w:basedOn w:val="Normal"/>
    <w:uiPriority w:val="6"/>
    <w:rsid w:val="002C4799"/>
    <w:pPr>
      <w:numPr>
        <w:ilvl w:val="1"/>
        <w:numId w:val="36"/>
      </w:numPr>
      <w:spacing w:after="100"/>
      <w:contextualSpacing/>
    </w:pPr>
  </w:style>
  <w:style w:type="paragraph" w:styleId="Punktlista">
    <w:name w:val="List Bullet"/>
    <w:basedOn w:val="Normal"/>
    <w:uiPriority w:val="6"/>
    <w:rsid w:val="002C4799"/>
    <w:pPr>
      <w:numPr>
        <w:numId w:val="28"/>
      </w:numPr>
      <w:spacing w:after="100"/>
      <w:contextualSpacing/>
    </w:pPr>
  </w:style>
  <w:style w:type="paragraph" w:styleId="Punktlista2">
    <w:name w:val="List Bullet 2"/>
    <w:basedOn w:val="Normal"/>
    <w:uiPriority w:val="6"/>
    <w:rsid w:val="002C4799"/>
    <w:pPr>
      <w:numPr>
        <w:ilvl w:val="1"/>
        <w:numId w:val="28"/>
      </w:numPr>
      <w:spacing w:after="100"/>
      <w:ind w:left="850" w:hanging="425"/>
      <w:contextualSpacing/>
    </w:pPr>
  </w:style>
  <w:style w:type="numbering" w:customStyle="1" w:styleId="RKNumreradlista">
    <w:name w:val="RK Numrerad lista"/>
    <w:uiPriority w:val="99"/>
    <w:rsid w:val="002C4799"/>
    <w:pPr>
      <w:numPr>
        <w:numId w:val="7"/>
      </w:numPr>
    </w:pPr>
  </w:style>
  <w:style w:type="paragraph" w:customStyle="1" w:styleId="Strecklista">
    <w:name w:val="Strecklista"/>
    <w:basedOn w:val="Punktlista"/>
    <w:uiPriority w:val="6"/>
    <w:qFormat/>
    <w:rsid w:val="002C4799"/>
    <w:pPr>
      <w:numPr>
        <w:numId w:val="34"/>
      </w:numPr>
    </w:pPr>
  </w:style>
  <w:style w:type="numbering" w:customStyle="1" w:styleId="RKPunktlista">
    <w:name w:val="RK Punktlista"/>
    <w:uiPriority w:val="99"/>
    <w:rsid w:val="002C4799"/>
    <w:pPr>
      <w:numPr>
        <w:numId w:val="14"/>
      </w:numPr>
    </w:pPr>
  </w:style>
  <w:style w:type="paragraph" w:customStyle="1" w:styleId="Strecklista2">
    <w:name w:val="Strecklista 2"/>
    <w:basedOn w:val="Strecklista"/>
    <w:uiPriority w:val="6"/>
    <w:semiHidden/>
    <w:qFormat/>
    <w:rsid w:val="002C4799"/>
    <w:pPr>
      <w:numPr>
        <w:ilvl w:val="1"/>
      </w:numPr>
    </w:pPr>
  </w:style>
  <w:style w:type="numbering" w:customStyle="1" w:styleId="Strecklistan">
    <w:name w:val="Strecklistan"/>
    <w:uiPriority w:val="99"/>
    <w:rsid w:val="002C4799"/>
    <w:pPr>
      <w:numPr>
        <w:numId w:val="18"/>
      </w:numPr>
    </w:pPr>
  </w:style>
  <w:style w:type="character" w:styleId="Platshllartext">
    <w:name w:val="Placeholder Text"/>
    <w:basedOn w:val="Standardstycketeckensnitt"/>
    <w:uiPriority w:val="99"/>
    <w:semiHidden/>
    <w:rsid w:val="002C4799"/>
    <w:rPr>
      <w:noProof w:val="0"/>
      <w:color w:val="808080"/>
    </w:rPr>
  </w:style>
  <w:style w:type="paragraph" w:styleId="Numreradlista3">
    <w:name w:val="List Number 3"/>
    <w:basedOn w:val="Normal"/>
    <w:uiPriority w:val="6"/>
    <w:rsid w:val="002C4799"/>
    <w:pPr>
      <w:numPr>
        <w:ilvl w:val="2"/>
        <w:numId w:val="36"/>
      </w:numPr>
      <w:spacing w:after="100"/>
      <w:contextualSpacing/>
    </w:pPr>
  </w:style>
  <w:style w:type="paragraph" w:customStyle="1" w:styleId="Strecklista3">
    <w:name w:val="Strecklista 3"/>
    <w:basedOn w:val="Brdtext"/>
    <w:uiPriority w:val="6"/>
    <w:semiHidden/>
    <w:qFormat/>
    <w:rsid w:val="002C4799"/>
    <w:pPr>
      <w:numPr>
        <w:ilvl w:val="2"/>
        <w:numId w:val="34"/>
      </w:numPr>
      <w:spacing w:after="100"/>
    </w:pPr>
  </w:style>
  <w:style w:type="paragraph" w:styleId="Punktlista3">
    <w:name w:val="List Bullet 3"/>
    <w:basedOn w:val="Normal"/>
    <w:uiPriority w:val="6"/>
    <w:rsid w:val="002C4799"/>
    <w:pPr>
      <w:numPr>
        <w:ilvl w:val="2"/>
        <w:numId w:val="28"/>
      </w:numPr>
      <w:spacing w:after="100"/>
      <w:contextualSpacing/>
    </w:pPr>
  </w:style>
  <w:style w:type="paragraph" w:customStyle="1" w:styleId="Brdtextmedram">
    <w:name w:val="Brödtext med ram"/>
    <w:basedOn w:val="Brdtext"/>
    <w:qFormat/>
    <w:rsid w:val="002C479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C4799"/>
    <w:rPr>
      <w:rFonts w:ascii="Calibri" w:hAnsi="Calibri" w:cs="Calibri"/>
      <w:sz w:val="16"/>
    </w:rPr>
  </w:style>
  <w:style w:type="character" w:customStyle="1" w:styleId="DocNrChar">
    <w:name w:val="DocNr Char"/>
    <w:basedOn w:val="Standardstycketeckensnitt"/>
    <w:link w:val="DocNr"/>
    <w:semiHidden/>
    <w:rsid w:val="002C4799"/>
    <w:rPr>
      <w:rFonts w:ascii="Calibri" w:hAnsi="Calibri" w:cs="Calibri"/>
      <w:sz w:val="16"/>
    </w:rPr>
  </w:style>
  <w:style w:type="paragraph" w:customStyle="1" w:styleId="RKnormal">
    <w:name w:val="RKnormal"/>
    <w:basedOn w:val="Normal"/>
    <w:semiHidden/>
    <w:rsid w:val="002C479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2C479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C4799"/>
    <w:pPr>
      <w:spacing w:after="0" w:line="240" w:lineRule="auto"/>
    </w:pPr>
  </w:style>
  <w:style w:type="character" w:customStyle="1" w:styleId="AnteckningsrubrikChar">
    <w:name w:val="Anteckningsrubrik Char"/>
    <w:basedOn w:val="Standardstycketeckensnitt"/>
    <w:link w:val="Anteckningsrubrik"/>
    <w:uiPriority w:val="99"/>
    <w:semiHidden/>
    <w:rsid w:val="002C4799"/>
  </w:style>
  <w:style w:type="character" w:styleId="AnvndHyperlnk">
    <w:name w:val="FollowedHyperlink"/>
    <w:basedOn w:val="Standardstycketeckensnitt"/>
    <w:uiPriority w:val="99"/>
    <w:semiHidden/>
    <w:unhideWhenUsed/>
    <w:rsid w:val="002C4799"/>
    <w:rPr>
      <w:noProof w:val="0"/>
      <w:color w:val="954F72" w:themeColor="followedHyperlink"/>
      <w:u w:val="single"/>
    </w:rPr>
  </w:style>
  <w:style w:type="paragraph" w:styleId="Avslutandetext">
    <w:name w:val="Closing"/>
    <w:basedOn w:val="Normal"/>
    <w:link w:val="AvslutandetextChar"/>
    <w:uiPriority w:val="99"/>
    <w:semiHidden/>
    <w:unhideWhenUsed/>
    <w:rsid w:val="002C4799"/>
    <w:pPr>
      <w:spacing w:after="0" w:line="240" w:lineRule="auto"/>
      <w:ind w:left="4252"/>
    </w:pPr>
  </w:style>
  <w:style w:type="character" w:customStyle="1" w:styleId="AvslutandetextChar">
    <w:name w:val="Avslutande text Char"/>
    <w:basedOn w:val="Standardstycketeckensnitt"/>
    <w:link w:val="Avslutandetext"/>
    <w:uiPriority w:val="99"/>
    <w:semiHidden/>
    <w:rsid w:val="002C4799"/>
  </w:style>
  <w:style w:type="paragraph" w:styleId="Avsndaradress-brev">
    <w:name w:val="envelope return"/>
    <w:basedOn w:val="Normal"/>
    <w:uiPriority w:val="99"/>
    <w:semiHidden/>
    <w:unhideWhenUsed/>
    <w:rsid w:val="002C479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2C479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C4799"/>
    <w:rPr>
      <w:rFonts w:ascii="Segoe UI" w:hAnsi="Segoe UI" w:cs="Segoe UI"/>
      <w:sz w:val="18"/>
      <w:szCs w:val="18"/>
    </w:rPr>
  </w:style>
  <w:style w:type="character" w:styleId="Betoning">
    <w:name w:val="Emphasis"/>
    <w:basedOn w:val="Standardstycketeckensnitt"/>
    <w:uiPriority w:val="20"/>
    <w:semiHidden/>
    <w:qFormat/>
    <w:rsid w:val="002C4799"/>
    <w:rPr>
      <w:i/>
      <w:iCs/>
      <w:noProof w:val="0"/>
    </w:rPr>
  </w:style>
  <w:style w:type="character" w:styleId="Bokenstitel">
    <w:name w:val="Book Title"/>
    <w:basedOn w:val="Standardstycketeckensnitt"/>
    <w:uiPriority w:val="33"/>
    <w:semiHidden/>
    <w:qFormat/>
    <w:rsid w:val="002C4799"/>
    <w:rPr>
      <w:b/>
      <w:bCs/>
      <w:i/>
      <w:iCs/>
      <w:noProof w:val="0"/>
      <w:spacing w:val="5"/>
    </w:rPr>
  </w:style>
  <w:style w:type="paragraph" w:styleId="Brdtext2">
    <w:name w:val="Body Text 2"/>
    <w:basedOn w:val="Normal"/>
    <w:link w:val="Brdtext2Char"/>
    <w:uiPriority w:val="99"/>
    <w:semiHidden/>
    <w:unhideWhenUsed/>
    <w:rsid w:val="002C4799"/>
    <w:pPr>
      <w:spacing w:after="120" w:line="480" w:lineRule="auto"/>
    </w:pPr>
  </w:style>
  <w:style w:type="character" w:customStyle="1" w:styleId="Brdtext2Char">
    <w:name w:val="Brödtext 2 Char"/>
    <w:basedOn w:val="Standardstycketeckensnitt"/>
    <w:link w:val="Brdtext2"/>
    <w:uiPriority w:val="99"/>
    <w:semiHidden/>
    <w:rsid w:val="002C4799"/>
  </w:style>
  <w:style w:type="paragraph" w:styleId="Brdtext3">
    <w:name w:val="Body Text 3"/>
    <w:basedOn w:val="Normal"/>
    <w:link w:val="Brdtext3Char"/>
    <w:uiPriority w:val="99"/>
    <w:semiHidden/>
    <w:unhideWhenUsed/>
    <w:rsid w:val="002C4799"/>
    <w:pPr>
      <w:spacing w:after="120"/>
    </w:pPr>
    <w:rPr>
      <w:sz w:val="16"/>
      <w:szCs w:val="16"/>
    </w:rPr>
  </w:style>
  <w:style w:type="character" w:customStyle="1" w:styleId="Brdtext3Char">
    <w:name w:val="Brödtext 3 Char"/>
    <w:basedOn w:val="Standardstycketeckensnitt"/>
    <w:link w:val="Brdtext3"/>
    <w:uiPriority w:val="99"/>
    <w:semiHidden/>
    <w:rsid w:val="002C4799"/>
    <w:rPr>
      <w:sz w:val="16"/>
      <w:szCs w:val="16"/>
    </w:rPr>
  </w:style>
  <w:style w:type="paragraph" w:styleId="Brdtextmedfrstaindrag">
    <w:name w:val="Body Text First Indent"/>
    <w:basedOn w:val="Brdtext"/>
    <w:link w:val="BrdtextmedfrstaindragChar"/>
    <w:uiPriority w:val="99"/>
    <w:semiHidden/>
    <w:unhideWhenUsed/>
    <w:rsid w:val="002C479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C4799"/>
  </w:style>
  <w:style w:type="paragraph" w:styleId="Brdtextmedfrstaindrag2">
    <w:name w:val="Body Text First Indent 2"/>
    <w:basedOn w:val="Brdtextmedindrag"/>
    <w:link w:val="Brdtextmedfrstaindrag2Char"/>
    <w:uiPriority w:val="99"/>
    <w:semiHidden/>
    <w:unhideWhenUsed/>
    <w:rsid w:val="002C479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C4799"/>
  </w:style>
  <w:style w:type="paragraph" w:styleId="Brdtextmedindrag2">
    <w:name w:val="Body Text Indent 2"/>
    <w:basedOn w:val="Normal"/>
    <w:link w:val="Brdtextmedindrag2Char"/>
    <w:uiPriority w:val="99"/>
    <w:semiHidden/>
    <w:unhideWhenUsed/>
    <w:rsid w:val="002C479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C4799"/>
  </w:style>
  <w:style w:type="paragraph" w:styleId="Brdtextmedindrag3">
    <w:name w:val="Body Text Indent 3"/>
    <w:basedOn w:val="Normal"/>
    <w:link w:val="Brdtextmedindrag3Char"/>
    <w:uiPriority w:val="99"/>
    <w:semiHidden/>
    <w:unhideWhenUsed/>
    <w:rsid w:val="002C479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C4799"/>
    <w:rPr>
      <w:sz w:val="16"/>
      <w:szCs w:val="16"/>
    </w:rPr>
  </w:style>
  <w:style w:type="paragraph" w:styleId="Citat">
    <w:name w:val="Quote"/>
    <w:basedOn w:val="Normal"/>
    <w:next w:val="Normal"/>
    <w:link w:val="CitatChar"/>
    <w:uiPriority w:val="29"/>
    <w:semiHidden/>
    <w:qFormat/>
    <w:rsid w:val="002C479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C4799"/>
    <w:rPr>
      <w:i/>
      <w:iCs/>
      <w:color w:val="404040" w:themeColor="text1" w:themeTint="BF"/>
    </w:rPr>
  </w:style>
  <w:style w:type="paragraph" w:styleId="Citatfrteckning">
    <w:name w:val="table of authorities"/>
    <w:basedOn w:val="Normal"/>
    <w:next w:val="Normal"/>
    <w:uiPriority w:val="99"/>
    <w:semiHidden/>
    <w:unhideWhenUsed/>
    <w:rsid w:val="002C4799"/>
    <w:pPr>
      <w:spacing w:after="0"/>
      <w:ind w:left="250" w:hanging="250"/>
    </w:pPr>
  </w:style>
  <w:style w:type="paragraph" w:styleId="Citatfrteckningsrubrik">
    <w:name w:val="toa heading"/>
    <w:basedOn w:val="Normal"/>
    <w:next w:val="Normal"/>
    <w:uiPriority w:val="99"/>
    <w:semiHidden/>
    <w:unhideWhenUsed/>
    <w:rsid w:val="002C479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C4799"/>
  </w:style>
  <w:style w:type="character" w:customStyle="1" w:styleId="DatumChar">
    <w:name w:val="Datum Char"/>
    <w:basedOn w:val="Standardstycketeckensnitt"/>
    <w:link w:val="Datum"/>
    <w:uiPriority w:val="99"/>
    <w:semiHidden/>
    <w:rsid w:val="002C4799"/>
  </w:style>
  <w:style w:type="character" w:styleId="Diskretbetoning">
    <w:name w:val="Subtle Emphasis"/>
    <w:basedOn w:val="Standardstycketeckensnitt"/>
    <w:uiPriority w:val="19"/>
    <w:semiHidden/>
    <w:qFormat/>
    <w:rsid w:val="002C4799"/>
    <w:rPr>
      <w:i/>
      <w:iCs/>
      <w:noProof w:val="0"/>
      <w:color w:val="404040" w:themeColor="text1" w:themeTint="BF"/>
    </w:rPr>
  </w:style>
  <w:style w:type="character" w:styleId="Diskretreferens">
    <w:name w:val="Subtle Reference"/>
    <w:basedOn w:val="Standardstycketeckensnitt"/>
    <w:uiPriority w:val="31"/>
    <w:semiHidden/>
    <w:qFormat/>
    <w:rsid w:val="002C4799"/>
    <w:rPr>
      <w:smallCaps/>
      <w:noProof w:val="0"/>
      <w:color w:val="5A5A5A" w:themeColor="text1" w:themeTint="A5"/>
    </w:rPr>
  </w:style>
  <w:style w:type="table" w:styleId="Diskrettabell1">
    <w:name w:val="Table Subtle 1"/>
    <w:basedOn w:val="Normaltabell"/>
    <w:uiPriority w:val="99"/>
    <w:semiHidden/>
    <w:unhideWhenUsed/>
    <w:rsid w:val="002C479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C479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2C479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C4799"/>
    <w:rPr>
      <w:rFonts w:ascii="Segoe UI" w:hAnsi="Segoe UI" w:cs="Segoe UI"/>
      <w:sz w:val="16"/>
      <w:szCs w:val="16"/>
    </w:rPr>
  </w:style>
  <w:style w:type="table" w:styleId="Eleganttabell">
    <w:name w:val="Table Elegant"/>
    <w:basedOn w:val="Normaltabell"/>
    <w:uiPriority w:val="99"/>
    <w:semiHidden/>
    <w:unhideWhenUsed/>
    <w:rsid w:val="002C479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2C479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C479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C479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2C4799"/>
    <w:pPr>
      <w:spacing w:after="0" w:line="240" w:lineRule="auto"/>
    </w:pPr>
  </w:style>
  <w:style w:type="character" w:customStyle="1" w:styleId="E-postsignaturChar">
    <w:name w:val="E-postsignatur Char"/>
    <w:basedOn w:val="Standardstycketeckensnitt"/>
    <w:link w:val="E-postsignatur"/>
    <w:uiPriority w:val="99"/>
    <w:semiHidden/>
    <w:rsid w:val="002C4799"/>
  </w:style>
  <w:style w:type="paragraph" w:styleId="Figurfrteckning">
    <w:name w:val="table of figures"/>
    <w:basedOn w:val="Normal"/>
    <w:next w:val="Normal"/>
    <w:uiPriority w:val="99"/>
    <w:semiHidden/>
    <w:unhideWhenUsed/>
    <w:rsid w:val="002C4799"/>
    <w:pPr>
      <w:spacing w:after="0"/>
    </w:pPr>
  </w:style>
  <w:style w:type="table" w:styleId="Frgadlista">
    <w:name w:val="Colorful List"/>
    <w:basedOn w:val="Normaltabell"/>
    <w:uiPriority w:val="72"/>
    <w:semiHidden/>
    <w:unhideWhenUsed/>
    <w:rsid w:val="002C479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C479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2C479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2C479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2C479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2C479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2C479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2C479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C479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C479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C479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2C479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C479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C479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2C479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C479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C479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2C47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C47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2C47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2C47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2C47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2C47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2C479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2C4799"/>
    <w:rPr>
      <w:noProof w:val="0"/>
      <w:color w:val="2B579A"/>
      <w:shd w:val="clear" w:color="auto" w:fill="E6E6E6"/>
    </w:rPr>
  </w:style>
  <w:style w:type="paragraph" w:styleId="HTML-adress">
    <w:name w:val="HTML Address"/>
    <w:basedOn w:val="Normal"/>
    <w:link w:val="HTML-adressChar"/>
    <w:uiPriority w:val="99"/>
    <w:semiHidden/>
    <w:unhideWhenUsed/>
    <w:rsid w:val="002C4799"/>
    <w:pPr>
      <w:spacing w:after="0" w:line="240" w:lineRule="auto"/>
    </w:pPr>
    <w:rPr>
      <w:i/>
      <w:iCs/>
    </w:rPr>
  </w:style>
  <w:style w:type="character" w:customStyle="1" w:styleId="HTML-adressChar">
    <w:name w:val="HTML - adress Char"/>
    <w:basedOn w:val="Standardstycketeckensnitt"/>
    <w:link w:val="HTML-adress"/>
    <w:uiPriority w:val="99"/>
    <w:semiHidden/>
    <w:rsid w:val="002C4799"/>
    <w:rPr>
      <w:i/>
      <w:iCs/>
    </w:rPr>
  </w:style>
  <w:style w:type="character" w:styleId="HTML-akronym">
    <w:name w:val="HTML Acronym"/>
    <w:basedOn w:val="Standardstycketeckensnitt"/>
    <w:uiPriority w:val="99"/>
    <w:semiHidden/>
    <w:unhideWhenUsed/>
    <w:rsid w:val="002C4799"/>
    <w:rPr>
      <w:noProof w:val="0"/>
    </w:rPr>
  </w:style>
  <w:style w:type="character" w:styleId="HTML-citat">
    <w:name w:val="HTML Cite"/>
    <w:basedOn w:val="Standardstycketeckensnitt"/>
    <w:uiPriority w:val="99"/>
    <w:semiHidden/>
    <w:unhideWhenUsed/>
    <w:rsid w:val="002C4799"/>
    <w:rPr>
      <w:i/>
      <w:iCs/>
      <w:noProof w:val="0"/>
    </w:rPr>
  </w:style>
  <w:style w:type="character" w:styleId="HTML-definition">
    <w:name w:val="HTML Definition"/>
    <w:basedOn w:val="Standardstycketeckensnitt"/>
    <w:uiPriority w:val="99"/>
    <w:semiHidden/>
    <w:unhideWhenUsed/>
    <w:rsid w:val="002C4799"/>
    <w:rPr>
      <w:i/>
      <w:iCs/>
      <w:noProof w:val="0"/>
    </w:rPr>
  </w:style>
  <w:style w:type="character" w:styleId="HTML-exempel">
    <w:name w:val="HTML Sample"/>
    <w:basedOn w:val="Standardstycketeckensnitt"/>
    <w:uiPriority w:val="99"/>
    <w:semiHidden/>
    <w:unhideWhenUsed/>
    <w:rsid w:val="002C479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2C479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C4799"/>
    <w:rPr>
      <w:rFonts w:ascii="Consolas" w:hAnsi="Consolas"/>
      <w:sz w:val="20"/>
      <w:szCs w:val="20"/>
    </w:rPr>
  </w:style>
  <w:style w:type="character" w:styleId="HTML-kod">
    <w:name w:val="HTML Code"/>
    <w:basedOn w:val="Standardstycketeckensnitt"/>
    <w:uiPriority w:val="99"/>
    <w:semiHidden/>
    <w:unhideWhenUsed/>
    <w:rsid w:val="002C4799"/>
    <w:rPr>
      <w:rFonts w:ascii="Consolas" w:hAnsi="Consolas"/>
      <w:noProof w:val="0"/>
      <w:sz w:val="20"/>
      <w:szCs w:val="20"/>
    </w:rPr>
  </w:style>
  <w:style w:type="character" w:styleId="HTML-skrivmaskin">
    <w:name w:val="HTML Typewriter"/>
    <w:basedOn w:val="Standardstycketeckensnitt"/>
    <w:uiPriority w:val="99"/>
    <w:semiHidden/>
    <w:unhideWhenUsed/>
    <w:rsid w:val="002C4799"/>
    <w:rPr>
      <w:rFonts w:ascii="Consolas" w:hAnsi="Consolas"/>
      <w:noProof w:val="0"/>
      <w:sz w:val="20"/>
      <w:szCs w:val="20"/>
    </w:rPr>
  </w:style>
  <w:style w:type="character" w:styleId="HTML-tangentbord">
    <w:name w:val="HTML Keyboard"/>
    <w:basedOn w:val="Standardstycketeckensnitt"/>
    <w:uiPriority w:val="99"/>
    <w:semiHidden/>
    <w:unhideWhenUsed/>
    <w:rsid w:val="002C4799"/>
    <w:rPr>
      <w:rFonts w:ascii="Consolas" w:hAnsi="Consolas"/>
      <w:noProof w:val="0"/>
      <w:sz w:val="20"/>
      <w:szCs w:val="20"/>
    </w:rPr>
  </w:style>
  <w:style w:type="character" w:styleId="HTML-variabel">
    <w:name w:val="HTML Variable"/>
    <w:basedOn w:val="Standardstycketeckensnitt"/>
    <w:uiPriority w:val="99"/>
    <w:semiHidden/>
    <w:unhideWhenUsed/>
    <w:rsid w:val="002C4799"/>
    <w:rPr>
      <w:i/>
      <w:iCs/>
      <w:noProof w:val="0"/>
    </w:rPr>
  </w:style>
  <w:style w:type="paragraph" w:styleId="Index1">
    <w:name w:val="index 1"/>
    <w:basedOn w:val="Normal"/>
    <w:next w:val="Normal"/>
    <w:autoRedefine/>
    <w:uiPriority w:val="99"/>
    <w:semiHidden/>
    <w:unhideWhenUsed/>
    <w:rsid w:val="002C4799"/>
    <w:pPr>
      <w:spacing w:after="0" w:line="240" w:lineRule="auto"/>
      <w:ind w:left="250" w:hanging="250"/>
    </w:pPr>
  </w:style>
  <w:style w:type="paragraph" w:styleId="Index2">
    <w:name w:val="index 2"/>
    <w:basedOn w:val="Normal"/>
    <w:next w:val="Normal"/>
    <w:autoRedefine/>
    <w:uiPriority w:val="99"/>
    <w:semiHidden/>
    <w:unhideWhenUsed/>
    <w:rsid w:val="002C4799"/>
    <w:pPr>
      <w:spacing w:after="0" w:line="240" w:lineRule="auto"/>
      <w:ind w:left="500" w:hanging="250"/>
    </w:pPr>
  </w:style>
  <w:style w:type="paragraph" w:styleId="Index3">
    <w:name w:val="index 3"/>
    <w:basedOn w:val="Normal"/>
    <w:next w:val="Normal"/>
    <w:autoRedefine/>
    <w:uiPriority w:val="99"/>
    <w:semiHidden/>
    <w:unhideWhenUsed/>
    <w:rsid w:val="002C4799"/>
    <w:pPr>
      <w:spacing w:after="0" w:line="240" w:lineRule="auto"/>
      <w:ind w:left="750" w:hanging="250"/>
    </w:pPr>
  </w:style>
  <w:style w:type="paragraph" w:styleId="Index4">
    <w:name w:val="index 4"/>
    <w:basedOn w:val="Normal"/>
    <w:next w:val="Normal"/>
    <w:autoRedefine/>
    <w:uiPriority w:val="99"/>
    <w:semiHidden/>
    <w:unhideWhenUsed/>
    <w:rsid w:val="002C4799"/>
    <w:pPr>
      <w:spacing w:after="0" w:line="240" w:lineRule="auto"/>
      <w:ind w:left="1000" w:hanging="250"/>
    </w:pPr>
  </w:style>
  <w:style w:type="paragraph" w:styleId="Index5">
    <w:name w:val="index 5"/>
    <w:basedOn w:val="Normal"/>
    <w:next w:val="Normal"/>
    <w:autoRedefine/>
    <w:uiPriority w:val="99"/>
    <w:semiHidden/>
    <w:unhideWhenUsed/>
    <w:rsid w:val="002C4799"/>
    <w:pPr>
      <w:spacing w:after="0" w:line="240" w:lineRule="auto"/>
      <w:ind w:left="1250" w:hanging="250"/>
    </w:pPr>
  </w:style>
  <w:style w:type="paragraph" w:styleId="Index6">
    <w:name w:val="index 6"/>
    <w:basedOn w:val="Normal"/>
    <w:next w:val="Normal"/>
    <w:autoRedefine/>
    <w:uiPriority w:val="99"/>
    <w:semiHidden/>
    <w:unhideWhenUsed/>
    <w:rsid w:val="002C4799"/>
    <w:pPr>
      <w:spacing w:after="0" w:line="240" w:lineRule="auto"/>
      <w:ind w:left="1500" w:hanging="250"/>
    </w:pPr>
  </w:style>
  <w:style w:type="paragraph" w:styleId="Index7">
    <w:name w:val="index 7"/>
    <w:basedOn w:val="Normal"/>
    <w:next w:val="Normal"/>
    <w:autoRedefine/>
    <w:uiPriority w:val="99"/>
    <w:semiHidden/>
    <w:unhideWhenUsed/>
    <w:rsid w:val="002C4799"/>
    <w:pPr>
      <w:spacing w:after="0" w:line="240" w:lineRule="auto"/>
      <w:ind w:left="1750" w:hanging="250"/>
    </w:pPr>
  </w:style>
  <w:style w:type="paragraph" w:styleId="Index8">
    <w:name w:val="index 8"/>
    <w:basedOn w:val="Normal"/>
    <w:next w:val="Normal"/>
    <w:autoRedefine/>
    <w:uiPriority w:val="99"/>
    <w:semiHidden/>
    <w:unhideWhenUsed/>
    <w:rsid w:val="002C4799"/>
    <w:pPr>
      <w:spacing w:after="0" w:line="240" w:lineRule="auto"/>
      <w:ind w:left="2000" w:hanging="250"/>
    </w:pPr>
  </w:style>
  <w:style w:type="paragraph" w:styleId="Index9">
    <w:name w:val="index 9"/>
    <w:basedOn w:val="Normal"/>
    <w:next w:val="Normal"/>
    <w:autoRedefine/>
    <w:uiPriority w:val="99"/>
    <w:semiHidden/>
    <w:unhideWhenUsed/>
    <w:rsid w:val="002C4799"/>
    <w:pPr>
      <w:spacing w:after="0" w:line="240" w:lineRule="auto"/>
      <w:ind w:left="2250" w:hanging="250"/>
    </w:pPr>
  </w:style>
  <w:style w:type="paragraph" w:styleId="Indexrubrik">
    <w:name w:val="index heading"/>
    <w:basedOn w:val="Normal"/>
    <w:next w:val="Index1"/>
    <w:uiPriority w:val="99"/>
    <w:semiHidden/>
    <w:unhideWhenUsed/>
    <w:rsid w:val="002C4799"/>
    <w:rPr>
      <w:rFonts w:asciiTheme="majorHAnsi" w:eastAsiaTheme="majorEastAsia" w:hAnsiTheme="majorHAnsi" w:cstheme="majorBidi"/>
      <w:b/>
      <w:bCs/>
    </w:rPr>
  </w:style>
  <w:style w:type="paragraph" w:styleId="Indragetstycke">
    <w:name w:val="Block Text"/>
    <w:basedOn w:val="Normal"/>
    <w:uiPriority w:val="99"/>
    <w:semiHidden/>
    <w:unhideWhenUsed/>
    <w:rsid w:val="002C479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2C4799"/>
    <w:pPr>
      <w:spacing w:after="0" w:line="240" w:lineRule="auto"/>
    </w:pPr>
  </w:style>
  <w:style w:type="paragraph" w:styleId="Inledning">
    <w:name w:val="Salutation"/>
    <w:basedOn w:val="Normal"/>
    <w:next w:val="Normal"/>
    <w:link w:val="InledningChar"/>
    <w:uiPriority w:val="99"/>
    <w:semiHidden/>
    <w:unhideWhenUsed/>
    <w:rsid w:val="002C4799"/>
  </w:style>
  <w:style w:type="character" w:customStyle="1" w:styleId="InledningChar">
    <w:name w:val="Inledning Char"/>
    <w:basedOn w:val="Standardstycketeckensnitt"/>
    <w:link w:val="Inledning"/>
    <w:uiPriority w:val="99"/>
    <w:semiHidden/>
    <w:rsid w:val="002C4799"/>
  </w:style>
  <w:style w:type="paragraph" w:styleId="Innehll4">
    <w:name w:val="toc 4"/>
    <w:basedOn w:val="Normal"/>
    <w:next w:val="Normal"/>
    <w:autoRedefine/>
    <w:uiPriority w:val="39"/>
    <w:semiHidden/>
    <w:unhideWhenUsed/>
    <w:rsid w:val="002C4799"/>
    <w:pPr>
      <w:spacing w:after="100"/>
      <w:ind w:left="750"/>
    </w:pPr>
  </w:style>
  <w:style w:type="paragraph" w:styleId="Innehll5">
    <w:name w:val="toc 5"/>
    <w:basedOn w:val="Normal"/>
    <w:next w:val="Normal"/>
    <w:autoRedefine/>
    <w:uiPriority w:val="39"/>
    <w:semiHidden/>
    <w:unhideWhenUsed/>
    <w:rsid w:val="002C4799"/>
    <w:pPr>
      <w:spacing w:after="100"/>
      <w:ind w:left="1000"/>
    </w:pPr>
  </w:style>
  <w:style w:type="paragraph" w:styleId="Innehll6">
    <w:name w:val="toc 6"/>
    <w:basedOn w:val="Normal"/>
    <w:next w:val="Normal"/>
    <w:autoRedefine/>
    <w:uiPriority w:val="39"/>
    <w:semiHidden/>
    <w:unhideWhenUsed/>
    <w:rsid w:val="002C4799"/>
    <w:pPr>
      <w:spacing w:after="100"/>
      <w:ind w:left="1250"/>
    </w:pPr>
  </w:style>
  <w:style w:type="paragraph" w:styleId="Innehll7">
    <w:name w:val="toc 7"/>
    <w:basedOn w:val="Normal"/>
    <w:next w:val="Normal"/>
    <w:autoRedefine/>
    <w:uiPriority w:val="39"/>
    <w:semiHidden/>
    <w:unhideWhenUsed/>
    <w:rsid w:val="002C4799"/>
    <w:pPr>
      <w:spacing w:after="100"/>
      <w:ind w:left="1500"/>
    </w:pPr>
  </w:style>
  <w:style w:type="paragraph" w:styleId="Innehll8">
    <w:name w:val="toc 8"/>
    <w:basedOn w:val="Normal"/>
    <w:next w:val="Normal"/>
    <w:autoRedefine/>
    <w:uiPriority w:val="39"/>
    <w:semiHidden/>
    <w:unhideWhenUsed/>
    <w:rsid w:val="002C4799"/>
    <w:pPr>
      <w:spacing w:after="100"/>
      <w:ind w:left="1750"/>
    </w:pPr>
  </w:style>
  <w:style w:type="paragraph" w:styleId="Innehll9">
    <w:name w:val="toc 9"/>
    <w:basedOn w:val="Normal"/>
    <w:next w:val="Normal"/>
    <w:autoRedefine/>
    <w:uiPriority w:val="39"/>
    <w:semiHidden/>
    <w:unhideWhenUsed/>
    <w:rsid w:val="002C4799"/>
    <w:pPr>
      <w:spacing w:after="100"/>
      <w:ind w:left="2000"/>
    </w:pPr>
  </w:style>
  <w:style w:type="paragraph" w:styleId="Kommentarer">
    <w:name w:val="annotation text"/>
    <w:basedOn w:val="Normal"/>
    <w:link w:val="KommentarerChar"/>
    <w:uiPriority w:val="99"/>
    <w:semiHidden/>
    <w:unhideWhenUsed/>
    <w:rsid w:val="002C4799"/>
    <w:pPr>
      <w:spacing w:line="240" w:lineRule="auto"/>
    </w:pPr>
    <w:rPr>
      <w:sz w:val="20"/>
      <w:szCs w:val="20"/>
    </w:rPr>
  </w:style>
  <w:style w:type="character" w:customStyle="1" w:styleId="KommentarerChar">
    <w:name w:val="Kommentarer Char"/>
    <w:basedOn w:val="Standardstycketeckensnitt"/>
    <w:link w:val="Kommentarer"/>
    <w:uiPriority w:val="99"/>
    <w:semiHidden/>
    <w:rsid w:val="002C4799"/>
    <w:rPr>
      <w:sz w:val="20"/>
      <w:szCs w:val="20"/>
    </w:rPr>
  </w:style>
  <w:style w:type="character" w:styleId="Kommentarsreferens">
    <w:name w:val="annotation reference"/>
    <w:basedOn w:val="Standardstycketeckensnitt"/>
    <w:uiPriority w:val="99"/>
    <w:semiHidden/>
    <w:unhideWhenUsed/>
    <w:rsid w:val="002C4799"/>
    <w:rPr>
      <w:noProof w:val="0"/>
      <w:sz w:val="16"/>
      <w:szCs w:val="16"/>
    </w:rPr>
  </w:style>
  <w:style w:type="paragraph" w:styleId="Kommentarsmne">
    <w:name w:val="annotation subject"/>
    <w:basedOn w:val="Kommentarer"/>
    <w:next w:val="Kommentarer"/>
    <w:link w:val="KommentarsmneChar"/>
    <w:uiPriority w:val="99"/>
    <w:semiHidden/>
    <w:unhideWhenUsed/>
    <w:rsid w:val="002C4799"/>
    <w:rPr>
      <w:b/>
      <w:bCs/>
    </w:rPr>
  </w:style>
  <w:style w:type="character" w:customStyle="1" w:styleId="KommentarsmneChar">
    <w:name w:val="Kommentarsämne Char"/>
    <w:basedOn w:val="KommentarerChar"/>
    <w:link w:val="Kommentarsmne"/>
    <w:uiPriority w:val="99"/>
    <w:semiHidden/>
    <w:rsid w:val="002C4799"/>
    <w:rPr>
      <w:b/>
      <w:bCs/>
      <w:sz w:val="20"/>
      <w:szCs w:val="20"/>
    </w:rPr>
  </w:style>
  <w:style w:type="paragraph" w:styleId="Lista">
    <w:name w:val="List"/>
    <w:basedOn w:val="Normal"/>
    <w:uiPriority w:val="99"/>
    <w:semiHidden/>
    <w:unhideWhenUsed/>
    <w:rsid w:val="002C4799"/>
    <w:pPr>
      <w:ind w:left="283" w:hanging="283"/>
      <w:contextualSpacing/>
    </w:pPr>
  </w:style>
  <w:style w:type="paragraph" w:styleId="Lista2">
    <w:name w:val="List 2"/>
    <w:basedOn w:val="Normal"/>
    <w:uiPriority w:val="99"/>
    <w:semiHidden/>
    <w:unhideWhenUsed/>
    <w:rsid w:val="002C4799"/>
    <w:pPr>
      <w:ind w:left="566" w:hanging="283"/>
      <w:contextualSpacing/>
    </w:pPr>
  </w:style>
  <w:style w:type="paragraph" w:styleId="Lista3">
    <w:name w:val="List 3"/>
    <w:basedOn w:val="Normal"/>
    <w:uiPriority w:val="99"/>
    <w:semiHidden/>
    <w:unhideWhenUsed/>
    <w:rsid w:val="002C4799"/>
    <w:pPr>
      <w:ind w:left="849" w:hanging="283"/>
      <w:contextualSpacing/>
    </w:pPr>
  </w:style>
  <w:style w:type="paragraph" w:styleId="Lista4">
    <w:name w:val="List 4"/>
    <w:basedOn w:val="Normal"/>
    <w:uiPriority w:val="99"/>
    <w:semiHidden/>
    <w:unhideWhenUsed/>
    <w:rsid w:val="002C4799"/>
    <w:pPr>
      <w:ind w:left="1132" w:hanging="283"/>
      <w:contextualSpacing/>
    </w:pPr>
  </w:style>
  <w:style w:type="paragraph" w:styleId="Lista5">
    <w:name w:val="List 5"/>
    <w:basedOn w:val="Normal"/>
    <w:uiPriority w:val="99"/>
    <w:semiHidden/>
    <w:unhideWhenUsed/>
    <w:rsid w:val="002C4799"/>
    <w:pPr>
      <w:ind w:left="1415" w:hanging="283"/>
      <w:contextualSpacing/>
    </w:pPr>
  </w:style>
  <w:style w:type="paragraph" w:styleId="Listafortstt">
    <w:name w:val="List Continue"/>
    <w:basedOn w:val="Normal"/>
    <w:uiPriority w:val="99"/>
    <w:semiHidden/>
    <w:unhideWhenUsed/>
    <w:rsid w:val="002C4799"/>
    <w:pPr>
      <w:spacing w:after="120"/>
      <w:ind w:left="283"/>
      <w:contextualSpacing/>
    </w:pPr>
  </w:style>
  <w:style w:type="paragraph" w:styleId="Listafortstt2">
    <w:name w:val="List Continue 2"/>
    <w:basedOn w:val="Normal"/>
    <w:uiPriority w:val="99"/>
    <w:semiHidden/>
    <w:unhideWhenUsed/>
    <w:rsid w:val="002C4799"/>
    <w:pPr>
      <w:spacing w:after="120"/>
      <w:ind w:left="566"/>
      <w:contextualSpacing/>
    </w:pPr>
  </w:style>
  <w:style w:type="paragraph" w:styleId="Listafortstt3">
    <w:name w:val="List Continue 3"/>
    <w:basedOn w:val="Normal"/>
    <w:uiPriority w:val="99"/>
    <w:semiHidden/>
    <w:unhideWhenUsed/>
    <w:rsid w:val="002C4799"/>
    <w:pPr>
      <w:spacing w:after="120"/>
      <w:ind w:left="849"/>
      <w:contextualSpacing/>
    </w:pPr>
  </w:style>
  <w:style w:type="paragraph" w:styleId="Listafortstt4">
    <w:name w:val="List Continue 4"/>
    <w:basedOn w:val="Normal"/>
    <w:uiPriority w:val="99"/>
    <w:semiHidden/>
    <w:unhideWhenUsed/>
    <w:rsid w:val="002C4799"/>
    <w:pPr>
      <w:spacing w:after="120"/>
      <w:ind w:left="1132"/>
      <w:contextualSpacing/>
    </w:pPr>
  </w:style>
  <w:style w:type="paragraph" w:styleId="Listafortstt5">
    <w:name w:val="List Continue 5"/>
    <w:basedOn w:val="Normal"/>
    <w:uiPriority w:val="99"/>
    <w:semiHidden/>
    <w:unhideWhenUsed/>
    <w:rsid w:val="002C4799"/>
    <w:pPr>
      <w:spacing w:after="120"/>
      <w:ind w:left="1415"/>
      <w:contextualSpacing/>
    </w:pPr>
  </w:style>
  <w:style w:type="paragraph" w:styleId="Liststycke">
    <w:name w:val="List Paragraph"/>
    <w:basedOn w:val="Normal"/>
    <w:uiPriority w:val="34"/>
    <w:semiHidden/>
    <w:qFormat/>
    <w:rsid w:val="002C4799"/>
    <w:pPr>
      <w:ind w:left="720"/>
      <w:contextualSpacing/>
    </w:pPr>
  </w:style>
  <w:style w:type="table" w:styleId="Listtabell1ljus">
    <w:name w:val="List Table 1 Light"/>
    <w:basedOn w:val="Normaltabell"/>
    <w:uiPriority w:val="46"/>
    <w:rsid w:val="002C47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C479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2C479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2C479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2C479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2C479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2C479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2C479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C479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2C479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2C479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2C479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2C479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2C479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2C47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C479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2C479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2C479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2C479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2C479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2C479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2C47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C479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2C479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2C479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2C479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2C479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2C479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2C479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C479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C479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C479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C479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C479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C479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C479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C479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2C479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2C479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2C479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2C479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2C479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2C47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C479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C479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C479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C479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C479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C479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2C4799"/>
  </w:style>
  <w:style w:type="table" w:styleId="Ljuslista">
    <w:name w:val="Light List"/>
    <w:basedOn w:val="Normaltabell"/>
    <w:uiPriority w:val="61"/>
    <w:semiHidden/>
    <w:unhideWhenUsed/>
    <w:rsid w:val="002C47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C479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2C479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2C479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2C479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2C479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2C479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2C47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C479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2C479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2C479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2C479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2C479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2C479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2C47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C479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2C479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2C479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2C479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2C479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2C479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2C47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2C4799"/>
    <w:rPr>
      <w:rFonts w:ascii="Consolas" w:hAnsi="Consolas"/>
      <w:sz w:val="20"/>
      <w:szCs w:val="20"/>
    </w:rPr>
  </w:style>
  <w:style w:type="paragraph" w:styleId="Meddelanderubrik">
    <w:name w:val="Message Header"/>
    <w:basedOn w:val="Normal"/>
    <w:link w:val="MeddelanderubrikChar"/>
    <w:uiPriority w:val="99"/>
    <w:semiHidden/>
    <w:unhideWhenUsed/>
    <w:rsid w:val="002C47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C479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2C479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C479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2C479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2C479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2C479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2C479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2C479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2C4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C4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C4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C4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C4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C4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C4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C47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C479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C479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C479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C479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C479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C479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C47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2C47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2C47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2C47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2C47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2C47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2C47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2C479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C479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2C479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2C479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2C479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2C479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2C479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2C4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C4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C4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C4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C4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C4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C479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C47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C47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2C47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2C47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2C47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2C47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2C479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2C479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2C479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C479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2C479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2C479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2C479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2C479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2C479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2C4799"/>
    <w:rPr>
      <w:rFonts w:ascii="Times New Roman" w:hAnsi="Times New Roman" w:cs="Times New Roman"/>
      <w:sz w:val="24"/>
      <w:szCs w:val="24"/>
    </w:rPr>
  </w:style>
  <w:style w:type="paragraph" w:styleId="Normaltindrag">
    <w:name w:val="Normal Indent"/>
    <w:basedOn w:val="Normal"/>
    <w:uiPriority w:val="99"/>
    <w:semiHidden/>
    <w:unhideWhenUsed/>
    <w:rsid w:val="002C4799"/>
    <w:pPr>
      <w:ind w:left="1304"/>
    </w:pPr>
  </w:style>
  <w:style w:type="paragraph" w:styleId="Numreradlista4">
    <w:name w:val="List Number 4"/>
    <w:basedOn w:val="Normal"/>
    <w:uiPriority w:val="99"/>
    <w:semiHidden/>
    <w:unhideWhenUsed/>
    <w:rsid w:val="002C4799"/>
    <w:pPr>
      <w:numPr>
        <w:numId w:val="40"/>
      </w:numPr>
      <w:contextualSpacing/>
    </w:pPr>
  </w:style>
  <w:style w:type="paragraph" w:styleId="Numreradlista5">
    <w:name w:val="List Number 5"/>
    <w:basedOn w:val="Normal"/>
    <w:uiPriority w:val="99"/>
    <w:semiHidden/>
    <w:unhideWhenUsed/>
    <w:rsid w:val="002C4799"/>
    <w:pPr>
      <w:numPr>
        <w:numId w:val="41"/>
      </w:numPr>
      <w:contextualSpacing/>
    </w:pPr>
  </w:style>
  <w:style w:type="character" w:styleId="Nmn">
    <w:name w:val="Mention"/>
    <w:basedOn w:val="Standardstycketeckensnitt"/>
    <w:uiPriority w:val="99"/>
    <w:semiHidden/>
    <w:unhideWhenUsed/>
    <w:rsid w:val="002C4799"/>
    <w:rPr>
      <w:noProof w:val="0"/>
      <w:color w:val="2B579A"/>
      <w:shd w:val="clear" w:color="auto" w:fill="E6E6E6"/>
    </w:rPr>
  </w:style>
  <w:style w:type="table" w:styleId="Oformateradtabell1">
    <w:name w:val="Plain Table 1"/>
    <w:basedOn w:val="Normaltabell"/>
    <w:uiPriority w:val="41"/>
    <w:rsid w:val="002C47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C47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C47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C47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C479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2C479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C4799"/>
    <w:rPr>
      <w:rFonts w:ascii="Consolas" w:hAnsi="Consolas"/>
      <w:sz w:val="21"/>
      <w:szCs w:val="21"/>
    </w:rPr>
  </w:style>
  <w:style w:type="character" w:styleId="Olstomnmnande">
    <w:name w:val="Unresolved Mention"/>
    <w:basedOn w:val="Standardstycketeckensnitt"/>
    <w:uiPriority w:val="99"/>
    <w:semiHidden/>
    <w:unhideWhenUsed/>
    <w:rsid w:val="002C4799"/>
    <w:rPr>
      <w:noProof w:val="0"/>
      <w:color w:val="808080"/>
      <w:shd w:val="clear" w:color="auto" w:fill="E6E6E6"/>
    </w:rPr>
  </w:style>
  <w:style w:type="table" w:styleId="Professionelltabell">
    <w:name w:val="Table Professional"/>
    <w:basedOn w:val="Normaltabell"/>
    <w:uiPriority w:val="99"/>
    <w:semiHidden/>
    <w:unhideWhenUsed/>
    <w:rsid w:val="002C47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2C4799"/>
    <w:pPr>
      <w:numPr>
        <w:numId w:val="42"/>
      </w:numPr>
      <w:contextualSpacing/>
    </w:pPr>
  </w:style>
  <w:style w:type="paragraph" w:styleId="Punktlista5">
    <w:name w:val="List Bullet 5"/>
    <w:basedOn w:val="Normal"/>
    <w:uiPriority w:val="99"/>
    <w:semiHidden/>
    <w:unhideWhenUsed/>
    <w:rsid w:val="002C4799"/>
    <w:pPr>
      <w:numPr>
        <w:numId w:val="43"/>
      </w:numPr>
      <w:contextualSpacing/>
    </w:pPr>
  </w:style>
  <w:style w:type="character" w:styleId="Radnummer">
    <w:name w:val="line number"/>
    <w:basedOn w:val="Standardstycketeckensnitt"/>
    <w:uiPriority w:val="99"/>
    <w:semiHidden/>
    <w:unhideWhenUsed/>
    <w:rsid w:val="002C4799"/>
    <w:rPr>
      <w:noProof w:val="0"/>
    </w:rPr>
  </w:style>
  <w:style w:type="character" w:customStyle="1" w:styleId="Rubrik6Char">
    <w:name w:val="Rubrik 6 Char"/>
    <w:basedOn w:val="Standardstycketeckensnitt"/>
    <w:link w:val="Rubrik6"/>
    <w:uiPriority w:val="9"/>
    <w:semiHidden/>
    <w:rsid w:val="002C479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2C479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2C479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2C479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2C47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C479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C479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C479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C479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C479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C479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C479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C479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2C479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2C479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2C479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2C479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2C479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2C47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C479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2C479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2C479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2C479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2C479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2C479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2C47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C479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2C479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2C479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2C479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2C479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2C479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2C47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C47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2C47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2C47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2C47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2C47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2C47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2C47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C479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2C479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2C479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2C479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2C479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2C479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2C47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C479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2C479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2C479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2C479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2C479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2C479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2C4799"/>
    <w:pPr>
      <w:spacing w:after="0" w:line="240" w:lineRule="auto"/>
      <w:ind w:left="4252"/>
    </w:pPr>
  </w:style>
  <w:style w:type="character" w:customStyle="1" w:styleId="SignaturChar">
    <w:name w:val="Signatur Char"/>
    <w:basedOn w:val="Standardstycketeckensnitt"/>
    <w:link w:val="Signatur"/>
    <w:uiPriority w:val="99"/>
    <w:semiHidden/>
    <w:rsid w:val="002C4799"/>
  </w:style>
  <w:style w:type="character" w:styleId="Slutnotsreferens">
    <w:name w:val="endnote reference"/>
    <w:basedOn w:val="Standardstycketeckensnitt"/>
    <w:uiPriority w:val="99"/>
    <w:semiHidden/>
    <w:unhideWhenUsed/>
    <w:rsid w:val="002C4799"/>
    <w:rPr>
      <w:noProof w:val="0"/>
      <w:vertAlign w:val="superscript"/>
    </w:rPr>
  </w:style>
  <w:style w:type="paragraph" w:styleId="Slutnotstext">
    <w:name w:val="endnote text"/>
    <w:basedOn w:val="Normal"/>
    <w:link w:val="SlutnotstextChar"/>
    <w:uiPriority w:val="99"/>
    <w:semiHidden/>
    <w:unhideWhenUsed/>
    <w:rsid w:val="002C479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2C4799"/>
    <w:rPr>
      <w:sz w:val="20"/>
      <w:szCs w:val="20"/>
    </w:rPr>
  </w:style>
  <w:style w:type="character" w:styleId="Smarthyperlnk">
    <w:name w:val="Smart Hyperlink"/>
    <w:basedOn w:val="Standardstycketeckensnitt"/>
    <w:uiPriority w:val="99"/>
    <w:semiHidden/>
    <w:unhideWhenUsed/>
    <w:rsid w:val="002C4799"/>
    <w:rPr>
      <w:noProof w:val="0"/>
      <w:u w:val="dotted"/>
    </w:rPr>
  </w:style>
  <w:style w:type="table" w:styleId="Standardtabell1">
    <w:name w:val="Table Classic 1"/>
    <w:basedOn w:val="Normaltabell"/>
    <w:uiPriority w:val="99"/>
    <w:semiHidden/>
    <w:unhideWhenUsed/>
    <w:rsid w:val="002C479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C479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C479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C479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2C4799"/>
    <w:rPr>
      <w:b/>
      <w:bCs/>
      <w:noProof w:val="0"/>
    </w:rPr>
  </w:style>
  <w:style w:type="character" w:styleId="Starkbetoning">
    <w:name w:val="Intense Emphasis"/>
    <w:basedOn w:val="Standardstycketeckensnitt"/>
    <w:uiPriority w:val="21"/>
    <w:semiHidden/>
    <w:qFormat/>
    <w:rsid w:val="002C4799"/>
    <w:rPr>
      <w:i/>
      <w:iCs/>
      <w:noProof w:val="0"/>
      <w:color w:val="1A3050" w:themeColor="accent1"/>
    </w:rPr>
  </w:style>
  <w:style w:type="character" w:styleId="Starkreferens">
    <w:name w:val="Intense Reference"/>
    <w:basedOn w:val="Standardstycketeckensnitt"/>
    <w:uiPriority w:val="32"/>
    <w:semiHidden/>
    <w:qFormat/>
    <w:rsid w:val="002C479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2C479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2C4799"/>
    <w:rPr>
      <w:i/>
      <w:iCs/>
      <w:color w:val="1A3050" w:themeColor="accent1"/>
    </w:rPr>
  </w:style>
  <w:style w:type="table" w:styleId="Tabellmed3D-effekter1">
    <w:name w:val="Table 3D effects 1"/>
    <w:basedOn w:val="Normaltabell"/>
    <w:uiPriority w:val="99"/>
    <w:semiHidden/>
    <w:unhideWhenUsed/>
    <w:rsid w:val="002C479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C479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C479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2C479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C479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C479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C479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C479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2C479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C479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C479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C479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C479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C479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C479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C479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2C47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C479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C479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C479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C479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C47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C479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C479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C47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2C4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2C479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2C479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2C479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C479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C479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E1CDE8EE5B4680946E34AF4449B26A"/>
        <w:category>
          <w:name w:val="Allmänt"/>
          <w:gallery w:val="placeholder"/>
        </w:category>
        <w:types>
          <w:type w:val="bbPlcHdr"/>
        </w:types>
        <w:behaviors>
          <w:behavior w:val="content"/>
        </w:behaviors>
        <w:guid w:val="{3EE93E58-0899-43A9-883F-D00E8305B2D7}"/>
      </w:docPartPr>
      <w:docPartBody>
        <w:p w:rsidR="00BC6199" w:rsidRDefault="0092788D" w:rsidP="0092788D">
          <w:pPr>
            <w:pStyle w:val="DAE1CDE8EE5B4680946E34AF4449B26A"/>
          </w:pPr>
          <w:r>
            <w:rPr>
              <w:rStyle w:val="Platshllartext"/>
            </w:rPr>
            <w:t xml:space="preserve"> </w:t>
          </w:r>
        </w:p>
      </w:docPartBody>
    </w:docPart>
    <w:docPart>
      <w:docPartPr>
        <w:name w:val="4CFBDEF90F8643D49A421BE758F46140"/>
        <w:category>
          <w:name w:val="Allmänt"/>
          <w:gallery w:val="placeholder"/>
        </w:category>
        <w:types>
          <w:type w:val="bbPlcHdr"/>
        </w:types>
        <w:behaviors>
          <w:behavior w:val="content"/>
        </w:behaviors>
        <w:guid w:val="{468A2B19-9F1A-4DB3-8B27-B3AE11C24ABD}"/>
      </w:docPartPr>
      <w:docPartBody>
        <w:p w:rsidR="00BC6199" w:rsidRDefault="0092788D" w:rsidP="0092788D">
          <w:pPr>
            <w:pStyle w:val="4CFBDEF90F8643D49A421BE758F461401"/>
          </w:pPr>
          <w:r>
            <w:rPr>
              <w:rStyle w:val="Platshllartext"/>
            </w:rPr>
            <w:t xml:space="preserve"> </w:t>
          </w:r>
        </w:p>
      </w:docPartBody>
    </w:docPart>
    <w:docPart>
      <w:docPartPr>
        <w:name w:val="8ED791E532CD4096A359A030145EC2A9"/>
        <w:category>
          <w:name w:val="Allmänt"/>
          <w:gallery w:val="placeholder"/>
        </w:category>
        <w:types>
          <w:type w:val="bbPlcHdr"/>
        </w:types>
        <w:behaviors>
          <w:behavior w:val="content"/>
        </w:behaviors>
        <w:guid w:val="{0AE9057C-AF94-498F-BCFC-574358ECD29B}"/>
      </w:docPartPr>
      <w:docPartBody>
        <w:p w:rsidR="00BC6199" w:rsidRDefault="0092788D" w:rsidP="0092788D">
          <w:pPr>
            <w:pStyle w:val="8ED791E532CD4096A359A030145EC2A91"/>
          </w:pPr>
          <w:r>
            <w:rPr>
              <w:rStyle w:val="Platshllartext"/>
            </w:rPr>
            <w:t xml:space="preserve"> </w:t>
          </w:r>
        </w:p>
      </w:docPartBody>
    </w:docPart>
    <w:docPart>
      <w:docPartPr>
        <w:name w:val="48C739B58FF34C19B629A2A7668BFEBA"/>
        <w:category>
          <w:name w:val="Allmänt"/>
          <w:gallery w:val="placeholder"/>
        </w:category>
        <w:types>
          <w:type w:val="bbPlcHdr"/>
        </w:types>
        <w:behaviors>
          <w:behavior w:val="content"/>
        </w:behaviors>
        <w:guid w:val="{AAA273C8-F979-4FED-8A27-6851C3AA41AC}"/>
      </w:docPartPr>
      <w:docPartBody>
        <w:p w:rsidR="00BC6199" w:rsidRDefault="0092788D" w:rsidP="0092788D">
          <w:pPr>
            <w:pStyle w:val="48C739B58FF34C19B629A2A7668BFEBA"/>
          </w:pPr>
          <w:r>
            <w:rPr>
              <w:rStyle w:val="Platshllartext"/>
            </w:rPr>
            <w:t xml:space="preserve"> </w:t>
          </w:r>
        </w:p>
      </w:docPartBody>
    </w:docPart>
    <w:docPart>
      <w:docPartPr>
        <w:name w:val="D88FD81B788845B0B455584FB93E7B73"/>
        <w:category>
          <w:name w:val="Allmänt"/>
          <w:gallery w:val="placeholder"/>
        </w:category>
        <w:types>
          <w:type w:val="bbPlcHdr"/>
        </w:types>
        <w:behaviors>
          <w:behavior w:val="content"/>
        </w:behaviors>
        <w:guid w:val="{28724C0B-BD69-4955-855B-719480880C71}"/>
      </w:docPartPr>
      <w:docPartBody>
        <w:p w:rsidR="00BC6199" w:rsidRDefault="0092788D" w:rsidP="0092788D">
          <w:pPr>
            <w:pStyle w:val="D88FD81B788845B0B455584FB93E7B7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BDA394F9D1D4C83B74F6E61E5672E82"/>
        <w:category>
          <w:name w:val="Allmänt"/>
          <w:gallery w:val="placeholder"/>
        </w:category>
        <w:types>
          <w:type w:val="bbPlcHdr"/>
        </w:types>
        <w:behaviors>
          <w:behavior w:val="content"/>
        </w:behaviors>
        <w:guid w:val="{03CF4FB4-93B2-462E-8B71-F18C2641B69B}"/>
      </w:docPartPr>
      <w:docPartBody>
        <w:p w:rsidR="00BC6199" w:rsidRDefault="0092788D" w:rsidP="0092788D">
          <w:pPr>
            <w:pStyle w:val="1BDA394F9D1D4C83B74F6E61E5672E82"/>
          </w:pPr>
          <w:r>
            <w:t xml:space="preserve"> </w:t>
          </w:r>
          <w:r>
            <w:rPr>
              <w:rStyle w:val="Platshllartext"/>
            </w:rPr>
            <w:t>Välj ett parti.</w:t>
          </w:r>
        </w:p>
      </w:docPartBody>
    </w:docPart>
    <w:docPart>
      <w:docPartPr>
        <w:name w:val="361CBC24683047DFAA26DDFCE5679679"/>
        <w:category>
          <w:name w:val="Allmänt"/>
          <w:gallery w:val="placeholder"/>
        </w:category>
        <w:types>
          <w:type w:val="bbPlcHdr"/>
        </w:types>
        <w:behaviors>
          <w:behavior w:val="content"/>
        </w:behaviors>
        <w:guid w:val="{BEBBBF00-792A-435F-B10E-E50550049A1D}"/>
      </w:docPartPr>
      <w:docPartBody>
        <w:p w:rsidR="00BC6199" w:rsidRDefault="0092788D" w:rsidP="0092788D">
          <w:pPr>
            <w:pStyle w:val="361CBC24683047DFAA26DDFCE567967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354D78465AC48FB8DB4E3A7F8B37D69"/>
        <w:category>
          <w:name w:val="Allmänt"/>
          <w:gallery w:val="placeholder"/>
        </w:category>
        <w:types>
          <w:type w:val="bbPlcHdr"/>
        </w:types>
        <w:behaviors>
          <w:behavior w:val="content"/>
        </w:behaviors>
        <w:guid w:val="{39A14890-1F5D-453D-8928-C7D50E6F9E57}"/>
      </w:docPartPr>
      <w:docPartBody>
        <w:p w:rsidR="00BC6199" w:rsidRDefault="0092788D" w:rsidP="0092788D">
          <w:pPr>
            <w:pStyle w:val="5354D78465AC48FB8DB4E3A7F8B37D69"/>
          </w:pPr>
          <w:r>
            <w:rPr>
              <w:rStyle w:val="Platshllartext"/>
            </w:rPr>
            <w:t>Klicka här för att ange datum.</w:t>
          </w:r>
        </w:p>
      </w:docPartBody>
    </w:docPart>
    <w:docPart>
      <w:docPartPr>
        <w:name w:val="71A07663B57C4FD78526DB8AEE0C3B01"/>
        <w:category>
          <w:name w:val="Allmänt"/>
          <w:gallery w:val="placeholder"/>
        </w:category>
        <w:types>
          <w:type w:val="bbPlcHdr"/>
        </w:types>
        <w:behaviors>
          <w:behavior w:val="content"/>
        </w:behaviors>
        <w:guid w:val="{A5AABFB7-7628-48FA-AF52-D64F62026D4B}"/>
      </w:docPartPr>
      <w:docPartBody>
        <w:p w:rsidR="00BC6199" w:rsidRDefault="0092788D" w:rsidP="0092788D">
          <w:pPr>
            <w:pStyle w:val="71A07663B57C4FD78526DB8AEE0C3B0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8D"/>
    <w:rsid w:val="0092788D"/>
    <w:rsid w:val="00BC6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0119B40DAE844DEA7B3ADE847E6C8F9">
    <w:name w:val="00119B40DAE844DEA7B3ADE847E6C8F9"/>
    <w:rsid w:val="0092788D"/>
  </w:style>
  <w:style w:type="character" w:styleId="Platshllartext">
    <w:name w:val="Placeholder Text"/>
    <w:basedOn w:val="Standardstycketeckensnitt"/>
    <w:uiPriority w:val="99"/>
    <w:semiHidden/>
    <w:rsid w:val="0092788D"/>
    <w:rPr>
      <w:noProof w:val="0"/>
      <w:color w:val="808080"/>
    </w:rPr>
  </w:style>
  <w:style w:type="paragraph" w:customStyle="1" w:styleId="DB17F81384654C419A70DA93BBB6E256">
    <w:name w:val="DB17F81384654C419A70DA93BBB6E256"/>
    <w:rsid w:val="0092788D"/>
  </w:style>
  <w:style w:type="paragraph" w:customStyle="1" w:styleId="B80E12D0B9964414B29F559CAFA09650">
    <w:name w:val="B80E12D0B9964414B29F559CAFA09650"/>
    <w:rsid w:val="0092788D"/>
  </w:style>
  <w:style w:type="paragraph" w:customStyle="1" w:styleId="43867E7F16294EC39E7E9A1D59F03E60">
    <w:name w:val="43867E7F16294EC39E7E9A1D59F03E60"/>
    <w:rsid w:val="0092788D"/>
  </w:style>
  <w:style w:type="paragraph" w:customStyle="1" w:styleId="DAE1CDE8EE5B4680946E34AF4449B26A">
    <w:name w:val="DAE1CDE8EE5B4680946E34AF4449B26A"/>
    <w:rsid w:val="0092788D"/>
  </w:style>
  <w:style w:type="paragraph" w:customStyle="1" w:styleId="4CFBDEF90F8643D49A421BE758F46140">
    <w:name w:val="4CFBDEF90F8643D49A421BE758F46140"/>
    <w:rsid w:val="0092788D"/>
  </w:style>
  <w:style w:type="paragraph" w:customStyle="1" w:styleId="E62FBE6FD6544FBBAA50FFFDF4C62D82">
    <w:name w:val="E62FBE6FD6544FBBAA50FFFDF4C62D82"/>
    <w:rsid w:val="0092788D"/>
  </w:style>
  <w:style w:type="paragraph" w:customStyle="1" w:styleId="C69F669DAA1D4C97B06B12914035FE45">
    <w:name w:val="C69F669DAA1D4C97B06B12914035FE45"/>
    <w:rsid w:val="0092788D"/>
  </w:style>
  <w:style w:type="paragraph" w:customStyle="1" w:styleId="67872E46580F48FD98B3C4449A20DB2B">
    <w:name w:val="67872E46580F48FD98B3C4449A20DB2B"/>
    <w:rsid w:val="0092788D"/>
  </w:style>
  <w:style w:type="paragraph" w:customStyle="1" w:styleId="8ED791E532CD4096A359A030145EC2A9">
    <w:name w:val="8ED791E532CD4096A359A030145EC2A9"/>
    <w:rsid w:val="0092788D"/>
  </w:style>
  <w:style w:type="paragraph" w:customStyle="1" w:styleId="48C739B58FF34C19B629A2A7668BFEBA">
    <w:name w:val="48C739B58FF34C19B629A2A7668BFEBA"/>
    <w:rsid w:val="0092788D"/>
  </w:style>
  <w:style w:type="paragraph" w:customStyle="1" w:styleId="4CFBDEF90F8643D49A421BE758F461401">
    <w:name w:val="4CFBDEF90F8643D49A421BE758F461401"/>
    <w:rsid w:val="009278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D791E532CD4096A359A030145EC2A91">
    <w:name w:val="8ED791E532CD4096A359A030145EC2A91"/>
    <w:rsid w:val="009278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88FD81B788845B0B455584FB93E7B73">
    <w:name w:val="D88FD81B788845B0B455584FB93E7B73"/>
    <w:rsid w:val="0092788D"/>
  </w:style>
  <w:style w:type="paragraph" w:customStyle="1" w:styleId="1BDA394F9D1D4C83B74F6E61E5672E82">
    <w:name w:val="1BDA394F9D1D4C83B74F6E61E5672E82"/>
    <w:rsid w:val="0092788D"/>
  </w:style>
  <w:style w:type="paragraph" w:customStyle="1" w:styleId="88A0BFF38B5F44C583DED40221475F42">
    <w:name w:val="88A0BFF38B5F44C583DED40221475F42"/>
    <w:rsid w:val="0092788D"/>
  </w:style>
  <w:style w:type="paragraph" w:customStyle="1" w:styleId="96E8DCC2CE0F4D11BF3971350B412D72">
    <w:name w:val="96E8DCC2CE0F4D11BF3971350B412D72"/>
    <w:rsid w:val="0092788D"/>
  </w:style>
  <w:style w:type="paragraph" w:customStyle="1" w:styleId="361CBC24683047DFAA26DDFCE5679679">
    <w:name w:val="361CBC24683047DFAA26DDFCE5679679"/>
    <w:rsid w:val="0092788D"/>
  </w:style>
  <w:style w:type="paragraph" w:customStyle="1" w:styleId="5354D78465AC48FB8DB4E3A7F8B37D69">
    <w:name w:val="5354D78465AC48FB8DB4E3A7F8B37D69"/>
    <w:rsid w:val="0092788D"/>
  </w:style>
  <w:style w:type="paragraph" w:customStyle="1" w:styleId="71A07663B57C4FD78526DB8AEE0C3B01">
    <w:name w:val="71A07663B57C4FD78526DB8AEE0C3B01"/>
    <w:rsid w:val="00927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2020-10-14T00:00:00</HeaderDate>
    <Office/>
    <Dnr>Ju2020/03632</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92f3ef3e-45e6-48ce-b44d-44f463f21075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8EBD-1F20-4672-AFD6-71B660495FC2}"/>
</file>

<file path=customXml/itemProps2.xml><?xml version="1.0" encoding="utf-8"?>
<ds:datastoreItem xmlns:ds="http://schemas.openxmlformats.org/officeDocument/2006/customXml" ds:itemID="{39A8F636-00B7-47B3-BDDD-B442B62104FA}"/>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7C8B8164-25A8-45C3-B3E9-08434A453234}">
  <ds:schemaRefs>
    <ds:schemaRef ds:uri="http://schemas.microsoft.com/office/2006/metadata/customXsn"/>
  </ds:schemaRefs>
</ds:datastoreItem>
</file>

<file path=customXml/itemProps5.xml><?xml version="1.0" encoding="utf-8"?>
<ds:datastoreItem xmlns:ds="http://schemas.openxmlformats.org/officeDocument/2006/customXml" ds:itemID="{F4EC8FE8-30D9-4D06-85C3-D9155AEE7E32}">
  <ds:schemaRefs>
    <ds:schemaRef ds:uri="Microsoft.SharePoint.Taxonomy.ContentTypeSync"/>
  </ds:schemaRefs>
</ds:datastoreItem>
</file>

<file path=customXml/itemProps6.xml><?xml version="1.0" encoding="utf-8"?>
<ds:datastoreItem xmlns:ds="http://schemas.openxmlformats.org/officeDocument/2006/customXml" ds:itemID="{313F35EA-2682-4619-8A05-B8C4C4BA3C5D}">
  <ds:schemaRefs>
    <ds:schemaRef ds:uri="http://schemas.microsoft.com/sharepoint/events"/>
  </ds:schemaRefs>
</ds:datastoreItem>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DD95E8CC-E4A4-4205-8F20-4BABCD31BA4C}"/>
</file>

<file path=docProps/app.xml><?xml version="1.0" encoding="utf-8"?>
<Properties xmlns="http://schemas.openxmlformats.org/officeDocument/2006/extended-properties" xmlns:vt="http://schemas.openxmlformats.org/officeDocument/2006/docPropsVTypes">
  <Template>RK Basmall</Template>
  <TotalTime>0</TotalTime>
  <Pages>1</Pages>
  <Words>193</Words>
  <Characters>1029</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173 av Mikael Eskilandersson (SD) Straffbarhet för uppmaning till självmord.docx</dc:title>
  <dc:subject/>
  <dc:creator>Rezanne Marouf</dc:creator>
  <cp:keywords/>
  <dc:description/>
  <cp:lastModifiedBy>Åsa Lotterberg</cp:lastModifiedBy>
  <cp:revision>2</cp:revision>
  <cp:lastPrinted>2020-10-13T09:09:00Z</cp:lastPrinted>
  <dcterms:created xsi:type="dcterms:W3CDTF">2020-10-13T09:10:00Z</dcterms:created>
  <dcterms:modified xsi:type="dcterms:W3CDTF">2020-10-13T09:10:00Z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23c824d7-438e-492c-8e04-83d556ed37a5</vt:lpwstr>
  </property>
</Properties>
</file>