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A81D2" w14:textId="77777777" w:rsidR="00E82946" w:rsidRDefault="00E82946" w:rsidP="00DA0661">
      <w:pPr>
        <w:pStyle w:val="Rubrik"/>
      </w:pPr>
      <w:bookmarkStart w:id="0" w:name="Start"/>
      <w:bookmarkStart w:id="1" w:name="_Hlk38625392"/>
      <w:bookmarkStart w:id="2" w:name="_GoBack"/>
      <w:bookmarkEnd w:id="0"/>
      <w:bookmarkEnd w:id="2"/>
      <w:r>
        <w:t xml:space="preserve">Svar på fråga 2019/20:1210 av Åsa </w:t>
      </w:r>
      <w:proofErr w:type="spellStart"/>
      <w:r>
        <w:t>Coenraads</w:t>
      </w:r>
      <w:proofErr w:type="spellEnd"/>
      <w:r>
        <w:t xml:space="preserve"> (M)</w:t>
      </w:r>
      <w:r>
        <w:br/>
        <w:t>Direktupphandling av inrikesflyg i kristid</w:t>
      </w:r>
      <w:r w:rsidR="007D5DCE">
        <w:t>,</w:t>
      </w:r>
      <w:r>
        <w:t xml:space="preserve"> fråga 2019/20:1215 av </w:t>
      </w:r>
      <w:proofErr w:type="spellStart"/>
      <w:r>
        <w:t>Boriana</w:t>
      </w:r>
      <w:proofErr w:type="spellEnd"/>
      <w:r>
        <w:t xml:space="preserve"> Åberg </w:t>
      </w:r>
      <w:r w:rsidR="0050728D">
        <w:t xml:space="preserve">(M) </w:t>
      </w:r>
      <w:r>
        <w:t>Skånes behov av flygtransporter</w:t>
      </w:r>
      <w:r w:rsidR="007D5DCE">
        <w:t xml:space="preserve"> och fråga 2019/20:1243 av Mattias Bäckström Johansson (SD) Upphandlad flygtrafik även till sydöstra Sverige</w:t>
      </w:r>
    </w:p>
    <w:p w14:paraId="3CF32A09" w14:textId="77777777" w:rsidR="00E82946" w:rsidRDefault="00E82946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 w:rsidR="00054A95">
        <w:t xml:space="preserve">, </w:t>
      </w:r>
      <w:proofErr w:type="spellStart"/>
      <w:r w:rsidR="00EF0B72">
        <w:t>Boriana</w:t>
      </w:r>
      <w:proofErr w:type="spellEnd"/>
      <w:r w:rsidR="00EF0B72">
        <w:t xml:space="preserve"> Åberg </w:t>
      </w:r>
      <w:r w:rsidR="00054A95">
        <w:t xml:space="preserve">och Mattias Bäckström Johansson </w:t>
      </w:r>
      <w:r w:rsidR="00EF0B72">
        <w:t>har ställt frågor till mig om flygtransporter. Jag väljer att besvara frågorna i ett sammanhang.</w:t>
      </w:r>
    </w:p>
    <w:p w14:paraId="4D9CC17B" w14:textId="4B7613EB" w:rsidR="007B3F0D" w:rsidRPr="007B3F0D" w:rsidRDefault="00094E89" w:rsidP="00094E89">
      <w:pPr>
        <w:pStyle w:val="Brdtext"/>
        <w:rPr>
          <w:color w:val="000000" w:themeColor="text1"/>
        </w:rPr>
      </w:pPr>
      <w:r w:rsidRPr="007B3F0D">
        <w:rPr>
          <w:color w:val="000000" w:themeColor="text1"/>
        </w:rPr>
        <w:t>Spridningen av det nya coronaviruset som orsakar sjukdomen covid-1</w:t>
      </w:r>
      <w:r w:rsidR="007B3F0D" w:rsidRPr="007B3F0D">
        <w:rPr>
          <w:color w:val="000000" w:themeColor="text1"/>
        </w:rPr>
        <w:t xml:space="preserve">9 har inneburit kraftigt reducerad flygtrafik. Detta är en tydlig konsekvens av att smittspridningen ska minska i samhället. </w:t>
      </w:r>
      <w:r w:rsidRPr="007B3F0D">
        <w:rPr>
          <w:color w:val="000000" w:themeColor="text1"/>
        </w:rPr>
        <w:t>Det får konsekvenser för transporter av personer och gods för samhällsviktiga ändamål</w:t>
      </w:r>
      <w:r w:rsidR="007B3F0D" w:rsidRPr="007B3F0D">
        <w:rPr>
          <w:color w:val="000000" w:themeColor="text1"/>
        </w:rPr>
        <w:t>.</w:t>
      </w:r>
    </w:p>
    <w:p w14:paraId="3E7ACA38" w14:textId="77777777" w:rsidR="001C3D22" w:rsidRDefault="001C3D22" w:rsidP="001C3D22">
      <w:pPr>
        <w:pStyle w:val="Brdtext"/>
      </w:pPr>
      <w:r w:rsidRPr="00EC6623">
        <w:t>Det är av stor betydelse att det finns snabba transporter så att viktiga funktioner i samhället kan upprätthållas. För Norrland och Gotland är det särskilt viktigt eftersom det</w:t>
      </w:r>
      <w:r w:rsidRPr="00013E4A">
        <w:t>, till skillnad från stora delar av fastlandet i södra Sverige, saknas jämförbart snabba</w:t>
      </w:r>
      <w:r w:rsidRPr="00EC6623">
        <w:t xml:space="preserve"> transportalternativ. Den här typen av transporter har bland annat betydelse för hälso- och sjukvård, räddningstjänst och totalförsvar men också för gods. Det kan </w:t>
      </w:r>
      <w:proofErr w:type="gramStart"/>
      <w:r w:rsidRPr="00EC6623">
        <w:t>t.ex.</w:t>
      </w:r>
      <w:proofErr w:type="gramEnd"/>
      <w:r w:rsidRPr="00EC6623">
        <w:t xml:space="preserve"> handla om att transportera sjukvårdspersonal eller medicinska prover.</w:t>
      </w:r>
    </w:p>
    <w:p w14:paraId="759B4C7A" w14:textId="77777777" w:rsidR="000F465C" w:rsidRDefault="001C3D22" w:rsidP="002749F7">
      <w:pPr>
        <w:pStyle w:val="Brdtext"/>
      </w:pPr>
      <w:r w:rsidRPr="005D2B76">
        <w:t>Regeringen beslutade den 6 april 2020 om införande av allmän trafikplikt på linjerna Arlanda</w:t>
      </w:r>
      <w:r>
        <w:t>–</w:t>
      </w:r>
      <w:r w:rsidRPr="005D2B76">
        <w:t>Kiruna, Arlanda</w:t>
      </w:r>
      <w:r>
        <w:t>–</w:t>
      </w:r>
      <w:r w:rsidRPr="005D2B76">
        <w:t>Luleå, Arlanda</w:t>
      </w:r>
      <w:r>
        <w:t>–</w:t>
      </w:r>
      <w:r w:rsidRPr="005D2B76">
        <w:t>Umeå, Arlanda</w:t>
      </w:r>
      <w:r>
        <w:t>–</w:t>
      </w:r>
      <w:r w:rsidRPr="005D2B76">
        <w:t>Östersund, Arlanda</w:t>
      </w:r>
      <w:r>
        <w:t>–</w:t>
      </w:r>
      <w:r w:rsidRPr="005D2B76">
        <w:t>Skellefteå, Arlanda</w:t>
      </w:r>
      <w:r>
        <w:t>–</w:t>
      </w:r>
      <w:r w:rsidRPr="005D2B76">
        <w:t>Örnsköldsvik, Arlanda</w:t>
      </w:r>
      <w:r>
        <w:t>–</w:t>
      </w:r>
      <w:r w:rsidRPr="005D2B76">
        <w:t>Sundsvall samt Arlanda</w:t>
      </w:r>
      <w:r>
        <w:t>–</w:t>
      </w:r>
      <w:r w:rsidRPr="005D2B76">
        <w:t>Visby.</w:t>
      </w:r>
      <w:r w:rsidR="000F465C">
        <w:t xml:space="preserve"> </w:t>
      </w:r>
      <w:r w:rsidR="000F465C" w:rsidRPr="00EF36EA">
        <w:t>Urvalet av destinationer bygger på en bedömning som kan komma att omprövas utifrån bland annat förändringar i behov och smittspridning.</w:t>
      </w:r>
      <w:r w:rsidR="000F465C">
        <w:t xml:space="preserve"> </w:t>
      </w:r>
    </w:p>
    <w:p w14:paraId="325E82AA" w14:textId="1D5D5DD1" w:rsidR="00E44551" w:rsidRDefault="00E44551" w:rsidP="00E44551">
      <w:pPr>
        <w:pStyle w:val="Brdtext"/>
      </w:pPr>
      <w:r>
        <w:t>I samma beslut uppdrog regeringen till Trafikverket att skyndsamt upphandla flygtrafik på linjerna. Avtal om flygtrafik ska avse trafik under en månad i taget med möjlighet för Trafikverket att senast två veckor före avtalstidens utgång förlänga avtalen med som mest en månad i taget under som längst fem månader totalt.</w:t>
      </w:r>
    </w:p>
    <w:p w14:paraId="1760E85B" w14:textId="6EC7794A" w:rsidR="00E44551" w:rsidRDefault="00E44551" w:rsidP="00E44551">
      <w:pPr>
        <w:pStyle w:val="Brdtext"/>
      </w:pPr>
      <w:r>
        <w:t>I uppdraget framgår att Trafikverket ska se till att de flygplatser som omfattas av beslutet av allmän trafikplikt kan nås genom att i möjligaste mån arrangera en kostnads- och miljömässigt effektiv slingning av flyglinjerna med upp till tre mellanlandningar på en linje.</w:t>
      </w:r>
    </w:p>
    <w:p w14:paraId="06A09F77" w14:textId="3E9E2365" w:rsidR="000D773C" w:rsidRPr="004104F2" w:rsidRDefault="00E16E61" w:rsidP="002749F7">
      <w:pPr>
        <w:pStyle w:val="Brdtext"/>
      </w:pPr>
      <w:r>
        <w:t>Jag bevakar utvecklingen noga och har en löpande dialog med berörda myndigheter</w:t>
      </w:r>
      <w:r w:rsidR="0040451C">
        <w:t>, regioner och kommuner samt</w:t>
      </w:r>
      <w:r>
        <w:t xml:space="preserve"> </w:t>
      </w:r>
      <w:r w:rsidR="0040451C">
        <w:t xml:space="preserve">övriga </w:t>
      </w:r>
      <w:r>
        <w:t xml:space="preserve">aktörer. </w:t>
      </w:r>
    </w:p>
    <w:p w14:paraId="5B124DF4" w14:textId="77777777" w:rsidR="00E82946" w:rsidRPr="004104F2" w:rsidRDefault="00E82946" w:rsidP="006A12F1">
      <w:pPr>
        <w:pStyle w:val="Brdtext"/>
      </w:pPr>
      <w:r w:rsidRPr="004104F2">
        <w:t xml:space="preserve">Stockholm den </w:t>
      </w:r>
      <w:sdt>
        <w:sdtPr>
          <w:id w:val="-1225218591"/>
          <w:placeholder>
            <w:docPart w:val="FB8AF559EDED4533A2A06DA8EC69D37C"/>
          </w:placeholder>
          <w:dataBinding w:prefixMappings="xmlns:ns0='http://lp/documentinfo/RK' " w:xpath="/ns0:DocumentInfo[1]/ns0:BaseInfo[1]/ns0:HeaderDate[1]" w:storeItemID="{141FED0E-C9C1-4B3B-81A1-146451B91C36}"/>
          <w:date w:fullDate="2020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4104F2">
            <w:t>28 april 2020</w:t>
          </w:r>
        </w:sdtContent>
      </w:sdt>
    </w:p>
    <w:p w14:paraId="68456C8B" w14:textId="77777777" w:rsidR="00E82946" w:rsidRPr="004104F2" w:rsidRDefault="00E82946" w:rsidP="004E7A8F">
      <w:pPr>
        <w:pStyle w:val="Brdtextutanavstnd"/>
      </w:pPr>
    </w:p>
    <w:p w14:paraId="2DCE8438" w14:textId="77777777" w:rsidR="00E82946" w:rsidRPr="004104F2" w:rsidRDefault="00E82946" w:rsidP="004E7A8F">
      <w:pPr>
        <w:pStyle w:val="Brdtextutanavstnd"/>
      </w:pPr>
    </w:p>
    <w:p w14:paraId="02E6CEC5" w14:textId="58E9925D" w:rsidR="00E82946" w:rsidRPr="00D13626" w:rsidRDefault="00E82946" w:rsidP="00DB48AB">
      <w:pPr>
        <w:pStyle w:val="Brdtext"/>
        <w:rPr>
          <w:lang w:val="en-GB"/>
        </w:rPr>
      </w:pPr>
      <w:r w:rsidRPr="00D13626">
        <w:rPr>
          <w:lang w:val="en-GB"/>
        </w:rPr>
        <w:t>Tomas Eneroth</w:t>
      </w:r>
      <w:bookmarkEnd w:id="1"/>
    </w:p>
    <w:sectPr w:rsidR="00E82946" w:rsidRPr="00D13626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04304" w14:textId="77777777" w:rsidR="008F4C41" w:rsidRDefault="008F4C41" w:rsidP="00A87A54">
      <w:pPr>
        <w:spacing w:after="0" w:line="240" w:lineRule="auto"/>
      </w:pPr>
      <w:r>
        <w:separator/>
      </w:r>
    </w:p>
  </w:endnote>
  <w:endnote w:type="continuationSeparator" w:id="0">
    <w:p w14:paraId="246CCC60" w14:textId="77777777" w:rsidR="008F4C41" w:rsidRDefault="008F4C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3B26E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C770B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988B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50DF6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3BE9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93BA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F9A74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352290" w14:textId="77777777" w:rsidTr="00C26068">
      <w:trPr>
        <w:trHeight w:val="227"/>
      </w:trPr>
      <w:tc>
        <w:tcPr>
          <w:tcW w:w="4074" w:type="dxa"/>
        </w:tcPr>
        <w:p w14:paraId="2E75A41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2478A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7BD93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3F89E" w14:textId="77777777" w:rsidR="008F4C41" w:rsidRDefault="008F4C41" w:rsidP="00A87A54">
      <w:pPr>
        <w:spacing w:after="0" w:line="240" w:lineRule="auto"/>
      </w:pPr>
      <w:r>
        <w:separator/>
      </w:r>
    </w:p>
  </w:footnote>
  <w:footnote w:type="continuationSeparator" w:id="0">
    <w:p w14:paraId="19A5A0FB" w14:textId="77777777" w:rsidR="008F4C41" w:rsidRDefault="008F4C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3B4A" w14:paraId="64F53D9F" w14:textId="77777777" w:rsidTr="00C93EBA">
      <w:trPr>
        <w:trHeight w:val="227"/>
      </w:trPr>
      <w:tc>
        <w:tcPr>
          <w:tcW w:w="5534" w:type="dxa"/>
        </w:tcPr>
        <w:p w14:paraId="73CBC9F6" w14:textId="77777777" w:rsidR="002B3B4A" w:rsidRPr="007D73AB" w:rsidRDefault="002B3B4A">
          <w:pPr>
            <w:pStyle w:val="Sidhuvud"/>
          </w:pPr>
        </w:p>
      </w:tc>
      <w:tc>
        <w:tcPr>
          <w:tcW w:w="3170" w:type="dxa"/>
          <w:vAlign w:val="bottom"/>
        </w:tcPr>
        <w:p w14:paraId="6C0FEA96" w14:textId="77777777" w:rsidR="002B3B4A" w:rsidRPr="007D73AB" w:rsidRDefault="002B3B4A" w:rsidP="00340DE0">
          <w:pPr>
            <w:pStyle w:val="Sidhuvud"/>
          </w:pPr>
        </w:p>
      </w:tc>
      <w:tc>
        <w:tcPr>
          <w:tcW w:w="1134" w:type="dxa"/>
        </w:tcPr>
        <w:p w14:paraId="39A75F06" w14:textId="77777777" w:rsidR="002B3B4A" w:rsidRDefault="002B3B4A" w:rsidP="005A703A">
          <w:pPr>
            <w:pStyle w:val="Sidhuvud"/>
          </w:pPr>
        </w:p>
      </w:tc>
    </w:tr>
    <w:tr w:rsidR="002B3B4A" w14:paraId="372EF22A" w14:textId="77777777" w:rsidTr="00C93EBA">
      <w:trPr>
        <w:trHeight w:val="1928"/>
      </w:trPr>
      <w:tc>
        <w:tcPr>
          <w:tcW w:w="5534" w:type="dxa"/>
        </w:tcPr>
        <w:p w14:paraId="2F49F1CD" w14:textId="77777777" w:rsidR="002B3B4A" w:rsidRPr="00340DE0" w:rsidRDefault="002B3B4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59747C" wp14:editId="2AD687E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CE14AC" w14:textId="77777777" w:rsidR="002B3B4A" w:rsidRPr="00710A6C" w:rsidRDefault="002B3B4A" w:rsidP="00EE3C0F">
          <w:pPr>
            <w:pStyle w:val="Sidhuvud"/>
            <w:rPr>
              <w:b/>
            </w:rPr>
          </w:pPr>
        </w:p>
        <w:p w14:paraId="76FBE418" w14:textId="77777777" w:rsidR="002B3B4A" w:rsidRDefault="002B3B4A" w:rsidP="00EE3C0F">
          <w:pPr>
            <w:pStyle w:val="Sidhuvud"/>
          </w:pPr>
        </w:p>
        <w:p w14:paraId="386A7637" w14:textId="77777777" w:rsidR="002B3B4A" w:rsidRDefault="002B3B4A" w:rsidP="00EE3C0F">
          <w:pPr>
            <w:pStyle w:val="Sidhuvud"/>
          </w:pPr>
        </w:p>
        <w:p w14:paraId="6745DB71" w14:textId="77777777" w:rsidR="002B3B4A" w:rsidRDefault="002B3B4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8EEA4673B494D729B0EBA8DC903AD28"/>
            </w:placeholder>
            <w:dataBinding w:prefixMappings="xmlns:ns0='http://lp/documentinfo/RK' " w:xpath="/ns0:DocumentInfo[1]/ns0:BaseInfo[1]/ns0:Dnr[1]" w:storeItemID="{141FED0E-C9C1-4B3B-81A1-146451B91C36}"/>
            <w:text/>
          </w:sdtPr>
          <w:sdtEndPr/>
          <w:sdtContent>
            <w:p w14:paraId="7E00787B" w14:textId="77777777" w:rsidR="002B3B4A" w:rsidRDefault="002B3B4A" w:rsidP="00EE3C0F">
              <w:pPr>
                <w:pStyle w:val="Sidhuvud"/>
              </w:pPr>
              <w:r>
                <w:t>I2020/</w:t>
              </w:r>
              <w:r w:rsidR="00AF3E68">
                <w:t>01160/TP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24504D4D2B49E0B49859FC98C845FC"/>
            </w:placeholder>
            <w:dataBinding w:prefixMappings="xmlns:ns0='http://lp/documentinfo/RK' " w:xpath="/ns0:DocumentInfo[1]/ns0:BaseInfo[1]/ns0:DocNumber[1]" w:storeItemID="{141FED0E-C9C1-4B3B-81A1-146451B91C36}"/>
            <w:text/>
          </w:sdtPr>
          <w:sdtEndPr/>
          <w:sdtContent>
            <w:p w14:paraId="731AFF3E" w14:textId="77777777" w:rsidR="002B3B4A" w:rsidRDefault="00AF3E68" w:rsidP="00EE3C0F">
              <w:pPr>
                <w:pStyle w:val="Sidhuvud"/>
              </w:pPr>
              <w:r>
                <w:t>I2020/011</w:t>
              </w:r>
              <w:r w:rsidR="001B6A2D">
                <w:t>8</w:t>
              </w:r>
              <w:r>
                <w:t>0/TP</w:t>
              </w:r>
            </w:p>
          </w:sdtContent>
        </w:sdt>
        <w:p w14:paraId="6DBED167" w14:textId="77777777" w:rsidR="007D5DCE" w:rsidRDefault="007D5DCE" w:rsidP="00EE3C0F">
          <w:pPr>
            <w:pStyle w:val="Sidhuvud"/>
          </w:pPr>
          <w:r>
            <w:t>I2020/01203/TP</w:t>
          </w:r>
        </w:p>
        <w:p w14:paraId="4C743B34" w14:textId="77777777" w:rsidR="002B3B4A" w:rsidRDefault="002B3B4A" w:rsidP="00EE3C0F">
          <w:pPr>
            <w:pStyle w:val="Sidhuvud"/>
          </w:pPr>
        </w:p>
      </w:tc>
      <w:tc>
        <w:tcPr>
          <w:tcW w:w="1134" w:type="dxa"/>
        </w:tcPr>
        <w:p w14:paraId="22100B31" w14:textId="77777777" w:rsidR="002B3B4A" w:rsidRDefault="002B3B4A" w:rsidP="0094502D">
          <w:pPr>
            <w:pStyle w:val="Sidhuvud"/>
          </w:pPr>
        </w:p>
        <w:p w14:paraId="5C8A0D59" w14:textId="77777777" w:rsidR="002B3B4A" w:rsidRPr="0094502D" w:rsidRDefault="002B3B4A" w:rsidP="00EC71A6">
          <w:pPr>
            <w:pStyle w:val="Sidhuvud"/>
          </w:pPr>
        </w:p>
      </w:tc>
    </w:tr>
    <w:tr w:rsidR="002B3B4A" w14:paraId="69AA921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EC8D9C16B1442E1B4ED99DC2A979EA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0CFF24" w14:textId="77777777" w:rsidR="00E82946" w:rsidRPr="00E82946" w:rsidRDefault="00E82946" w:rsidP="00340DE0">
              <w:pPr>
                <w:pStyle w:val="Sidhuvud"/>
                <w:rPr>
                  <w:b/>
                </w:rPr>
              </w:pPr>
              <w:r w:rsidRPr="00E82946">
                <w:rPr>
                  <w:b/>
                </w:rPr>
                <w:t>Infrastrukturdepartementet</w:t>
              </w:r>
            </w:p>
            <w:p w14:paraId="1271A015" w14:textId="6130BE69" w:rsidR="002B3B4A" w:rsidRPr="00340DE0" w:rsidRDefault="00E82946" w:rsidP="00340DE0">
              <w:pPr>
                <w:pStyle w:val="Sidhuvud"/>
              </w:pPr>
              <w:r w:rsidRPr="00E82946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05DB6C15AA47349CAC513F8886C046"/>
          </w:placeholder>
          <w:dataBinding w:prefixMappings="xmlns:ns0='http://lp/documentinfo/RK' " w:xpath="/ns0:DocumentInfo[1]/ns0:BaseInfo[1]/ns0:Recipient[1]" w:storeItemID="{141FED0E-C9C1-4B3B-81A1-146451B91C36}"/>
          <w:text w:multiLine="1"/>
        </w:sdtPr>
        <w:sdtEndPr/>
        <w:sdtContent>
          <w:tc>
            <w:tcPr>
              <w:tcW w:w="3170" w:type="dxa"/>
            </w:tcPr>
            <w:p w14:paraId="2C16F0DD" w14:textId="77777777" w:rsidR="002B3B4A" w:rsidRDefault="002B3B4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2320B6" w14:textId="77777777" w:rsidR="002B3B4A" w:rsidRDefault="002B3B4A" w:rsidP="003E6020">
          <w:pPr>
            <w:pStyle w:val="Sidhuvud"/>
          </w:pPr>
        </w:p>
      </w:tc>
    </w:tr>
  </w:tbl>
  <w:p w14:paraId="4FB3BAD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4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4A95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E89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73C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65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B9C"/>
    <w:rsid w:val="00167A21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A2D"/>
    <w:rsid w:val="001C1C7D"/>
    <w:rsid w:val="001C3D22"/>
    <w:rsid w:val="001C4980"/>
    <w:rsid w:val="001C5DC9"/>
    <w:rsid w:val="001C687A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0A0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B4A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E63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6B7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2BD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51C"/>
    <w:rsid w:val="00404DB4"/>
    <w:rsid w:val="004060B1"/>
    <w:rsid w:val="004104F2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EAF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767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19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11FD"/>
    <w:rsid w:val="004D5BF0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AB5"/>
    <w:rsid w:val="00505905"/>
    <w:rsid w:val="0050728D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0D9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B2B"/>
    <w:rsid w:val="005827D5"/>
    <w:rsid w:val="00582918"/>
    <w:rsid w:val="005849E3"/>
    <w:rsid w:val="005850D7"/>
    <w:rsid w:val="0058522F"/>
    <w:rsid w:val="00585282"/>
    <w:rsid w:val="00586266"/>
    <w:rsid w:val="0058703B"/>
    <w:rsid w:val="00594D2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15B"/>
    <w:rsid w:val="005C6F80"/>
    <w:rsid w:val="005C7CDC"/>
    <w:rsid w:val="005D07C2"/>
    <w:rsid w:val="005E2F29"/>
    <w:rsid w:val="005E400D"/>
    <w:rsid w:val="005E4E79"/>
    <w:rsid w:val="005E5CE7"/>
    <w:rsid w:val="005E790C"/>
    <w:rsid w:val="005F08C5"/>
    <w:rsid w:val="00602373"/>
    <w:rsid w:val="0060339A"/>
    <w:rsid w:val="00604782"/>
    <w:rsid w:val="006051E5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4693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1D8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0DCD"/>
    <w:rsid w:val="006A1835"/>
    <w:rsid w:val="006A2625"/>
    <w:rsid w:val="006A2A0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B93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084"/>
    <w:rsid w:val="007A629C"/>
    <w:rsid w:val="007A6348"/>
    <w:rsid w:val="007B023C"/>
    <w:rsid w:val="007B03CC"/>
    <w:rsid w:val="007B2F08"/>
    <w:rsid w:val="007B39DB"/>
    <w:rsid w:val="007B3F0D"/>
    <w:rsid w:val="007C44FF"/>
    <w:rsid w:val="007C6456"/>
    <w:rsid w:val="007C7BDB"/>
    <w:rsid w:val="007D2FF5"/>
    <w:rsid w:val="007D4BB9"/>
    <w:rsid w:val="007D4BCF"/>
    <w:rsid w:val="007D5DCE"/>
    <w:rsid w:val="007D73AB"/>
    <w:rsid w:val="007D790E"/>
    <w:rsid w:val="007E2712"/>
    <w:rsid w:val="007E4A9C"/>
    <w:rsid w:val="007E5516"/>
    <w:rsid w:val="007E7EE2"/>
    <w:rsid w:val="007F06CA"/>
    <w:rsid w:val="007F61D0"/>
    <w:rsid w:val="0080188C"/>
    <w:rsid w:val="0080228F"/>
    <w:rsid w:val="00804C1B"/>
    <w:rsid w:val="0080595A"/>
    <w:rsid w:val="0080608A"/>
    <w:rsid w:val="008150A6"/>
    <w:rsid w:val="00817098"/>
    <w:rsid w:val="008178E6"/>
    <w:rsid w:val="008219ED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900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07B"/>
    <w:rsid w:val="008E02EE"/>
    <w:rsid w:val="008E65A8"/>
    <w:rsid w:val="008E77D6"/>
    <w:rsid w:val="008F4C41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890"/>
    <w:rsid w:val="00966E40"/>
    <w:rsid w:val="009718B1"/>
    <w:rsid w:val="009729C6"/>
    <w:rsid w:val="00973084"/>
    <w:rsid w:val="00973CBD"/>
    <w:rsid w:val="00974520"/>
    <w:rsid w:val="00974B59"/>
    <w:rsid w:val="00975341"/>
    <w:rsid w:val="0097653D"/>
    <w:rsid w:val="0098029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288"/>
    <w:rsid w:val="009E53C8"/>
    <w:rsid w:val="009E7B92"/>
    <w:rsid w:val="009F19C0"/>
    <w:rsid w:val="009F505F"/>
    <w:rsid w:val="00A00AE4"/>
    <w:rsid w:val="00A00D24"/>
    <w:rsid w:val="00A0129C"/>
    <w:rsid w:val="00A01F5C"/>
    <w:rsid w:val="00A04705"/>
    <w:rsid w:val="00A06BA7"/>
    <w:rsid w:val="00A12A69"/>
    <w:rsid w:val="00A2019A"/>
    <w:rsid w:val="00A23493"/>
    <w:rsid w:val="00A2416A"/>
    <w:rsid w:val="00A30E06"/>
    <w:rsid w:val="00A3270B"/>
    <w:rsid w:val="00A333A9"/>
    <w:rsid w:val="00A3690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737"/>
    <w:rsid w:val="00A67276"/>
    <w:rsid w:val="00A67588"/>
    <w:rsid w:val="00A67840"/>
    <w:rsid w:val="00A7164F"/>
    <w:rsid w:val="00A71A9E"/>
    <w:rsid w:val="00A7382D"/>
    <w:rsid w:val="00A743AC"/>
    <w:rsid w:val="00A75AB7"/>
    <w:rsid w:val="00A81430"/>
    <w:rsid w:val="00A835F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D05"/>
    <w:rsid w:val="00AB6313"/>
    <w:rsid w:val="00AB71DD"/>
    <w:rsid w:val="00AC15C5"/>
    <w:rsid w:val="00AC5BE0"/>
    <w:rsid w:val="00AD0E75"/>
    <w:rsid w:val="00AE77EB"/>
    <w:rsid w:val="00AE7BD8"/>
    <w:rsid w:val="00AE7D02"/>
    <w:rsid w:val="00AF0BB7"/>
    <w:rsid w:val="00AF0BDE"/>
    <w:rsid w:val="00AF0EDE"/>
    <w:rsid w:val="00AF3E68"/>
    <w:rsid w:val="00AF4853"/>
    <w:rsid w:val="00AF53B9"/>
    <w:rsid w:val="00B00702"/>
    <w:rsid w:val="00B0110B"/>
    <w:rsid w:val="00B0234E"/>
    <w:rsid w:val="00B06751"/>
    <w:rsid w:val="00B07931"/>
    <w:rsid w:val="00B117F0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069"/>
    <w:rsid w:val="00B556E8"/>
    <w:rsid w:val="00B55E70"/>
    <w:rsid w:val="00B60238"/>
    <w:rsid w:val="00B640A8"/>
    <w:rsid w:val="00B6478C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EE1"/>
    <w:rsid w:val="00BE0567"/>
    <w:rsid w:val="00BE18F0"/>
    <w:rsid w:val="00BE1BAF"/>
    <w:rsid w:val="00BE302F"/>
    <w:rsid w:val="00BE3210"/>
    <w:rsid w:val="00BE350E"/>
    <w:rsid w:val="00BE3E56"/>
    <w:rsid w:val="00BE4BF7"/>
    <w:rsid w:val="00BE5334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DB"/>
    <w:rsid w:val="00C26068"/>
    <w:rsid w:val="00C26DF9"/>
    <w:rsid w:val="00C271A8"/>
    <w:rsid w:val="00C3050C"/>
    <w:rsid w:val="00C31F15"/>
    <w:rsid w:val="00C32067"/>
    <w:rsid w:val="00C36E3A"/>
    <w:rsid w:val="00C37A77"/>
    <w:rsid w:val="00C37D58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4FE1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626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E61"/>
    <w:rsid w:val="00E22D68"/>
    <w:rsid w:val="00E247D9"/>
    <w:rsid w:val="00E25746"/>
    <w:rsid w:val="00E258D8"/>
    <w:rsid w:val="00E26DDF"/>
    <w:rsid w:val="00E30167"/>
    <w:rsid w:val="00E32C2B"/>
    <w:rsid w:val="00E33493"/>
    <w:rsid w:val="00E37922"/>
    <w:rsid w:val="00E406DF"/>
    <w:rsid w:val="00E415D3"/>
    <w:rsid w:val="00E44551"/>
    <w:rsid w:val="00E469E4"/>
    <w:rsid w:val="00E475C3"/>
    <w:rsid w:val="00E509B0"/>
    <w:rsid w:val="00E50B11"/>
    <w:rsid w:val="00E54246"/>
    <w:rsid w:val="00E55D8E"/>
    <w:rsid w:val="00E5726A"/>
    <w:rsid w:val="00E6641E"/>
    <w:rsid w:val="00E66F18"/>
    <w:rsid w:val="00E70055"/>
    <w:rsid w:val="00E70856"/>
    <w:rsid w:val="00E727DE"/>
    <w:rsid w:val="00E74A30"/>
    <w:rsid w:val="00E77778"/>
    <w:rsid w:val="00E77B7E"/>
    <w:rsid w:val="00E77BA8"/>
    <w:rsid w:val="00E82946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0B19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B7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2CA"/>
    <w:rsid w:val="00F078B5"/>
    <w:rsid w:val="00F14024"/>
    <w:rsid w:val="00F14FA3"/>
    <w:rsid w:val="00F15DB1"/>
    <w:rsid w:val="00F16B6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338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EEF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3AB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DAA2E"/>
  <w15:docId w15:val="{58BFA5EC-FAEB-4AC5-A93F-0AFE50C6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EEA4673B494D729B0EBA8DC903AD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CC8F4-92AC-40EA-ADB9-08F4DA700A85}"/>
      </w:docPartPr>
      <w:docPartBody>
        <w:p w:rsidR="00633811" w:rsidRDefault="00F8732C" w:rsidP="00F8732C">
          <w:pPr>
            <w:pStyle w:val="D8EEA4673B494D729B0EBA8DC903AD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24504D4D2B49E0B49859FC98C84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553FF-49D0-47F4-8748-6F32FFB9D571}"/>
      </w:docPartPr>
      <w:docPartBody>
        <w:p w:rsidR="00633811" w:rsidRDefault="00F8732C" w:rsidP="00F8732C">
          <w:pPr>
            <w:pStyle w:val="CF24504D4D2B49E0B49859FC98C845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C8D9C16B1442E1B4ED99DC2A979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1913A-D449-4C0A-ADD9-9FF48EE8A7AC}"/>
      </w:docPartPr>
      <w:docPartBody>
        <w:p w:rsidR="00633811" w:rsidRDefault="00F8732C" w:rsidP="00F8732C">
          <w:pPr>
            <w:pStyle w:val="CEC8D9C16B1442E1B4ED99DC2A979E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05DB6C15AA47349CAC513F8886C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3F7E1-F056-4FF2-A553-7D3503920B7B}"/>
      </w:docPartPr>
      <w:docPartBody>
        <w:p w:rsidR="00633811" w:rsidRDefault="00F8732C" w:rsidP="00F8732C">
          <w:pPr>
            <w:pStyle w:val="3205DB6C15AA47349CAC513F8886C0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8AF559EDED4533A2A06DA8EC69D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1ED2A-713B-4BC6-A936-28F10C8057E5}"/>
      </w:docPartPr>
      <w:docPartBody>
        <w:p w:rsidR="00633811" w:rsidRDefault="00F8732C" w:rsidP="00F8732C">
          <w:pPr>
            <w:pStyle w:val="FB8AF559EDED4533A2A06DA8EC69D37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2C"/>
    <w:rsid w:val="00633811"/>
    <w:rsid w:val="00E81E3F"/>
    <w:rsid w:val="00F8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F2C19DBFE54F9FA4973449242BBCE2">
    <w:name w:val="81F2C19DBFE54F9FA4973449242BBCE2"/>
    <w:rsid w:val="00F8732C"/>
  </w:style>
  <w:style w:type="character" w:styleId="Platshllartext">
    <w:name w:val="Placeholder Text"/>
    <w:basedOn w:val="Standardstycketeckensnitt"/>
    <w:uiPriority w:val="99"/>
    <w:semiHidden/>
    <w:rsid w:val="00F8732C"/>
    <w:rPr>
      <w:noProof w:val="0"/>
      <w:color w:val="808080"/>
    </w:rPr>
  </w:style>
  <w:style w:type="paragraph" w:customStyle="1" w:styleId="63155A0C4CB74EF09AD1E75B54985D5F">
    <w:name w:val="63155A0C4CB74EF09AD1E75B54985D5F"/>
    <w:rsid w:val="00F8732C"/>
  </w:style>
  <w:style w:type="paragraph" w:customStyle="1" w:styleId="4CA8F710F6944758B2FA5905FAF41D9A">
    <w:name w:val="4CA8F710F6944758B2FA5905FAF41D9A"/>
    <w:rsid w:val="00F8732C"/>
  </w:style>
  <w:style w:type="paragraph" w:customStyle="1" w:styleId="2E3E9BB7DF144461888B23C2C9997820">
    <w:name w:val="2E3E9BB7DF144461888B23C2C9997820"/>
    <w:rsid w:val="00F8732C"/>
  </w:style>
  <w:style w:type="paragraph" w:customStyle="1" w:styleId="D8EEA4673B494D729B0EBA8DC903AD28">
    <w:name w:val="D8EEA4673B494D729B0EBA8DC903AD28"/>
    <w:rsid w:val="00F8732C"/>
  </w:style>
  <w:style w:type="paragraph" w:customStyle="1" w:styleId="CF24504D4D2B49E0B49859FC98C845FC">
    <w:name w:val="CF24504D4D2B49E0B49859FC98C845FC"/>
    <w:rsid w:val="00F8732C"/>
  </w:style>
  <w:style w:type="paragraph" w:customStyle="1" w:styleId="3712E6D527E645E2B3B0C1CA1F264CD9">
    <w:name w:val="3712E6D527E645E2B3B0C1CA1F264CD9"/>
    <w:rsid w:val="00F8732C"/>
  </w:style>
  <w:style w:type="paragraph" w:customStyle="1" w:styleId="D788E60CE5A542558C4CAEC2C72540C1">
    <w:name w:val="D788E60CE5A542558C4CAEC2C72540C1"/>
    <w:rsid w:val="00F8732C"/>
  </w:style>
  <w:style w:type="paragraph" w:customStyle="1" w:styleId="29796A9A4793404F84FEFA3DDAA33E6A">
    <w:name w:val="29796A9A4793404F84FEFA3DDAA33E6A"/>
    <w:rsid w:val="00F8732C"/>
  </w:style>
  <w:style w:type="paragraph" w:customStyle="1" w:styleId="CEC8D9C16B1442E1B4ED99DC2A979EA6">
    <w:name w:val="CEC8D9C16B1442E1B4ED99DC2A979EA6"/>
    <w:rsid w:val="00F8732C"/>
  </w:style>
  <w:style w:type="paragraph" w:customStyle="1" w:styleId="3205DB6C15AA47349CAC513F8886C046">
    <w:name w:val="3205DB6C15AA47349CAC513F8886C046"/>
    <w:rsid w:val="00F8732C"/>
  </w:style>
  <w:style w:type="paragraph" w:customStyle="1" w:styleId="995AC4D39545412DB15F1B6BFF8F64B4">
    <w:name w:val="995AC4D39545412DB15F1B6BFF8F64B4"/>
    <w:rsid w:val="00F8732C"/>
  </w:style>
  <w:style w:type="paragraph" w:customStyle="1" w:styleId="5612F80DC259483B8AFD5F382E80FD04">
    <w:name w:val="5612F80DC259483B8AFD5F382E80FD04"/>
    <w:rsid w:val="00F8732C"/>
  </w:style>
  <w:style w:type="paragraph" w:customStyle="1" w:styleId="DB3E9D0953B947809C190BFBC28D7A05">
    <w:name w:val="DB3E9D0953B947809C190BFBC28D7A05"/>
    <w:rsid w:val="00F8732C"/>
  </w:style>
  <w:style w:type="paragraph" w:customStyle="1" w:styleId="0BC52DED94CD496CB4131B4A843AE950">
    <w:name w:val="0BC52DED94CD496CB4131B4A843AE950"/>
    <w:rsid w:val="00F8732C"/>
  </w:style>
  <w:style w:type="paragraph" w:customStyle="1" w:styleId="32A552B34FA744B2BB6F57452F5BDB83">
    <w:name w:val="32A552B34FA744B2BB6F57452F5BDB83"/>
    <w:rsid w:val="00F8732C"/>
  </w:style>
  <w:style w:type="paragraph" w:customStyle="1" w:styleId="FB8AF559EDED4533A2A06DA8EC69D37C">
    <w:name w:val="FB8AF559EDED4533A2A06DA8EC69D37C"/>
    <w:rsid w:val="00F8732C"/>
  </w:style>
  <w:style w:type="paragraph" w:customStyle="1" w:styleId="DCEA9E84EE784332A9E23280DCCC903D">
    <w:name w:val="DCEA9E84EE784332A9E23280DCCC903D"/>
    <w:rsid w:val="00F87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2020-04-28T00:00:00</HeaderDate>
    <Office/>
    <Dnr>I2020/01160/TP</Dnr>
    <ParagrafNr/>
    <DocumentTitle/>
    <VisitingAddress/>
    <Extra1/>
    <Extra2/>
    <Extra3>Åsa Coenraads</Extra3>
    <Number/>
    <Recipient>Till riksdagen</Recipient>
    <SenderText/>
    <DocNumber>I2020/01180/TP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53a6c269-4cea-4949-8d89-00c0f41ead2b</RD_Svarsid>
  </documentManagement>
</p:properties>
</file>

<file path=customXml/itemProps1.xml><?xml version="1.0" encoding="utf-8"?>
<ds:datastoreItem xmlns:ds="http://schemas.openxmlformats.org/officeDocument/2006/customXml" ds:itemID="{D833E699-D384-4F9D-AA62-6EEBD35B401B}"/>
</file>

<file path=customXml/itemProps2.xml><?xml version="1.0" encoding="utf-8"?>
<ds:datastoreItem xmlns:ds="http://schemas.openxmlformats.org/officeDocument/2006/customXml" ds:itemID="{1E87FA43-A59C-424B-BAB3-49574E233952}"/>
</file>

<file path=customXml/itemProps3.xml><?xml version="1.0" encoding="utf-8"?>
<ds:datastoreItem xmlns:ds="http://schemas.openxmlformats.org/officeDocument/2006/customXml" ds:itemID="{CB371B4B-11D4-416B-BFEA-AF3285D2357F}"/>
</file>

<file path=customXml/itemProps4.xml><?xml version="1.0" encoding="utf-8"?>
<ds:datastoreItem xmlns:ds="http://schemas.openxmlformats.org/officeDocument/2006/customXml" ds:itemID="{141FED0E-C9C1-4B3B-81A1-146451B91C36}"/>
</file>

<file path=customXml/itemProps5.xml><?xml version="1.0" encoding="utf-8"?>
<ds:datastoreItem xmlns:ds="http://schemas.openxmlformats.org/officeDocument/2006/customXml" ds:itemID="{4E9F0467-D446-4E98-9683-620A884D3E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371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riksdagsfråga 1210, 1215 och 1243.docx</dc:title>
  <dc:subject/>
  <dc:creator>Göran Roos</dc:creator>
  <cp:keywords/>
  <dc:description/>
  <cp:lastModifiedBy>Peter Kalliopuro</cp:lastModifiedBy>
  <cp:revision>2</cp:revision>
  <cp:lastPrinted>2020-04-27T14:15:00Z</cp:lastPrinted>
  <dcterms:created xsi:type="dcterms:W3CDTF">2020-04-28T06:31:00Z</dcterms:created>
  <dcterms:modified xsi:type="dcterms:W3CDTF">2020-04-28T06:31:00Z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