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A41EE" w14:textId="7CB74B2B" w:rsidR="00737781" w:rsidRDefault="00737781" w:rsidP="00DA0661">
      <w:pPr>
        <w:pStyle w:val="Rubrik"/>
      </w:pPr>
      <w:bookmarkStart w:id="0" w:name="Start"/>
      <w:bookmarkEnd w:id="0"/>
      <w:r>
        <w:t>Svar på fråga 2020/21:2070 av Magnus Jacobsson (KD)</w:t>
      </w:r>
      <w:r>
        <w:br/>
        <w:t>Ostkustbanan</w:t>
      </w:r>
    </w:p>
    <w:p w14:paraId="629C71D1" w14:textId="50A88DF2" w:rsidR="00737781" w:rsidRDefault="00737781" w:rsidP="009A0A7E">
      <w:pPr>
        <w:pStyle w:val="Brdtext"/>
      </w:pPr>
      <w:r>
        <w:t>Magnus Jacobsson har frågat mig</w:t>
      </w:r>
      <w:r w:rsidR="00D90008" w:rsidRPr="00D90008">
        <w:t xml:space="preserve"> </w:t>
      </w:r>
      <w:r w:rsidR="00D90008">
        <w:t>om jag fortfarande drar slutsatsen att nya stambanor för höghastighetståg kan göras utan undanträngningseffekter på andra infrastrukturprojekt</w:t>
      </w:r>
      <w:r w:rsidR="009A0A7E">
        <w:t xml:space="preserve"> och om så inte är fallet, om jag har för avsikt att</w:t>
      </w:r>
      <w:r w:rsidR="00057E97">
        <w:t xml:space="preserve"> </w:t>
      </w:r>
      <w:r w:rsidR="009A0A7E">
        <w:t>ta några initiativ vad avser planeringen</w:t>
      </w:r>
      <w:r w:rsidR="00D90008">
        <w:t>.</w:t>
      </w:r>
    </w:p>
    <w:p w14:paraId="23BB067C" w14:textId="31E2FD5A" w:rsidR="00AE32B1" w:rsidRDefault="00D90008" w:rsidP="00D90008">
      <w:pPr>
        <w:pStyle w:val="Brdtext"/>
      </w:pPr>
      <w:r w:rsidRPr="00D90008">
        <w:t xml:space="preserve">I januariavtalet, som är en sakpolitisk överenskommelse mellan Socialdemokraterna, Centerpartiet, Liberalerna och Miljöpartiet de gröna, står det att </w:t>
      </w:r>
      <w:r>
        <w:t>den beslutade nationella planen för infrastruktur 2018–2029 med investeringar i vägar och järnvägar i hela landet på 700 miljarder</w:t>
      </w:r>
      <w:r w:rsidR="00AE32B1">
        <w:t xml:space="preserve"> kronor</w:t>
      </w:r>
      <w:r>
        <w:t xml:space="preserve"> ska fullföljas.</w:t>
      </w:r>
      <w:r w:rsidR="00AE32B1">
        <w:t xml:space="preserve"> </w:t>
      </w:r>
      <w:r w:rsidR="00B27934" w:rsidRPr="00B27934">
        <w:t>Det innebär att genomförandet av nya stambanor inte kommer att ske på bekostnad av andra satsningar i landet.</w:t>
      </w:r>
      <w:r w:rsidR="00AE32B1" w:rsidRPr="00AE32B1">
        <w:t xml:space="preserve"> </w:t>
      </w:r>
      <w:r w:rsidR="00CB2CD0">
        <w:t>Dessutom anges i januariavtalet att det ska ske en fortsatt utbyggnad av järnvägen i norra Sverige.</w:t>
      </w:r>
    </w:p>
    <w:p w14:paraId="63748FB6" w14:textId="01903097" w:rsidR="00D90008" w:rsidRDefault="0094428F" w:rsidP="00D90008">
      <w:pPr>
        <w:pStyle w:val="Brdtext"/>
        <w:rPr>
          <w:sz w:val="24"/>
          <w:szCs w:val="24"/>
        </w:rPr>
      </w:pPr>
      <w:r w:rsidRPr="0094428F">
        <w:t>Regeringen genomför omfattande satsningar på transportinfrastrukturen i norra Sverige.</w:t>
      </w:r>
      <w:r>
        <w:t xml:space="preserve"> </w:t>
      </w:r>
      <w:r w:rsidR="00D90008">
        <w:t xml:space="preserve">I den </w:t>
      </w:r>
      <w:r w:rsidR="00D90008" w:rsidRPr="00D90008">
        <w:t>beslutade nationella planen för infrastruktur 2018</w:t>
      </w:r>
      <w:bookmarkStart w:id="1" w:name="_Hlk65753421"/>
      <w:r w:rsidR="00D90008" w:rsidRPr="00D90008">
        <w:t>–</w:t>
      </w:r>
      <w:bookmarkEnd w:id="1"/>
      <w:r w:rsidR="00D90008" w:rsidRPr="00D90008">
        <w:t>2029</w:t>
      </w:r>
      <w:r w:rsidR="00D90008">
        <w:t xml:space="preserve"> </w:t>
      </w:r>
      <w:r>
        <w:t>ingår</w:t>
      </w:r>
      <w:r w:rsidR="00F40F2B">
        <w:t xml:space="preserve"> bland annat</w:t>
      </w:r>
      <w:r>
        <w:t xml:space="preserve"> utbyggnad av två etapper av Ostkustbanan till dubbelspår: Sundsvall</w:t>
      </w:r>
      <w:r w:rsidRPr="0094428F">
        <w:t>–</w:t>
      </w:r>
      <w:proofErr w:type="spellStart"/>
      <w:r>
        <w:t>Dingersjö</w:t>
      </w:r>
      <w:proofErr w:type="spellEnd"/>
      <w:r>
        <w:t xml:space="preserve"> och Gävle</w:t>
      </w:r>
      <w:r w:rsidRPr="00D90008">
        <w:t>–</w:t>
      </w:r>
      <w:r>
        <w:t xml:space="preserve">Kringlan. För </w:t>
      </w:r>
      <w:r w:rsidRPr="0094428F">
        <w:t xml:space="preserve">Gävle–Kringlan </w:t>
      </w:r>
      <w:r>
        <w:t xml:space="preserve">innebar regeringens fastställelse av den nationella planen en utökad satsning jämfört med Trafikverkets förslag. Dessutom ingår en utbyggnad till fyra spår </w:t>
      </w:r>
      <w:r>
        <w:softHyphen/>
      </w:r>
      <w:r>
        <w:rPr>
          <w:sz w:val="24"/>
          <w:szCs w:val="24"/>
        </w:rPr>
        <w:softHyphen/>
        <w:t>mellan Uppsala och länsgränsen Uppsala/Stockholm.</w:t>
      </w:r>
    </w:p>
    <w:p w14:paraId="440D7DC6" w14:textId="0CC6F357" w:rsidR="002A3045" w:rsidRPr="00617C34" w:rsidRDefault="0044405F" w:rsidP="00D90008">
      <w:pPr>
        <w:pStyle w:val="Brdtext"/>
      </w:pPr>
      <w:bookmarkStart w:id="2" w:name="_Hlk66086139"/>
      <w:r w:rsidRPr="00C25711">
        <w:t xml:space="preserve">Det var den borgerliga regeringen som tillsatte Sverigeförhandlingen (dir 2014:106) med syfte att möjliggöra ett snabbt genomförande av nya stambanor för höghastighetståg. </w:t>
      </w:r>
      <w:r w:rsidR="00C115FD" w:rsidRPr="00C25711">
        <w:t>Regeringen hade önskat en bred politisk diskussion om finansieringen av de nya stambanorna, men Kristdemokraterna liksom Moderaterna har tackat nej till att delta</w:t>
      </w:r>
      <w:r w:rsidR="00781F07" w:rsidRPr="00781F07">
        <w:t xml:space="preserve"> </w:t>
      </w:r>
      <w:r w:rsidR="00781F07" w:rsidRPr="00C25711">
        <w:t>trots en bred uppslutning kring en utbyggnad bland kommuner, regioner och en stor del av näringslivet</w:t>
      </w:r>
      <w:r w:rsidR="00C115FD" w:rsidRPr="00C25711">
        <w:t xml:space="preserve">. </w:t>
      </w:r>
      <w:r w:rsidR="00781F07" w:rsidRPr="00C25711">
        <w:t>De berörda kommunerna och regionerna</w:t>
      </w:r>
      <w:r w:rsidR="00C115FD" w:rsidRPr="00C25711">
        <w:t xml:space="preserve"> har sedan länge bedrivit ett planeringsarbete kring utbyggnaden.</w:t>
      </w:r>
      <w:r w:rsidR="002A3045" w:rsidRPr="00617C34">
        <w:t xml:space="preserve"> </w:t>
      </w:r>
    </w:p>
    <w:bookmarkEnd w:id="2"/>
    <w:p w14:paraId="0C068F8E" w14:textId="6DE9F94A" w:rsidR="0094428F" w:rsidRPr="008C317D" w:rsidRDefault="0094428F" w:rsidP="00D90008">
      <w:pPr>
        <w:pStyle w:val="Brdtext"/>
      </w:pPr>
      <w:r w:rsidRPr="008C317D">
        <w:t>Regeringen har inlett arbetet med att ta fram en ny nationell plan. Avsikten är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w:t>
      </w:r>
    </w:p>
    <w:p w14:paraId="26C746B4" w14:textId="55C32408" w:rsidR="00737781" w:rsidRDefault="00737781" w:rsidP="006A12F1">
      <w:pPr>
        <w:pStyle w:val="Brdtext"/>
      </w:pPr>
      <w:r>
        <w:t xml:space="preserve">Stockholm den </w:t>
      </w:r>
      <w:sdt>
        <w:sdtPr>
          <w:id w:val="-1225218591"/>
          <w:placeholder>
            <w:docPart w:val="514BB1A57D56472AB1588E326134AC79"/>
          </w:placeholder>
          <w:dataBinding w:prefixMappings="xmlns:ns0='http://lp/documentinfo/RK' " w:xpath="/ns0:DocumentInfo[1]/ns0:BaseInfo[1]/ns0:HeaderDate[1]" w:storeItemID="{A6270FF2-168A-4B70-B668-834A9573E919}"/>
          <w:date w:fullDate="2021-03-10T00:00:00Z">
            <w:dateFormat w:val="d MMMM yyyy"/>
            <w:lid w:val="sv-SE"/>
            <w:storeMappedDataAs w:val="dateTime"/>
            <w:calendar w:val="gregorian"/>
          </w:date>
        </w:sdtPr>
        <w:sdtEndPr/>
        <w:sdtContent>
          <w:r w:rsidR="0094428F">
            <w:t>10 mars 2021</w:t>
          </w:r>
        </w:sdtContent>
      </w:sdt>
    </w:p>
    <w:p w14:paraId="45F030D2" w14:textId="77777777" w:rsidR="00737781" w:rsidRDefault="00737781" w:rsidP="004E7A8F">
      <w:pPr>
        <w:pStyle w:val="Brdtextutanavstnd"/>
      </w:pPr>
    </w:p>
    <w:p w14:paraId="2A8DC26E" w14:textId="77777777" w:rsidR="00737781" w:rsidRDefault="00737781" w:rsidP="004E7A8F">
      <w:pPr>
        <w:pStyle w:val="Brdtextutanavstnd"/>
      </w:pPr>
    </w:p>
    <w:p w14:paraId="1B68BD25" w14:textId="77777777" w:rsidR="00737781" w:rsidRDefault="00737781" w:rsidP="004E7A8F">
      <w:pPr>
        <w:pStyle w:val="Brdtextutanavstnd"/>
      </w:pPr>
    </w:p>
    <w:p w14:paraId="1C2CFD59" w14:textId="1827A23B" w:rsidR="00737781" w:rsidRDefault="00737781" w:rsidP="00422A41">
      <w:pPr>
        <w:pStyle w:val="Brdtext"/>
      </w:pPr>
      <w:r>
        <w:t>Tomas Eneroth</w:t>
      </w:r>
    </w:p>
    <w:p w14:paraId="40004138" w14:textId="52553BA9" w:rsidR="00737781" w:rsidRPr="00DB48AB" w:rsidRDefault="00737781" w:rsidP="00DB48AB">
      <w:pPr>
        <w:pStyle w:val="Brdtext"/>
      </w:pPr>
    </w:p>
    <w:sectPr w:rsidR="0073778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838C4" w14:textId="77777777" w:rsidR="00BC4EE7" w:rsidRDefault="00BC4EE7" w:rsidP="00A87A54">
      <w:pPr>
        <w:spacing w:after="0" w:line="240" w:lineRule="auto"/>
      </w:pPr>
      <w:r>
        <w:separator/>
      </w:r>
    </w:p>
  </w:endnote>
  <w:endnote w:type="continuationSeparator" w:id="0">
    <w:p w14:paraId="3B85EB98" w14:textId="77777777" w:rsidR="00BC4EE7" w:rsidRDefault="00BC4E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2A6F43" w14:textId="77777777" w:rsidTr="006A26EC">
      <w:trPr>
        <w:trHeight w:val="227"/>
        <w:jc w:val="right"/>
      </w:trPr>
      <w:tc>
        <w:tcPr>
          <w:tcW w:w="708" w:type="dxa"/>
          <w:vAlign w:val="bottom"/>
        </w:tcPr>
        <w:p w14:paraId="162C00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2DAC28" w14:textId="77777777" w:rsidTr="006A26EC">
      <w:trPr>
        <w:trHeight w:val="850"/>
        <w:jc w:val="right"/>
      </w:trPr>
      <w:tc>
        <w:tcPr>
          <w:tcW w:w="708" w:type="dxa"/>
          <w:vAlign w:val="bottom"/>
        </w:tcPr>
        <w:p w14:paraId="43FB27AB" w14:textId="77777777" w:rsidR="005606BC" w:rsidRPr="00347E11" w:rsidRDefault="005606BC" w:rsidP="005606BC">
          <w:pPr>
            <w:pStyle w:val="Sidfot"/>
            <w:spacing w:line="276" w:lineRule="auto"/>
            <w:jc w:val="right"/>
          </w:pPr>
        </w:p>
      </w:tc>
    </w:tr>
  </w:tbl>
  <w:p w14:paraId="143236A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CC5046" w14:textId="77777777" w:rsidTr="001F4302">
      <w:trPr>
        <w:trHeight w:val="510"/>
      </w:trPr>
      <w:tc>
        <w:tcPr>
          <w:tcW w:w="8525" w:type="dxa"/>
          <w:gridSpan w:val="2"/>
          <w:vAlign w:val="bottom"/>
        </w:tcPr>
        <w:p w14:paraId="1A9679D3" w14:textId="77777777" w:rsidR="00347E11" w:rsidRPr="00347E11" w:rsidRDefault="00347E11" w:rsidP="00347E11">
          <w:pPr>
            <w:pStyle w:val="Sidfot"/>
            <w:rPr>
              <w:sz w:val="8"/>
            </w:rPr>
          </w:pPr>
        </w:p>
      </w:tc>
    </w:tr>
    <w:tr w:rsidR="00093408" w:rsidRPr="00EE3C0F" w14:paraId="2D4D9FFC" w14:textId="77777777" w:rsidTr="00C26068">
      <w:trPr>
        <w:trHeight w:val="227"/>
      </w:trPr>
      <w:tc>
        <w:tcPr>
          <w:tcW w:w="4074" w:type="dxa"/>
        </w:tcPr>
        <w:p w14:paraId="4E303EE2" w14:textId="77777777" w:rsidR="00347E11" w:rsidRPr="00F53AEA" w:rsidRDefault="00347E11" w:rsidP="00C26068">
          <w:pPr>
            <w:pStyle w:val="Sidfot"/>
            <w:spacing w:line="276" w:lineRule="auto"/>
          </w:pPr>
        </w:p>
      </w:tc>
      <w:tc>
        <w:tcPr>
          <w:tcW w:w="4451" w:type="dxa"/>
        </w:tcPr>
        <w:p w14:paraId="2BE93972" w14:textId="77777777" w:rsidR="00093408" w:rsidRPr="00F53AEA" w:rsidRDefault="00093408" w:rsidP="00F53AEA">
          <w:pPr>
            <w:pStyle w:val="Sidfot"/>
            <w:spacing w:line="276" w:lineRule="auto"/>
          </w:pPr>
        </w:p>
      </w:tc>
    </w:tr>
  </w:tbl>
  <w:p w14:paraId="15FF4A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76DDC" w14:textId="77777777" w:rsidR="00BC4EE7" w:rsidRDefault="00BC4EE7" w:rsidP="00A87A54">
      <w:pPr>
        <w:spacing w:after="0" w:line="240" w:lineRule="auto"/>
      </w:pPr>
      <w:r>
        <w:separator/>
      </w:r>
    </w:p>
  </w:footnote>
  <w:footnote w:type="continuationSeparator" w:id="0">
    <w:p w14:paraId="7A83C154" w14:textId="77777777" w:rsidR="00BC4EE7" w:rsidRDefault="00BC4E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7781" w14:paraId="36E6133F" w14:textId="77777777" w:rsidTr="00C93EBA">
      <w:trPr>
        <w:trHeight w:val="227"/>
      </w:trPr>
      <w:tc>
        <w:tcPr>
          <w:tcW w:w="5534" w:type="dxa"/>
        </w:tcPr>
        <w:p w14:paraId="2451B7DF" w14:textId="77777777" w:rsidR="00737781" w:rsidRPr="007D73AB" w:rsidRDefault="00737781">
          <w:pPr>
            <w:pStyle w:val="Sidhuvud"/>
          </w:pPr>
        </w:p>
      </w:tc>
      <w:tc>
        <w:tcPr>
          <w:tcW w:w="3170" w:type="dxa"/>
          <w:vAlign w:val="bottom"/>
        </w:tcPr>
        <w:p w14:paraId="6E07B8F4" w14:textId="77777777" w:rsidR="00737781" w:rsidRPr="007D73AB" w:rsidRDefault="00737781" w:rsidP="00340DE0">
          <w:pPr>
            <w:pStyle w:val="Sidhuvud"/>
          </w:pPr>
        </w:p>
      </w:tc>
      <w:tc>
        <w:tcPr>
          <w:tcW w:w="1134" w:type="dxa"/>
        </w:tcPr>
        <w:p w14:paraId="394F6BC4" w14:textId="77777777" w:rsidR="00737781" w:rsidRDefault="00737781" w:rsidP="005A703A">
          <w:pPr>
            <w:pStyle w:val="Sidhuvud"/>
          </w:pPr>
        </w:p>
      </w:tc>
    </w:tr>
    <w:tr w:rsidR="00737781" w14:paraId="1AAB3FDB" w14:textId="77777777" w:rsidTr="00C93EBA">
      <w:trPr>
        <w:trHeight w:val="1928"/>
      </w:trPr>
      <w:tc>
        <w:tcPr>
          <w:tcW w:w="5534" w:type="dxa"/>
        </w:tcPr>
        <w:p w14:paraId="337D37F2" w14:textId="77777777" w:rsidR="00737781" w:rsidRPr="00340DE0" w:rsidRDefault="00737781" w:rsidP="00340DE0">
          <w:pPr>
            <w:pStyle w:val="Sidhuvud"/>
          </w:pPr>
          <w:r>
            <w:rPr>
              <w:noProof/>
            </w:rPr>
            <w:drawing>
              <wp:inline distT="0" distB="0" distL="0" distR="0" wp14:anchorId="209D9ACF" wp14:editId="5948BB6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5D81382" w14:textId="77777777" w:rsidR="00737781" w:rsidRPr="00710A6C" w:rsidRDefault="00737781" w:rsidP="00EE3C0F">
          <w:pPr>
            <w:pStyle w:val="Sidhuvud"/>
            <w:rPr>
              <w:b/>
            </w:rPr>
          </w:pPr>
        </w:p>
        <w:p w14:paraId="2D713ED7" w14:textId="77777777" w:rsidR="00737781" w:rsidRDefault="00737781" w:rsidP="00EE3C0F">
          <w:pPr>
            <w:pStyle w:val="Sidhuvud"/>
          </w:pPr>
        </w:p>
        <w:p w14:paraId="6C84850F" w14:textId="77777777" w:rsidR="00737781" w:rsidRDefault="00737781" w:rsidP="00EE3C0F">
          <w:pPr>
            <w:pStyle w:val="Sidhuvud"/>
          </w:pPr>
        </w:p>
        <w:p w14:paraId="32F1912D" w14:textId="77777777" w:rsidR="00737781" w:rsidRDefault="00737781" w:rsidP="00EE3C0F">
          <w:pPr>
            <w:pStyle w:val="Sidhuvud"/>
          </w:pPr>
        </w:p>
        <w:sdt>
          <w:sdtPr>
            <w:alias w:val="Dnr"/>
            <w:tag w:val="ccRKShow_Dnr"/>
            <w:id w:val="-829283628"/>
            <w:placeholder>
              <w:docPart w:val="4CF2AB454AAF4248A4C57D09012B99CE"/>
            </w:placeholder>
            <w:dataBinding w:prefixMappings="xmlns:ns0='http://lp/documentinfo/RK' " w:xpath="/ns0:DocumentInfo[1]/ns0:BaseInfo[1]/ns0:Dnr[1]" w:storeItemID="{A6270FF2-168A-4B70-B668-834A9573E919}"/>
            <w:text/>
          </w:sdtPr>
          <w:sdtEndPr/>
          <w:sdtContent>
            <w:p w14:paraId="785B4795" w14:textId="39B729FC" w:rsidR="00737781" w:rsidRDefault="00737781" w:rsidP="00EE3C0F">
              <w:pPr>
                <w:pStyle w:val="Sidhuvud"/>
              </w:pPr>
              <w:r>
                <w:t>I2021/00799</w:t>
              </w:r>
            </w:p>
          </w:sdtContent>
        </w:sdt>
        <w:sdt>
          <w:sdtPr>
            <w:alias w:val="DocNumber"/>
            <w:tag w:val="DocNumber"/>
            <w:id w:val="1726028884"/>
            <w:placeholder>
              <w:docPart w:val="293465DBD8CD447F93DBD7E3D49FE4FD"/>
            </w:placeholder>
            <w:showingPlcHdr/>
            <w:dataBinding w:prefixMappings="xmlns:ns0='http://lp/documentinfo/RK' " w:xpath="/ns0:DocumentInfo[1]/ns0:BaseInfo[1]/ns0:DocNumber[1]" w:storeItemID="{A6270FF2-168A-4B70-B668-834A9573E919}"/>
            <w:text/>
          </w:sdtPr>
          <w:sdtEndPr/>
          <w:sdtContent>
            <w:p w14:paraId="60D60FF8" w14:textId="77777777" w:rsidR="00737781" w:rsidRDefault="00737781" w:rsidP="00EE3C0F">
              <w:pPr>
                <w:pStyle w:val="Sidhuvud"/>
              </w:pPr>
              <w:r>
                <w:rPr>
                  <w:rStyle w:val="Platshllartext"/>
                </w:rPr>
                <w:t xml:space="preserve"> </w:t>
              </w:r>
            </w:p>
          </w:sdtContent>
        </w:sdt>
        <w:p w14:paraId="0F2F8C37" w14:textId="77777777" w:rsidR="00737781" w:rsidRDefault="00737781" w:rsidP="00EE3C0F">
          <w:pPr>
            <w:pStyle w:val="Sidhuvud"/>
          </w:pPr>
        </w:p>
      </w:tc>
      <w:tc>
        <w:tcPr>
          <w:tcW w:w="1134" w:type="dxa"/>
        </w:tcPr>
        <w:p w14:paraId="2E22DBC5" w14:textId="77777777" w:rsidR="00737781" w:rsidRDefault="00737781" w:rsidP="0094502D">
          <w:pPr>
            <w:pStyle w:val="Sidhuvud"/>
          </w:pPr>
        </w:p>
        <w:p w14:paraId="0A55DA7A" w14:textId="77777777" w:rsidR="00737781" w:rsidRPr="0094502D" w:rsidRDefault="00737781" w:rsidP="00EC71A6">
          <w:pPr>
            <w:pStyle w:val="Sidhuvud"/>
          </w:pPr>
        </w:p>
      </w:tc>
    </w:tr>
    <w:tr w:rsidR="00737781" w14:paraId="426C862C" w14:textId="77777777" w:rsidTr="00C93EBA">
      <w:trPr>
        <w:trHeight w:val="2268"/>
      </w:trPr>
      <w:sdt>
        <w:sdtPr>
          <w:rPr>
            <w:b/>
          </w:rPr>
          <w:alias w:val="SenderText"/>
          <w:tag w:val="ccRKShow_SenderText"/>
          <w:id w:val="1374046025"/>
          <w:placeholder>
            <w:docPart w:val="B91B5EF52CC946329FE338080C45009D"/>
          </w:placeholder>
        </w:sdtPr>
        <w:sdtEndPr>
          <w:rPr>
            <w:b w:val="0"/>
          </w:rPr>
        </w:sdtEndPr>
        <w:sdtContent>
          <w:tc>
            <w:tcPr>
              <w:tcW w:w="5534" w:type="dxa"/>
              <w:tcMar>
                <w:right w:w="1134" w:type="dxa"/>
              </w:tcMar>
            </w:tcPr>
            <w:p w14:paraId="12E95776" w14:textId="77777777" w:rsidR="00737781" w:rsidRPr="00737781" w:rsidRDefault="00737781" w:rsidP="00340DE0">
              <w:pPr>
                <w:pStyle w:val="Sidhuvud"/>
                <w:rPr>
                  <w:b/>
                </w:rPr>
              </w:pPr>
              <w:r w:rsidRPr="00737781">
                <w:rPr>
                  <w:b/>
                </w:rPr>
                <w:t>Infrastrukturdepartementet</w:t>
              </w:r>
            </w:p>
            <w:p w14:paraId="36BD7D9D" w14:textId="3B3D246D" w:rsidR="00737781" w:rsidRPr="00340DE0" w:rsidRDefault="00737781" w:rsidP="00340DE0">
              <w:pPr>
                <w:pStyle w:val="Sidhuvud"/>
              </w:pPr>
              <w:r w:rsidRPr="00737781">
                <w:t>Infrastrukturministern</w:t>
              </w:r>
            </w:p>
          </w:tc>
        </w:sdtContent>
      </w:sdt>
      <w:sdt>
        <w:sdtPr>
          <w:alias w:val="Recipient"/>
          <w:tag w:val="ccRKShow_Recipient"/>
          <w:id w:val="-28344517"/>
          <w:placeholder>
            <w:docPart w:val="BF2F228F438E493295954820447873A2"/>
          </w:placeholder>
          <w:dataBinding w:prefixMappings="xmlns:ns0='http://lp/documentinfo/RK' " w:xpath="/ns0:DocumentInfo[1]/ns0:BaseInfo[1]/ns0:Recipient[1]" w:storeItemID="{A6270FF2-168A-4B70-B668-834A9573E919}"/>
          <w:text w:multiLine="1"/>
        </w:sdtPr>
        <w:sdtEndPr/>
        <w:sdtContent>
          <w:tc>
            <w:tcPr>
              <w:tcW w:w="3170" w:type="dxa"/>
            </w:tcPr>
            <w:p w14:paraId="1E88CDB3" w14:textId="77777777" w:rsidR="00737781" w:rsidRDefault="00737781" w:rsidP="00547B89">
              <w:pPr>
                <w:pStyle w:val="Sidhuvud"/>
              </w:pPr>
              <w:r>
                <w:t>Till riksdagen</w:t>
              </w:r>
            </w:p>
          </w:tc>
        </w:sdtContent>
      </w:sdt>
      <w:tc>
        <w:tcPr>
          <w:tcW w:w="1134" w:type="dxa"/>
        </w:tcPr>
        <w:p w14:paraId="01480175" w14:textId="77777777" w:rsidR="00737781" w:rsidRDefault="00737781" w:rsidP="003E6020">
          <w:pPr>
            <w:pStyle w:val="Sidhuvud"/>
          </w:pPr>
        </w:p>
      </w:tc>
    </w:tr>
  </w:tbl>
  <w:p w14:paraId="586427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E97"/>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07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045"/>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2F1A"/>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05F"/>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17C34"/>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35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89A"/>
    <w:rsid w:val="00710A6C"/>
    <w:rsid w:val="00710D98"/>
    <w:rsid w:val="00711CE9"/>
    <w:rsid w:val="00712266"/>
    <w:rsid w:val="00712593"/>
    <w:rsid w:val="00712D82"/>
    <w:rsid w:val="00716E22"/>
    <w:rsid w:val="007171AB"/>
    <w:rsid w:val="007213D0"/>
    <w:rsid w:val="007219C0"/>
    <w:rsid w:val="00731C75"/>
    <w:rsid w:val="00732599"/>
    <w:rsid w:val="0073778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F07"/>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17D"/>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28F"/>
    <w:rsid w:val="0094502D"/>
    <w:rsid w:val="00946561"/>
    <w:rsid w:val="00946B39"/>
    <w:rsid w:val="00947013"/>
    <w:rsid w:val="0095062C"/>
    <w:rsid w:val="00956EA9"/>
    <w:rsid w:val="00966E40"/>
    <w:rsid w:val="00970EB1"/>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A7E"/>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33A"/>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2B1"/>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7934"/>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EE7"/>
    <w:rsid w:val="00BC6832"/>
    <w:rsid w:val="00BC7DE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5FD"/>
    <w:rsid w:val="00C1410E"/>
    <w:rsid w:val="00C141C6"/>
    <w:rsid w:val="00C15663"/>
    <w:rsid w:val="00C16508"/>
    <w:rsid w:val="00C16F5A"/>
    <w:rsid w:val="00C2071A"/>
    <w:rsid w:val="00C20ACB"/>
    <w:rsid w:val="00C23703"/>
    <w:rsid w:val="00C25711"/>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0EA4"/>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CD0"/>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958"/>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00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67A"/>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F2B"/>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D8553"/>
  <w15:docId w15:val="{22C9B497-6027-4A45-8066-3BC7D6E8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F2AB454AAF4248A4C57D09012B99CE"/>
        <w:category>
          <w:name w:val="Allmänt"/>
          <w:gallery w:val="placeholder"/>
        </w:category>
        <w:types>
          <w:type w:val="bbPlcHdr"/>
        </w:types>
        <w:behaviors>
          <w:behavior w:val="content"/>
        </w:behaviors>
        <w:guid w:val="{7C90027A-EBC0-4F9B-9EC3-047BEE348DEA}"/>
      </w:docPartPr>
      <w:docPartBody>
        <w:p w:rsidR="00277868" w:rsidRDefault="00DA333F" w:rsidP="00DA333F">
          <w:pPr>
            <w:pStyle w:val="4CF2AB454AAF4248A4C57D09012B99CE"/>
          </w:pPr>
          <w:r>
            <w:rPr>
              <w:rStyle w:val="Platshllartext"/>
            </w:rPr>
            <w:t xml:space="preserve"> </w:t>
          </w:r>
        </w:p>
      </w:docPartBody>
    </w:docPart>
    <w:docPart>
      <w:docPartPr>
        <w:name w:val="293465DBD8CD447F93DBD7E3D49FE4FD"/>
        <w:category>
          <w:name w:val="Allmänt"/>
          <w:gallery w:val="placeholder"/>
        </w:category>
        <w:types>
          <w:type w:val="bbPlcHdr"/>
        </w:types>
        <w:behaviors>
          <w:behavior w:val="content"/>
        </w:behaviors>
        <w:guid w:val="{59CAED66-E420-48D7-8377-D14641DADDBA}"/>
      </w:docPartPr>
      <w:docPartBody>
        <w:p w:rsidR="00277868" w:rsidRDefault="00DA333F" w:rsidP="00DA333F">
          <w:pPr>
            <w:pStyle w:val="293465DBD8CD447F93DBD7E3D49FE4FD1"/>
          </w:pPr>
          <w:r>
            <w:rPr>
              <w:rStyle w:val="Platshllartext"/>
            </w:rPr>
            <w:t xml:space="preserve"> </w:t>
          </w:r>
        </w:p>
      </w:docPartBody>
    </w:docPart>
    <w:docPart>
      <w:docPartPr>
        <w:name w:val="B91B5EF52CC946329FE338080C45009D"/>
        <w:category>
          <w:name w:val="Allmänt"/>
          <w:gallery w:val="placeholder"/>
        </w:category>
        <w:types>
          <w:type w:val="bbPlcHdr"/>
        </w:types>
        <w:behaviors>
          <w:behavior w:val="content"/>
        </w:behaviors>
        <w:guid w:val="{674C1CC8-8438-4D0E-A377-8D18F31FEDE9}"/>
      </w:docPartPr>
      <w:docPartBody>
        <w:p w:rsidR="00277868" w:rsidRDefault="00DA333F" w:rsidP="00DA333F">
          <w:pPr>
            <w:pStyle w:val="B91B5EF52CC946329FE338080C45009D1"/>
          </w:pPr>
          <w:r>
            <w:rPr>
              <w:rStyle w:val="Platshllartext"/>
            </w:rPr>
            <w:t xml:space="preserve"> </w:t>
          </w:r>
        </w:p>
      </w:docPartBody>
    </w:docPart>
    <w:docPart>
      <w:docPartPr>
        <w:name w:val="BF2F228F438E493295954820447873A2"/>
        <w:category>
          <w:name w:val="Allmänt"/>
          <w:gallery w:val="placeholder"/>
        </w:category>
        <w:types>
          <w:type w:val="bbPlcHdr"/>
        </w:types>
        <w:behaviors>
          <w:behavior w:val="content"/>
        </w:behaviors>
        <w:guid w:val="{CA04F931-0B76-4FC4-99AD-6AA1DAA2AD18}"/>
      </w:docPartPr>
      <w:docPartBody>
        <w:p w:rsidR="00277868" w:rsidRDefault="00DA333F" w:rsidP="00DA333F">
          <w:pPr>
            <w:pStyle w:val="BF2F228F438E493295954820447873A2"/>
          </w:pPr>
          <w:r>
            <w:rPr>
              <w:rStyle w:val="Platshllartext"/>
            </w:rPr>
            <w:t xml:space="preserve"> </w:t>
          </w:r>
        </w:p>
      </w:docPartBody>
    </w:docPart>
    <w:docPart>
      <w:docPartPr>
        <w:name w:val="514BB1A57D56472AB1588E326134AC79"/>
        <w:category>
          <w:name w:val="Allmänt"/>
          <w:gallery w:val="placeholder"/>
        </w:category>
        <w:types>
          <w:type w:val="bbPlcHdr"/>
        </w:types>
        <w:behaviors>
          <w:behavior w:val="content"/>
        </w:behaviors>
        <w:guid w:val="{64DCD73D-BFCA-4913-9C69-BEB3922F4AA3}"/>
      </w:docPartPr>
      <w:docPartBody>
        <w:p w:rsidR="00277868" w:rsidRDefault="00DA333F" w:rsidP="00DA333F">
          <w:pPr>
            <w:pStyle w:val="514BB1A57D56472AB1588E326134AC7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3F"/>
    <w:rsid w:val="00277868"/>
    <w:rsid w:val="00AB3264"/>
    <w:rsid w:val="00DA3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D3F61A015894DC1AEE19D0C6107D7D2">
    <w:name w:val="4D3F61A015894DC1AEE19D0C6107D7D2"/>
    <w:rsid w:val="00DA333F"/>
  </w:style>
  <w:style w:type="character" w:styleId="Platshllartext">
    <w:name w:val="Placeholder Text"/>
    <w:basedOn w:val="Standardstycketeckensnitt"/>
    <w:uiPriority w:val="99"/>
    <w:semiHidden/>
    <w:rsid w:val="00DA333F"/>
    <w:rPr>
      <w:noProof w:val="0"/>
      <w:color w:val="808080"/>
    </w:rPr>
  </w:style>
  <w:style w:type="paragraph" w:customStyle="1" w:styleId="5778CCF736474B218E4C602AEAB2B3E9">
    <w:name w:val="5778CCF736474B218E4C602AEAB2B3E9"/>
    <w:rsid w:val="00DA333F"/>
  </w:style>
  <w:style w:type="paragraph" w:customStyle="1" w:styleId="CDD0FA7D22BF43288FCC0274D2B2B41F">
    <w:name w:val="CDD0FA7D22BF43288FCC0274D2B2B41F"/>
    <w:rsid w:val="00DA333F"/>
  </w:style>
  <w:style w:type="paragraph" w:customStyle="1" w:styleId="6FAC76FD41A64D0AAB077B667412E1CE">
    <w:name w:val="6FAC76FD41A64D0AAB077B667412E1CE"/>
    <w:rsid w:val="00DA333F"/>
  </w:style>
  <w:style w:type="paragraph" w:customStyle="1" w:styleId="4CF2AB454AAF4248A4C57D09012B99CE">
    <w:name w:val="4CF2AB454AAF4248A4C57D09012B99CE"/>
    <w:rsid w:val="00DA333F"/>
  </w:style>
  <w:style w:type="paragraph" w:customStyle="1" w:styleId="293465DBD8CD447F93DBD7E3D49FE4FD">
    <w:name w:val="293465DBD8CD447F93DBD7E3D49FE4FD"/>
    <w:rsid w:val="00DA333F"/>
  </w:style>
  <w:style w:type="paragraph" w:customStyle="1" w:styleId="63643ED1930944BEB6411E5B1C1A7A79">
    <w:name w:val="63643ED1930944BEB6411E5B1C1A7A79"/>
    <w:rsid w:val="00DA333F"/>
  </w:style>
  <w:style w:type="paragraph" w:customStyle="1" w:styleId="365C3963BD5E4DA98113D6A453904416">
    <w:name w:val="365C3963BD5E4DA98113D6A453904416"/>
    <w:rsid w:val="00DA333F"/>
  </w:style>
  <w:style w:type="paragraph" w:customStyle="1" w:styleId="F8C4FBD538E34291961FE49A23D932D5">
    <w:name w:val="F8C4FBD538E34291961FE49A23D932D5"/>
    <w:rsid w:val="00DA333F"/>
  </w:style>
  <w:style w:type="paragraph" w:customStyle="1" w:styleId="B91B5EF52CC946329FE338080C45009D">
    <w:name w:val="B91B5EF52CC946329FE338080C45009D"/>
    <w:rsid w:val="00DA333F"/>
  </w:style>
  <w:style w:type="paragraph" w:customStyle="1" w:styleId="BF2F228F438E493295954820447873A2">
    <w:name w:val="BF2F228F438E493295954820447873A2"/>
    <w:rsid w:val="00DA333F"/>
  </w:style>
  <w:style w:type="paragraph" w:customStyle="1" w:styleId="293465DBD8CD447F93DBD7E3D49FE4FD1">
    <w:name w:val="293465DBD8CD447F93DBD7E3D49FE4FD1"/>
    <w:rsid w:val="00DA33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1B5EF52CC946329FE338080C45009D1">
    <w:name w:val="B91B5EF52CC946329FE338080C45009D1"/>
    <w:rsid w:val="00DA33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007BEB25014346B0FD7C8437052977">
    <w:name w:val="48007BEB25014346B0FD7C8437052977"/>
    <w:rsid w:val="00DA333F"/>
  </w:style>
  <w:style w:type="paragraph" w:customStyle="1" w:styleId="E04DF68EEF2A4CCFAB850E5891817413">
    <w:name w:val="E04DF68EEF2A4CCFAB850E5891817413"/>
    <w:rsid w:val="00DA333F"/>
  </w:style>
  <w:style w:type="paragraph" w:customStyle="1" w:styleId="D6C6AC7031B84FB3BCC4ABC6AFB9CBBB">
    <w:name w:val="D6C6AC7031B84FB3BCC4ABC6AFB9CBBB"/>
    <w:rsid w:val="00DA333F"/>
  </w:style>
  <w:style w:type="paragraph" w:customStyle="1" w:styleId="BC468427827B4FF6AA7AC85CDB2CAAA4">
    <w:name w:val="BC468427827B4FF6AA7AC85CDB2CAAA4"/>
    <w:rsid w:val="00DA333F"/>
  </w:style>
  <w:style w:type="paragraph" w:customStyle="1" w:styleId="DFB4FF9E51E04DA48AF0E62E4C84E40C">
    <w:name w:val="DFB4FF9E51E04DA48AF0E62E4C84E40C"/>
    <w:rsid w:val="00DA333F"/>
  </w:style>
  <w:style w:type="paragraph" w:customStyle="1" w:styleId="514BB1A57D56472AB1588E326134AC79">
    <w:name w:val="514BB1A57D56472AB1588E326134AC79"/>
    <w:rsid w:val="00DA333F"/>
  </w:style>
  <w:style w:type="paragraph" w:customStyle="1" w:styleId="1319C2999F584DBFB65EA1FDEDD3FEF1">
    <w:name w:val="1319C2999F584DBFB65EA1FDEDD3FEF1"/>
    <w:rsid w:val="00DA3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I2021/00799</Dnr>
    <ParagrafNr/>
    <DocumentTitle/>
    <VisitingAddress/>
    <Extra1/>
    <Extra2/>
    <Extra3>Magnus Jacobsson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45c7c7c2-ec0e-48f2-98a7-8d8f724caee6</RD_Svarsid>
  </documentManagement>
</p:properties>
</file>

<file path=customXml/itemProps1.xml><?xml version="1.0" encoding="utf-8"?>
<ds:datastoreItem xmlns:ds="http://schemas.openxmlformats.org/officeDocument/2006/customXml" ds:itemID="{D5E49C62-7043-4FD8-A188-96479B2668DA}"/>
</file>

<file path=customXml/itemProps2.xml><?xml version="1.0" encoding="utf-8"?>
<ds:datastoreItem xmlns:ds="http://schemas.openxmlformats.org/officeDocument/2006/customXml" ds:itemID="{A6270FF2-168A-4B70-B668-834A9573E919}"/>
</file>

<file path=customXml/itemProps3.xml><?xml version="1.0" encoding="utf-8"?>
<ds:datastoreItem xmlns:ds="http://schemas.openxmlformats.org/officeDocument/2006/customXml" ds:itemID="{3DCB882D-4B54-4476-9693-76926390F20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89938D3-C1F5-4251-BB0E-15A05E67A38B}"/>
</file>

<file path=docProps/app.xml><?xml version="1.0" encoding="utf-8"?>
<Properties xmlns="http://schemas.openxmlformats.org/officeDocument/2006/extended-properties" xmlns:vt="http://schemas.openxmlformats.org/officeDocument/2006/docPropsVTypes">
  <Template>RK Basmall</Template>
  <TotalTime>0</TotalTime>
  <Pages>1</Pages>
  <Words>367</Words>
  <Characters>1948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2070 av Magnus Jacobsson (KD) Ostkustbanan.docx</dc:title>
  <dc:subject/>
  <dc:creator>Niklas Lundin</dc:creator>
  <cp:keywords/>
  <dc:description/>
  <cp:lastModifiedBy>Peter Kalliopuro</cp:lastModifiedBy>
  <cp:revision>2</cp:revision>
  <dcterms:created xsi:type="dcterms:W3CDTF">2021-03-09T16:22:00Z</dcterms:created>
  <dcterms:modified xsi:type="dcterms:W3CDTF">2021-03-09T16:22:00Z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