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DCD85" w14:textId="77777777" w:rsidR="00B049A0" w:rsidRDefault="00B049A0" w:rsidP="007D5ECF">
      <w:pPr>
        <w:pStyle w:val="Rubrik"/>
      </w:pPr>
      <w:bookmarkStart w:id="0" w:name="Start"/>
      <w:bookmarkEnd w:id="0"/>
      <w:r>
        <w:t xml:space="preserve">Svar på fråga 2020/21:364 av </w:t>
      </w:r>
      <w:sdt>
        <w:sdtPr>
          <w:alias w:val="Frågeställare"/>
          <w:tag w:val="delete"/>
          <w:id w:val="-211816850"/>
          <w:placeholder>
            <w:docPart w:val="D9EFF54E5923490692129843BFD89667"/>
          </w:placeholder>
          <w:dataBinding w:prefixMappings="xmlns:ns0='http://lp/documentinfo/RK' " w:xpath="/ns0:DocumentInfo[1]/ns0:BaseInfo[1]/ns0:Extra3[1]" w:storeItemID="{7023F986-54DD-4208-90F0-31F12A8730D8}"/>
          <w:text/>
        </w:sdtPr>
        <w:sdtEndPr/>
        <w:sdtContent>
          <w:r w:rsidRPr="00B049A0">
            <w:t xml:space="preserve">Michael </w:t>
          </w:r>
          <w:proofErr w:type="spellStart"/>
          <w:r w:rsidRPr="00B049A0">
            <w:t>Rubbestad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1D083C445404F47A3E639556B103B9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B049A0">
        <w:t>E-sport som erkänd idrott och kulturform</w:t>
      </w:r>
    </w:p>
    <w:p w14:paraId="32726C17" w14:textId="44B63359" w:rsidR="00B049A0" w:rsidRDefault="00904646" w:rsidP="00B049A0">
      <w:pPr>
        <w:pStyle w:val="Brdtext"/>
      </w:pPr>
      <w:sdt>
        <w:sdtPr>
          <w:alias w:val="Frågeställare"/>
          <w:tag w:val="delete"/>
          <w:id w:val="-1635256365"/>
          <w:placeholder>
            <w:docPart w:val="6449AA15215C4102838C9BB051FFD2C9"/>
          </w:placeholder>
          <w:dataBinding w:prefixMappings="xmlns:ns0='http://lp/documentinfo/RK' " w:xpath="/ns0:DocumentInfo[1]/ns0:BaseInfo[1]/ns0:Extra3[1]" w:storeItemID="{7023F986-54DD-4208-90F0-31F12A8730D8}"/>
          <w:text/>
        </w:sdtPr>
        <w:sdtEndPr/>
        <w:sdtContent>
          <w:r w:rsidR="00B049A0">
            <w:t xml:space="preserve">Michael </w:t>
          </w:r>
          <w:proofErr w:type="spellStart"/>
          <w:r w:rsidR="00B049A0">
            <w:t>Rubbestad</w:t>
          </w:r>
          <w:proofErr w:type="spellEnd"/>
        </w:sdtContent>
      </w:sdt>
      <w:r w:rsidR="00B049A0">
        <w:t xml:space="preserve"> har frågat mig om jag anser att e-sport borde inkluderas i kulturbegreppet och erkännas som en officiell idrott i Sverige</w:t>
      </w:r>
      <w:r w:rsidR="004D3F53">
        <w:t>.</w:t>
      </w:r>
    </w:p>
    <w:p w14:paraId="7DE64E51" w14:textId="38C05D0F" w:rsidR="0011102C" w:rsidRDefault="00541DA7" w:rsidP="0021342E">
      <w:pPr>
        <w:pStyle w:val="Brdtext"/>
      </w:pPr>
      <w:bookmarkStart w:id="1" w:name="_Hlk56169776"/>
      <w:r>
        <w:t>Jag vill börja med att tacka frågeställaren för det engagemang han visar för</w:t>
      </w:r>
      <w:r w:rsidR="00BF6694">
        <w:t xml:space="preserve"> </w:t>
      </w:r>
      <w:r>
        <w:t>e-sporten</w:t>
      </w:r>
      <w:r w:rsidR="002A441A">
        <w:t>, d</w:t>
      </w:r>
      <w:r>
        <w:t xml:space="preserve">et är ett engagemang som jag till fullo delar. </w:t>
      </w:r>
      <w:r w:rsidR="002A441A">
        <w:t>E-sporten samlar många människor</w:t>
      </w:r>
      <w:r w:rsidR="004F6A01">
        <w:t>,</w:t>
      </w:r>
      <w:r w:rsidR="00624760">
        <w:t xml:space="preserve"> både </w:t>
      </w:r>
      <w:r w:rsidR="0011102C">
        <w:t>som fritidssyssla</w:t>
      </w:r>
      <w:r w:rsidR="00624760">
        <w:t xml:space="preserve"> och </w:t>
      </w:r>
      <w:r w:rsidR="0011102C">
        <w:t>som yrke</w:t>
      </w:r>
      <w:r w:rsidR="00624760">
        <w:t xml:space="preserve"> </w:t>
      </w:r>
      <w:r w:rsidR="004F6A01">
        <w:t xml:space="preserve">och </w:t>
      </w:r>
      <w:r w:rsidR="00624760">
        <w:t xml:space="preserve">är </w:t>
      </w:r>
      <w:r w:rsidR="004F6A01">
        <w:t xml:space="preserve">en </w:t>
      </w:r>
      <w:r w:rsidR="002A441A">
        <w:t>levande del av det civila samhället.</w:t>
      </w:r>
      <w:r w:rsidR="0011102C">
        <w:t xml:space="preserve"> För mig är det självklart att e-sporten inte ska missgynnas av att m</w:t>
      </w:r>
      <w:r w:rsidR="002D040E">
        <w:t>a</w:t>
      </w:r>
      <w:r w:rsidR="00BF6694">
        <w:t>n</w:t>
      </w:r>
      <w:r w:rsidR="0011102C">
        <w:t xml:space="preserve"> inte alltid passar in i gamla strukturer</w:t>
      </w:r>
      <w:r w:rsidR="00C01384">
        <w:t>.</w:t>
      </w:r>
    </w:p>
    <w:bookmarkEnd w:id="1"/>
    <w:p w14:paraId="6AA98319" w14:textId="7B113E9B" w:rsidR="00541DA7" w:rsidRDefault="004F6A01" w:rsidP="0021342E">
      <w:pPr>
        <w:pStyle w:val="Brdtext"/>
      </w:pPr>
      <w:r>
        <w:t xml:space="preserve">Spelutveckling </w:t>
      </w:r>
      <w:r w:rsidR="00541DA7">
        <w:t xml:space="preserve">är </w:t>
      </w:r>
      <w:r w:rsidR="006430FF">
        <w:t xml:space="preserve">också </w:t>
      </w:r>
      <w:r w:rsidR="00541DA7">
        <w:t xml:space="preserve">en del av de kulturella och kreativa näringarna, </w:t>
      </w:r>
      <w:r w:rsidR="009235E3" w:rsidRPr="009235E3">
        <w:t xml:space="preserve">det gäller </w:t>
      </w:r>
      <w:r>
        <w:t>inte minst</w:t>
      </w:r>
      <w:r w:rsidRPr="009235E3">
        <w:t xml:space="preserve"> </w:t>
      </w:r>
      <w:r w:rsidR="009235E3" w:rsidRPr="009235E3">
        <w:t>den kreativa processen som möjliggör ett spels tillkomst som</w:t>
      </w:r>
      <w:r w:rsidR="00896175">
        <w:t xml:space="preserve"> exempelvis</w:t>
      </w:r>
      <w:r w:rsidR="009235E3" w:rsidRPr="009235E3">
        <w:t xml:space="preserve"> design, formgivning och </w:t>
      </w:r>
      <w:proofErr w:type="spellStart"/>
      <w:r w:rsidR="009235E3" w:rsidRPr="009235E3">
        <w:t>storytelling</w:t>
      </w:r>
      <w:proofErr w:type="spellEnd"/>
      <w:r w:rsidR="006430FF">
        <w:t>.</w:t>
      </w:r>
      <w:r w:rsidR="00541DA7">
        <w:t xml:space="preserve"> </w:t>
      </w:r>
    </w:p>
    <w:p w14:paraId="0B174592" w14:textId="211E8B43" w:rsidR="00541DA7" w:rsidRDefault="0021342E" w:rsidP="0021342E">
      <w:pPr>
        <w:pStyle w:val="Brdtext"/>
      </w:pPr>
      <w:r>
        <w:t xml:space="preserve">Låt mig </w:t>
      </w:r>
      <w:r w:rsidR="00F904B5">
        <w:t>därefter</w:t>
      </w:r>
      <w:r>
        <w:t xml:space="preserve"> </w:t>
      </w:r>
      <w:r w:rsidR="002A441A">
        <w:t xml:space="preserve">klarlägga </w:t>
      </w:r>
      <w:r>
        <w:t xml:space="preserve">att </w:t>
      </w:r>
      <w:r w:rsidR="002A441A">
        <w:t>vi inte har</w:t>
      </w:r>
      <w:r>
        <w:t xml:space="preserve"> några </w:t>
      </w:r>
      <w:r w:rsidR="00B049A0">
        <w:t xml:space="preserve">officiellt erkända idrotter </w:t>
      </w:r>
      <w:r w:rsidR="00B0653F">
        <w:t>i Sverige. Den statliga idrottspolitiken bygger emellertid i stor utsträckning på att Riksidrottsförbund</w:t>
      </w:r>
      <w:r w:rsidR="00232DFD">
        <w:t>et</w:t>
      </w:r>
      <w:r w:rsidR="00B049A0">
        <w:t xml:space="preserve"> </w:t>
      </w:r>
      <w:r w:rsidR="00232DFD">
        <w:t xml:space="preserve">(RF) som paraplyorganisation kan samla den frivilligt organiserade idrottsrörelsen i Sverige. Förbundets särställning, särskilt dess roll att enligt lag </w:t>
      </w:r>
      <w:r w:rsidR="00232DFD" w:rsidRPr="00232DFD">
        <w:t>pröva frågor om fördelning av statsbidrag till idrottsverksamhet i enlighet med vad regeringen bestämmer</w:t>
      </w:r>
      <w:r w:rsidR="00232DFD">
        <w:t xml:space="preserve">, förutsätter ett öppet förhållningssätt gentemot nya medlemmar. </w:t>
      </w:r>
      <w:r w:rsidR="002A441A">
        <w:t xml:space="preserve">Men </w:t>
      </w:r>
      <w:r w:rsidR="00C322E6">
        <w:t>det</w:t>
      </w:r>
      <w:r w:rsidR="0011102C">
        <w:t xml:space="preserve"> är</w:t>
      </w:r>
      <w:r>
        <w:t xml:space="preserve"> endast den fria och självständiga idrottsrörelsen som kan och ska besluta om medlemskap i RF. </w:t>
      </w:r>
    </w:p>
    <w:p w14:paraId="2525FDA8" w14:textId="267DC1FA" w:rsidR="00B049A0" w:rsidRDefault="00B049A0" w:rsidP="00AD049D">
      <w:pPr>
        <w:pStyle w:val="Brdtext"/>
      </w:pPr>
      <w:r>
        <w:t xml:space="preserve">Stockholm den </w:t>
      </w:r>
      <w:sdt>
        <w:sdtPr>
          <w:id w:val="-1225218591"/>
          <w:placeholder>
            <w:docPart w:val="DC83DAC418D046718A765598F81F4347"/>
          </w:placeholder>
          <w:dataBinding w:prefixMappings="xmlns:ns0='http://lp/documentinfo/RK' " w:xpath="/ns0:DocumentInfo[1]/ns0:BaseInfo[1]/ns0:HeaderDate[1]" w:storeItemID="{7023F986-54DD-4208-90F0-31F12A8730D8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november 2020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7A8998C13FE84C15A701EC512B5756B3"/>
        </w:placeholder>
        <w:dataBinding w:prefixMappings="xmlns:ns0='http://lp/documentinfo/RK' " w:xpath="/ns0:DocumentInfo[1]/ns0:BaseInfo[1]/ns0:TopSender[1]" w:storeItemID="{7023F986-54DD-4208-90F0-31F12A8730D8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58D56566" w14:textId="7C3013CF" w:rsidR="00B049A0" w:rsidRPr="00DB48AB" w:rsidRDefault="00B049A0" w:rsidP="007D5ECF">
          <w:pPr>
            <w:pStyle w:val="Brdtext"/>
          </w:pPr>
          <w:r>
            <w:t>Amanda Lin</w:t>
          </w:r>
          <w:r w:rsidR="00BF6694">
            <w:t>d</w:t>
          </w:r>
        </w:p>
      </w:sdtContent>
    </w:sdt>
    <w:sectPr w:rsidR="00B049A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5BC4F" w14:textId="77777777" w:rsidR="00904646" w:rsidRDefault="00904646" w:rsidP="00A87A54">
      <w:pPr>
        <w:spacing w:after="0" w:line="240" w:lineRule="auto"/>
      </w:pPr>
      <w:r>
        <w:separator/>
      </w:r>
    </w:p>
  </w:endnote>
  <w:endnote w:type="continuationSeparator" w:id="0">
    <w:p w14:paraId="4D54CC95" w14:textId="77777777" w:rsidR="00904646" w:rsidRDefault="00904646" w:rsidP="00A87A54">
      <w:pPr>
        <w:spacing w:after="0" w:line="240" w:lineRule="auto"/>
      </w:pPr>
      <w:r>
        <w:continuationSeparator/>
      </w:r>
    </w:p>
  </w:endnote>
  <w:endnote w:type="continuationNotice" w:id="1">
    <w:p w14:paraId="33BB1914" w14:textId="77777777" w:rsidR="00904646" w:rsidRDefault="009046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D3F53" w:rsidRPr="00347E11" w14:paraId="3A5A7319" w14:textId="77777777" w:rsidTr="007D5ECF">
      <w:trPr>
        <w:trHeight w:val="227"/>
        <w:jc w:val="right"/>
      </w:trPr>
      <w:tc>
        <w:tcPr>
          <w:tcW w:w="708" w:type="dxa"/>
          <w:vAlign w:val="bottom"/>
        </w:tcPr>
        <w:p w14:paraId="01E7F2CE" w14:textId="77777777" w:rsidR="004D3F53" w:rsidRPr="00B62610" w:rsidRDefault="004D3F53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D3F53" w:rsidRPr="00347E11" w14:paraId="48826E23" w14:textId="77777777" w:rsidTr="007D5ECF">
      <w:trPr>
        <w:trHeight w:val="850"/>
        <w:jc w:val="right"/>
      </w:trPr>
      <w:tc>
        <w:tcPr>
          <w:tcW w:w="708" w:type="dxa"/>
          <w:vAlign w:val="bottom"/>
        </w:tcPr>
        <w:p w14:paraId="3AFE4AA5" w14:textId="77777777" w:rsidR="004D3F53" w:rsidRPr="00347E11" w:rsidRDefault="004D3F53" w:rsidP="005606BC">
          <w:pPr>
            <w:pStyle w:val="Sidfot"/>
            <w:spacing w:line="276" w:lineRule="auto"/>
            <w:jc w:val="right"/>
          </w:pPr>
        </w:p>
      </w:tc>
    </w:tr>
  </w:tbl>
  <w:p w14:paraId="4EC81885" w14:textId="77777777" w:rsidR="004D3F53" w:rsidRPr="005606BC" w:rsidRDefault="004D3F53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4D3F53" w:rsidRPr="00347E11" w14:paraId="13E608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6D4467" w14:textId="77777777" w:rsidR="004D3F53" w:rsidRPr="00347E11" w:rsidRDefault="004D3F53" w:rsidP="00347E11">
          <w:pPr>
            <w:pStyle w:val="Sidfot"/>
            <w:rPr>
              <w:sz w:val="8"/>
            </w:rPr>
          </w:pPr>
        </w:p>
      </w:tc>
    </w:tr>
    <w:tr w:rsidR="004D3F53" w:rsidRPr="00EE3C0F" w14:paraId="0B7CE071" w14:textId="77777777" w:rsidTr="00C26068">
      <w:trPr>
        <w:trHeight w:val="227"/>
      </w:trPr>
      <w:tc>
        <w:tcPr>
          <w:tcW w:w="4074" w:type="dxa"/>
        </w:tcPr>
        <w:p w14:paraId="7AE3AB44" w14:textId="77777777" w:rsidR="004D3F53" w:rsidRPr="00F53AEA" w:rsidRDefault="004D3F53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2E54EE" w14:textId="77777777" w:rsidR="004D3F53" w:rsidRPr="00F53AEA" w:rsidRDefault="004D3F53" w:rsidP="00F53AEA">
          <w:pPr>
            <w:pStyle w:val="Sidfot"/>
            <w:spacing w:line="276" w:lineRule="auto"/>
          </w:pPr>
        </w:p>
      </w:tc>
    </w:tr>
  </w:tbl>
  <w:p w14:paraId="50BB0872" w14:textId="77777777" w:rsidR="004D3F53" w:rsidRPr="00EE3C0F" w:rsidRDefault="004D3F53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15E0B" w14:textId="77777777" w:rsidR="00904646" w:rsidRDefault="00904646" w:rsidP="00A87A54">
      <w:pPr>
        <w:spacing w:after="0" w:line="240" w:lineRule="auto"/>
      </w:pPr>
      <w:r>
        <w:separator/>
      </w:r>
    </w:p>
  </w:footnote>
  <w:footnote w:type="continuationSeparator" w:id="0">
    <w:p w14:paraId="339700E7" w14:textId="77777777" w:rsidR="00904646" w:rsidRDefault="00904646" w:rsidP="00A87A54">
      <w:pPr>
        <w:spacing w:after="0" w:line="240" w:lineRule="auto"/>
      </w:pPr>
      <w:r>
        <w:continuationSeparator/>
      </w:r>
    </w:p>
  </w:footnote>
  <w:footnote w:type="continuationNotice" w:id="1">
    <w:p w14:paraId="034AE308" w14:textId="77777777" w:rsidR="00904646" w:rsidRDefault="009046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3F53" w14:paraId="23734CCE" w14:textId="77777777" w:rsidTr="00C93EBA">
      <w:trPr>
        <w:trHeight w:val="227"/>
      </w:trPr>
      <w:tc>
        <w:tcPr>
          <w:tcW w:w="5534" w:type="dxa"/>
        </w:tcPr>
        <w:p w14:paraId="502DD3D3" w14:textId="77777777" w:rsidR="004D3F53" w:rsidRPr="007D73AB" w:rsidRDefault="004D3F53">
          <w:pPr>
            <w:pStyle w:val="Sidhuvud"/>
          </w:pPr>
        </w:p>
      </w:tc>
      <w:tc>
        <w:tcPr>
          <w:tcW w:w="3170" w:type="dxa"/>
          <w:vAlign w:val="bottom"/>
        </w:tcPr>
        <w:p w14:paraId="09241F7F" w14:textId="77777777" w:rsidR="004D3F53" w:rsidRPr="007D73AB" w:rsidRDefault="004D3F53" w:rsidP="00340DE0">
          <w:pPr>
            <w:pStyle w:val="Sidhuvud"/>
          </w:pPr>
        </w:p>
      </w:tc>
      <w:tc>
        <w:tcPr>
          <w:tcW w:w="1134" w:type="dxa"/>
        </w:tcPr>
        <w:p w14:paraId="49D8F672" w14:textId="77777777" w:rsidR="004D3F53" w:rsidRDefault="004D3F53" w:rsidP="007D5ECF">
          <w:pPr>
            <w:pStyle w:val="Sidhuvud"/>
          </w:pPr>
        </w:p>
      </w:tc>
    </w:tr>
    <w:tr w:rsidR="004D3F53" w14:paraId="690D58D7" w14:textId="77777777" w:rsidTr="00C93EBA">
      <w:trPr>
        <w:trHeight w:val="1928"/>
      </w:trPr>
      <w:tc>
        <w:tcPr>
          <w:tcW w:w="5534" w:type="dxa"/>
        </w:tcPr>
        <w:p w14:paraId="19564910" w14:textId="77777777" w:rsidR="004D3F53" w:rsidRPr="00340DE0" w:rsidRDefault="004D3F5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58DD862" wp14:editId="7DB2E69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3DB691" w14:textId="77777777" w:rsidR="004D3F53" w:rsidRPr="00710A6C" w:rsidRDefault="004D3F53" w:rsidP="00EE3C0F">
          <w:pPr>
            <w:pStyle w:val="Sidhuvud"/>
            <w:rPr>
              <w:b/>
            </w:rPr>
          </w:pPr>
        </w:p>
        <w:p w14:paraId="4091A4A7" w14:textId="77777777" w:rsidR="004D3F53" w:rsidRDefault="004D3F53" w:rsidP="00EE3C0F">
          <w:pPr>
            <w:pStyle w:val="Sidhuvud"/>
          </w:pPr>
        </w:p>
        <w:p w14:paraId="2E667B8D" w14:textId="77777777" w:rsidR="004D3F53" w:rsidRDefault="004D3F53" w:rsidP="00EE3C0F">
          <w:pPr>
            <w:pStyle w:val="Sidhuvud"/>
          </w:pPr>
        </w:p>
        <w:p w14:paraId="2C9EA4BE" w14:textId="77777777" w:rsidR="004D3F53" w:rsidRDefault="004D3F5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8B4EA00FD1247B9B627B804129405F1"/>
            </w:placeholder>
            <w:dataBinding w:prefixMappings="xmlns:ns0='http://lp/documentinfo/RK' " w:xpath="/ns0:DocumentInfo[1]/ns0:BaseInfo[1]/ns0:Dnr[1]" w:storeItemID="{7023F986-54DD-4208-90F0-31F12A8730D8}"/>
            <w:text/>
          </w:sdtPr>
          <w:sdtEndPr/>
          <w:sdtContent>
            <w:p w14:paraId="5D22E2AA" w14:textId="7DCB41BC" w:rsidR="004D3F53" w:rsidRDefault="004D3F53" w:rsidP="00EE3C0F">
              <w:pPr>
                <w:pStyle w:val="Sidhuvud"/>
              </w:pPr>
              <w:r>
                <w:t>Ku2020/</w:t>
              </w:r>
              <w:r w:rsidR="00AD049D">
                <w:t>02352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205B2A09AD49B2A690B74F3D9EFC27"/>
            </w:placeholder>
            <w:showingPlcHdr/>
            <w:dataBinding w:prefixMappings="xmlns:ns0='http://lp/documentinfo/RK' " w:xpath="/ns0:DocumentInfo[1]/ns0:BaseInfo[1]/ns0:DocNumber[1]" w:storeItemID="{7023F986-54DD-4208-90F0-31F12A8730D8}"/>
            <w:text/>
          </w:sdtPr>
          <w:sdtEndPr/>
          <w:sdtContent>
            <w:p w14:paraId="1E5E8534" w14:textId="77777777" w:rsidR="004D3F53" w:rsidRDefault="004D3F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28CF85" w14:textId="77777777" w:rsidR="004D3F53" w:rsidRDefault="004D3F53" w:rsidP="00EE3C0F">
          <w:pPr>
            <w:pStyle w:val="Sidhuvud"/>
          </w:pPr>
        </w:p>
      </w:tc>
      <w:tc>
        <w:tcPr>
          <w:tcW w:w="1134" w:type="dxa"/>
        </w:tcPr>
        <w:p w14:paraId="57ADDA8F" w14:textId="77777777" w:rsidR="004D3F53" w:rsidRDefault="004D3F53" w:rsidP="0094502D">
          <w:pPr>
            <w:pStyle w:val="Sidhuvud"/>
          </w:pPr>
        </w:p>
        <w:p w14:paraId="43A69776" w14:textId="77777777" w:rsidR="004D3F53" w:rsidRPr="0094502D" w:rsidRDefault="004D3F53" w:rsidP="00EC71A6">
          <w:pPr>
            <w:pStyle w:val="Sidhuvud"/>
          </w:pPr>
        </w:p>
      </w:tc>
    </w:tr>
    <w:tr w:rsidR="004D3F53" w14:paraId="4F668BF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53A4B33C6C8417D89336DEC4C9703F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9329E24" w14:textId="77777777" w:rsidR="005E5337" w:rsidRDefault="005E5337" w:rsidP="00340DE0">
              <w:pPr>
                <w:pStyle w:val="Sidhuvud"/>
              </w:pPr>
              <w:r>
                <w:t>Kulturdepartementet</w:t>
              </w:r>
            </w:p>
            <w:p w14:paraId="40161B2E" w14:textId="33EFD483" w:rsidR="004D3F53" w:rsidRPr="005E5337" w:rsidRDefault="005E5337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7C90FE41B240E7A7A418035C0FC439"/>
          </w:placeholder>
          <w:dataBinding w:prefixMappings="xmlns:ns0='http://lp/documentinfo/RK' " w:xpath="/ns0:DocumentInfo[1]/ns0:BaseInfo[1]/ns0:Recipient[1]" w:storeItemID="{7023F986-54DD-4208-90F0-31F12A8730D8}"/>
          <w:text w:multiLine="1"/>
        </w:sdtPr>
        <w:sdtEndPr/>
        <w:sdtContent>
          <w:tc>
            <w:tcPr>
              <w:tcW w:w="3170" w:type="dxa"/>
            </w:tcPr>
            <w:p w14:paraId="2B1D7CD8" w14:textId="77777777" w:rsidR="004D3F53" w:rsidRDefault="004D3F5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4B28BC" w14:textId="77777777" w:rsidR="004D3F53" w:rsidRDefault="004D3F53" w:rsidP="003E6020">
          <w:pPr>
            <w:pStyle w:val="Sidhuvud"/>
          </w:pPr>
        </w:p>
      </w:tc>
    </w:tr>
  </w:tbl>
  <w:p w14:paraId="2C144A24" w14:textId="77777777" w:rsidR="004D3F53" w:rsidRDefault="004D3F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A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6A83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00B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02C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42E"/>
    <w:rsid w:val="002161F5"/>
    <w:rsid w:val="0021657C"/>
    <w:rsid w:val="0022187E"/>
    <w:rsid w:val="00222258"/>
    <w:rsid w:val="00223AD6"/>
    <w:rsid w:val="0022666A"/>
    <w:rsid w:val="00227E43"/>
    <w:rsid w:val="002315F5"/>
    <w:rsid w:val="00232DFD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41A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40E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26A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F5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A01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1DA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337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760"/>
    <w:rsid w:val="006273E4"/>
    <w:rsid w:val="00631F82"/>
    <w:rsid w:val="00633B59"/>
    <w:rsid w:val="00634EF4"/>
    <w:rsid w:val="006357D0"/>
    <w:rsid w:val="006358C8"/>
    <w:rsid w:val="0064133A"/>
    <w:rsid w:val="006416D1"/>
    <w:rsid w:val="006430F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1BA8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D07"/>
    <w:rsid w:val="007C44FF"/>
    <w:rsid w:val="007C6456"/>
    <w:rsid w:val="007C7BDB"/>
    <w:rsid w:val="007D2FF5"/>
    <w:rsid w:val="007D4BCF"/>
    <w:rsid w:val="007D5ECF"/>
    <w:rsid w:val="007D73AB"/>
    <w:rsid w:val="007D790E"/>
    <w:rsid w:val="007E2712"/>
    <w:rsid w:val="007E4A9C"/>
    <w:rsid w:val="007E5516"/>
    <w:rsid w:val="007E7EE2"/>
    <w:rsid w:val="007F06CA"/>
    <w:rsid w:val="007F0DD0"/>
    <w:rsid w:val="007F5ED8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02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175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646"/>
    <w:rsid w:val="0090605F"/>
    <w:rsid w:val="0091053B"/>
    <w:rsid w:val="00912158"/>
    <w:rsid w:val="00912945"/>
    <w:rsid w:val="009144EE"/>
    <w:rsid w:val="00915D4C"/>
    <w:rsid w:val="009235E3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3D2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323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773"/>
    <w:rsid w:val="00AB6313"/>
    <w:rsid w:val="00AB71DD"/>
    <w:rsid w:val="00AC15C5"/>
    <w:rsid w:val="00AD049D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9A0"/>
    <w:rsid w:val="00B0653F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94"/>
    <w:rsid w:val="00BF66D2"/>
    <w:rsid w:val="00C01384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2E6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7A0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598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4B5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60C05"/>
  <w15:docId w15:val="{2DDF8EDA-16E4-44A3-94B5-B58D91FB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B4EA00FD1247B9B627B80412940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C144A-F3B2-48E2-BC6C-13DFE3374335}"/>
      </w:docPartPr>
      <w:docPartBody>
        <w:p w:rsidR="008A587A" w:rsidRDefault="008A587A" w:rsidP="008A587A">
          <w:pPr>
            <w:pStyle w:val="D8B4EA00FD1247B9B627B80412940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205B2A09AD49B2A690B74F3D9EF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61654-8304-40B4-9AB8-AB0E63EB9D61}"/>
      </w:docPartPr>
      <w:docPartBody>
        <w:p w:rsidR="008A587A" w:rsidRDefault="008A587A" w:rsidP="008A587A">
          <w:pPr>
            <w:pStyle w:val="13205B2A09AD49B2A690B74F3D9EFC2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3A4B33C6C8417D89336DEC4C970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63AB30-C49C-4A75-8C61-A1D542B3268A}"/>
      </w:docPartPr>
      <w:docPartBody>
        <w:p w:rsidR="008A587A" w:rsidRDefault="008A587A" w:rsidP="008A587A">
          <w:pPr>
            <w:pStyle w:val="153A4B33C6C8417D89336DEC4C9703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7C90FE41B240E7A7A418035C0FC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72C3D-42B4-4A1C-9C2F-52141D3F2929}"/>
      </w:docPartPr>
      <w:docPartBody>
        <w:p w:rsidR="008A587A" w:rsidRDefault="008A587A" w:rsidP="008A587A">
          <w:pPr>
            <w:pStyle w:val="517C90FE41B240E7A7A418035C0FC4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EFF54E5923490692129843BFD89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8364D-7205-4F14-9BEB-2B52A2800B2C}"/>
      </w:docPartPr>
      <w:docPartBody>
        <w:p w:rsidR="008A587A" w:rsidRDefault="008A587A" w:rsidP="008A587A">
          <w:pPr>
            <w:pStyle w:val="D9EFF54E5923490692129843BFD8966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1D083C445404F47A3E639556B103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7EDDD-EEB6-4762-BB9B-2F52524186CC}"/>
      </w:docPartPr>
      <w:docPartBody>
        <w:p w:rsidR="008A587A" w:rsidRDefault="008A587A" w:rsidP="008A587A">
          <w:pPr>
            <w:pStyle w:val="C1D083C445404F47A3E639556B103B9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449AA15215C4102838C9BB051FFD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D80FA-3A8E-46FB-B987-38EDE10B5571}"/>
      </w:docPartPr>
      <w:docPartBody>
        <w:p w:rsidR="008A587A" w:rsidRDefault="008A587A" w:rsidP="008A587A">
          <w:pPr>
            <w:pStyle w:val="6449AA15215C4102838C9BB051FFD2C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C83DAC418D046718A765598F81F43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4B300-2D15-4DE6-9853-47BA15C14EDB}"/>
      </w:docPartPr>
      <w:docPartBody>
        <w:p w:rsidR="008A587A" w:rsidRDefault="008A587A" w:rsidP="008A587A">
          <w:pPr>
            <w:pStyle w:val="DC83DAC418D046718A765598F81F434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A8998C13FE84C15A701EC512B575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0424CA-4367-47E2-A888-9B01D72C3FE1}"/>
      </w:docPartPr>
      <w:docPartBody>
        <w:p w:rsidR="008A587A" w:rsidRDefault="008A587A" w:rsidP="008A587A">
          <w:pPr>
            <w:pStyle w:val="7A8998C13FE84C15A701EC512B5756B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7A"/>
    <w:rsid w:val="008A587A"/>
    <w:rsid w:val="00BD3172"/>
    <w:rsid w:val="00E7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B0299E4D0A4DE984E0DC89D63CE3EA">
    <w:name w:val="37B0299E4D0A4DE984E0DC89D63CE3EA"/>
    <w:rsid w:val="008A587A"/>
  </w:style>
  <w:style w:type="character" w:styleId="Platshllartext">
    <w:name w:val="Placeholder Text"/>
    <w:basedOn w:val="Standardstycketeckensnitt"/>
    <w:uiPriority w:val="99"/>
    <w:semiHidden/>
    <w:rsid w:val="008A587A"/>
    <w:rPr>
      <w:noProof w:val="0"/>
      <w:color w:val="808080"/>
    </w:rPr>
  </w:style>
  <w:style w:type="paragraph" w:customStyle="1" w:styleId="670E84C32C024D4A90886BD8DC9F4015">
    <w:name w:val="670E84C32C024D4A90886BD8DC9F4015"/>
    <w:rsid w:val="008A587A"/>
  </w:style>
  <w:style w:type="paragraph" w:customStyle="1" w:styleId="09D8A55861344DF4A49C18470255A3B8">
    <w:name w:val="09D8A55861344DF4A49C18470255A3B8"/>
    <w:rsid w:val="008A587A"/>
  </w:style>
  <w:style w:type="paragraph" w:customStyle="1" w:styleId="198B77D1F49A4B138A170C452EC6673E">
    <w:name w:val="198B77D1F49A4B138A170C452EC6673E"/>
    <w:rsid w:val="008A587A"/>
  </w:style>
  <w:style w:type="paragraph" w:customStyle="1" w:styleId="D8B4EA00FD1247B9B627B804129405F1">
    <w:name w:val="D8B4EA00FD1247B9B627B804129405F1"/>
    <w:rsid w:val="008A587A"/>
  </w:style>
  <w:style w:type="paragraph" w:customStyle="1" w:styleId="13205B2A09AD49B2A690B74F3D9EFC27">
    <w:name w:val="13205B2A09AD49B2A690B74F3D9EFC27"/>
    <w:rsid w:val="008A587A"/>
  </w:style>
  <w:style w:type="paragraph" w:customStyle="1" w:styleId="250260D581024FDE8B1EA798BD2C501D">
    <w:name w:val="250260D581024FDE8B1EA798BD2C501D"/>
    <w:rsid w:val="008A587A"/>
  </w:style>
  <w:style w:type="paragraph" w:customStyle="1" w:styleId="F6A59189AC8848E48C2F8271413AF54F">
    <w:name w:val="F6A59189AC8848E48C2F8271413AF54F"/>
    <w:rsid w:val="008A587A"/>
  </w:style>
  <w:style w:type="paragraph" w:customStyle="1" w:styleId="AFB0D9B0368849A1B2A43B08578DA433">
    <w:name w:val="AFB0D9B0368849A1B2A43B08578DA433"/>
    <w:rsid w:val="008A587A"/>
  </w:style>
  <w:style w:type="paragraph" w:customStyle="1" w:styleId="153A4B33C6C8417D89336DEC4C9703FC">
    <w:name w:val="153A4B33C6C8417D89336DEC4C9703FC"/>
    <w:rsid w:val="008A587A"/>
  </w:style>
  <w:style w:type="paragraph" w:customStyle="1" w:styleId="517C90FE41B240E7A7A418035C0FC439">
    <w:name w:val="517C90FE41B240E7A7A418035C0FC439"/>
    <w:rsid w:val="008A587A"/>
  </w:style>
  <w:style w:type="paragraph" w:customStyle="1" w:styleId="13205B2A09AD49B2A690B74F3D9EFC271">
    <w:name w:val="13205B2A09AD49B2A690B74F3D9EFC271"/>
    <w:rsid w:val="008A58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3A4B33C6C8417D89336DEC4C9703FC1">
    <w:name w:val="153A4B33C6C8417D89336DEC4C9703FC1"/>
    <w:rsid w:val="008A58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EFF54E5923490692129843BFD89667">
    <w:name w:val="D9EFF54E5923490692129843BFD89667"/>
    <w:rsid w:val="008A587A"/>
  </w:style>
  <w:style w:type="paragraph" w:customStyle="1" w:styleId="C1D083C445404F47A3E639556B103B92">
    <w:name w:val="C1D083C445404F47A3E639556B103B92"/>
    <w:rsid w:val="008A587A"/>
  </w:style>
  <w:style w:type="paragraph" w:customStyle="1" w:styleId="573FC8A70DB14FEBBE5ABE1BCC9EE517">
    <w:name w:val="573FC8A70DB14FEBBE5ABE1BCC9EE517"/>
    <w:rsid w:val="008A587A"/>
  </w:style>
  <w:style w:type="paragraph" w:customStyle="1" w:styleId="00E3CAAF229348F9A381569DAE1D18E3">
    <w:name w:val="00E3CAAF229348F9A381569DAE1D18E3"/>
    <w:rsid w:val="008A587A"/>
  </w:style>
  <w:style w:type="paragraph" w:customStyle="1" w:styleId="6449AA15215C4102838C9BB051FFD2C9">
    <w:name w:val="6449AA15215C4102838C9BB051FFD2C9"/>
    <w:rsid w:val="008A587A"/>
  </w:style>
  <w:style w:type="paragraph" w:customStyle="1" w:styleId="DC83DAC418D046718A765598F81F4347">
    <w:name w:val="DC83DAC418D046718A765598F81F4347"/>
    <w:rsid w:val="008A587A"/>
  </w:style>
  <w:style w:type="paragraph" w:customStyle="1" w:styleId="7A8998C13FE84C15A701EC512B5756B3">
    <w:name w:val="7A8998C13FE84C15A701EC512B5756B3"/>
    <w:rsid w:val="008A5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4ea4568f-72dc-43dc-9f83-ced2035e6fb9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2020-11-18T00:00:00</HeaderDate>
    <Office/>
    <Dnr>Ku2020/02352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2020-11-18T00:00:00</HeaderDate>
    <Office/>
    <Dnr>Ku2020/02352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B9D1E-ABF3-434F-8C62-8F1CAF3FCBFA}"/>
</file>

<file path=customXml/itemProps2.xml><?xml version="1.0" encoding="utf-8"?>
<ds:datastoreItem xmlns:ds="http://schemas.openxmlformats.org/officeDocument/2006/customXml" ds:itemID="{25203AA9-66ED-497D-BC9C-9B32C2F2D833}"/>
</file>

<file path=customXml/itemProps3.xml><?xml version="1.0" encoding="utf-8"?>
<ds:datastoreItem xmlns:ds="http://schemas.openxmlformats.org/officeDocument/2006/customXml" ds:itemID="{EF1BF6C5-C72B-465C-8178-3E41A000CCEA}"/>
</file>

<file path=customXml/itemProps4.xml><?xml version="1.0" encoding="utf-8"?>
<ds:datastoreItem xmlns:ds="http://schemas.openxmlformats.org/officeDocument/2006/customXml" ds:itemID="{25203AA9-66ED-497D-BC9C-9B32C2F2D8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C65B88-F73F-45DA-B853-151E7C45A09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023F986-54DD-4208-90F0-31F12A8730D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023F986-54DD-4208-90F0-31F12A8730D8}"/>
</file>

<file path=customXml/itemProps8.xml><?xml version="1.0" encoding="utf-8"?>
<ds:datastoreItem xmlns:ds="http://schemas.openxmlformats.org/officeDocument/2006/customXml" ds:itemID="{B414797F-44E7-4C66-ACA2-846EAB2F0E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364 E-sport som erkänd idrott och kulturform.docx</dc:title>
  <dc:subject/>
  <dc:creator>Mikael Lindman</dc:creator>
  <cp:keywords/>
  <dc:description/>
  <cp:lastModifiedBy>Susanne Levin</cp:lastModifiedBy>
  <cp:revision>4</cp:revision>
  <dcterms:created xsi:type="dcterms:W3CDTF">2020-11-16T08:28:00Z</dcterms:created>
  <dcterms:modified xsi:type="dcterms:W3CDTF">2020-11-17T14:41:00Z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b0abc684-709c-4b61-93e7-f2bda8c9e65c</vt:lpwstr>
  </property>
</Properties>
</file>