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B898E" w14:textId="77777777" w:rsidR="004D78CD" w:rsidRDefault="004D78CD" w:rsidP="00DA0661">
      <w:pPr>
        <w:pStyle w:val="Rubrik"/>
      </w:pPr>
      <w:bookmarkStart w:id="0" w:name="Start"/>
      <w:bookmarkEnd w:id="0"/>
      <w:r>
        <w:t xml:space="preserve">Svar på fråga 2020/21:1260 av </w:t>
      </w:r>
      <w:r w:rsidRPr="004D78CD">
        <w:t>Ann-Christine From Utterstedt</w:t>
      </w:r>
      <w:r>
        <w:t xml:space="preserve"> (SD)</w:t>
      </w:r>
      <w:r w:rsidR="00AD2B47">
        <w:t xml:space="preserve"> </w:t>
      </w:r>
      <w:r w:rsidRPr="004D78CD">
        <w:t>Beredskap för ökad psykisk ohälsa</w:t>
      </w:r>
    </w:p>
    <w:p w14:paraId="1968BFD7" w14:textId="77777777" w:rsidR="00AD2B47" w:rsidRPr="004726EB" w:rsidRDefault="004D78CD" w:rsidP="00AD2B47">
      <w:pPr>
        <w:pStyle w:val="Brdtext"/>
      </w:pPr>
      <w:r>
        <w:t>Ann-Christine From Utterstedt har frågat mig</w:t>
      </w:r>
      <w:r w:rsidR="00AD2B47">
        <w:t xml:space="preserve"> om det finns tillräcklig beredskap för att kunna möta upp en förväntad ökad psykisk ohälsa och därmed minska risken för att drabbade avlider till följd av suicid. Vidare frågar </w:t>
      </w:r>
      <w:r w:rsidR="00AD2B47" w:rsidRPr="00AD2B47">
        <w:t>Ann-Christine From Utterstedt</w:t>
      </w:r>
      <w:r w:rsidR="00AD2B47">
        <w:t xml:space="preserve"> om jag avser att vidta åtgärder för att säkerställa att regionerna klarar av att hantera en förväntad ökad psykisk </w:t>
      </w:r>
      <w:r w:rsidR="00AD2B47" w:rsidRPr="004726EB">
        <w:t>ohälsa.</w:t>
      </w:r>
    </w:p>
    <w:p w14:paraId="1EC3A77E" w14:textId="60849A51" w:rsidR="001D1C74" w:rsidRDefault="001D1C74" w:rsidP="0056758E">
      <w:pPr>
        <w:pStyle w:val="Brdtext"/>
      </w:pPr>
      <w:r w:rsidRPr="004726EB">
        <w:t xml:space="preserve">Psykisk ohälsa är en viktig och angelägen fråga för mig och regeringen. Psykisk ohälsa är vår tids </w:t>
      </w:r>
      <w:r w:rsidR="002C164B" w:rsidRPr="004726EB">
        <w:t>stora</w:t>
      </w:r>
      <w:r w:rsidRPr="004726EB">
        <w:t xml:space="preserve"> folksjukdom</w:t>
      </w:r>
      <w:r w:rsidR="00C42E51">
        <w:t xml:space="preserve"> och regeringen har under en längre tid bedrivit ett omfattade arbete inom området.</w:t>
      </w:r>
      <w:r w:rsidR="00ED5F23" w:rsidRPr="004726EB">
        <w:t xml:space="preserve"> I </w:t>
      </w:r>
      <w:r w:rsidR="004726EB" w:rsidRPr="004726EB">
        <w:t>januari</w:t>
      </w:r>
      <w:r w:rsidR="00ED5F23" w:rsidRPr="004726EB">
        <w:t xml:space="preserve"> 2020 </w:t>
      </w:r>
      <w:r w:rsidR="00C42E51">
        <w:t>beslutade</w:t>
      </w:r>
      <w:r w:rsidR="00ED5F23" w:rsidRPr="004726EB">
        <w:t xml:space="preserve"> regeringen att inrätta </w:t>
      </w:r>
      <w:r w:rsidRPr="004726EB">
        <w:t>en funktion för psykisk hälsa och suicidprevention vid Folkhälsomyndigheten. Funktionen ska arbeta brett och</w:t>
      </w:r>
      <w:r w:rsidRPr="001D1C74">
        <w:t xml:space="preserve"> med tanke på</w:t>
      </w:r>
      <w:r w:rsidR="00ED5F23">
        <w:t xml:space="preserve"> </w:t>
      </w:r>
      <w:r w:rsidRPr="001D1C74">
        <w:t>covid-19-pandemin har den blivit än mer betydelsefull. För att säkerställa att personer som drabbas av psykisk ohälsa får det stöd de behöver kommer regeringen att fortsätta stödja regioner och kommuner. Under 2021 satsar regeringen cirka 2,2 miljarder kronor på psykisk ohälsa, varav regioner och kommuner får en förstärkning på 1,68 miljarder. Av dessa medel ska 200 miljoner kronor stärka det suicidpreventiva arbetet på lokal och regional nivå.</w:t>
      </w:r>
    </w:p>
    <w:p w14:paraId="6FFBEBC3" w14:textId="795075C9" w:rsidR="002738F3" w:rsidRDefault="000D2AC5" w:rsidP="0056758E">
      <w:pPr>
        <w:pStyle w:val="Brdtext"/>
      </w:pPr>
      <w:r>
        <w:t xml:space="preserve">Den pågående covid-19-pandemin kräver mycket av hälso- och sjukvårdens samlade resurser. </w:t>
      </w:r>
      <w:r w:rsidR="0056758E">
        <w:t xml:space="preserve">För att säkerställa </w:t>
      </w:r>
      <w:r>
        <w:t xml:space="preserve">att regioner och kommuner fortsatt har </w:t>
      </w:r>
      <w:r w:rsidR="0056758E">
        <w:t xml:space="preserve">resurser till </w:t>
      </w:r>
      <w:r>
        <w:t xml:space="preserve">bland andra </w:t>
      </w:r>
      <w:r w:rsidR="0056758E">
        <w:t>personer med psykisk ohälsa</w:t>
      </w:r>
      <w:r>
        <w:t xml:space="preserve"> </w:t>
      </w:r>
      <w:r w:rsidR="0056758E">
        <w:t xml:space="preserve">har regeringen </w:t>
      </w:r>
      <w:r w:rsidR="002738F3">
        <w:t>under 2020</w:t>
      </w:r>
      <w:r w:rsidR="0056758E">
        <w:t xml:space="preserve"> ersätta regioner och kommuner för de merkostnader som uppstått under pandemin.</w:t>
      </w:r>
    </w:p>
    <w:p w14:paraId="2E908B4E" w14:textId="77777777" w:rsidR="0056758E" w:rsidRDefault="000D2AC5" w:rsidP="0056758E">
      <w:pPr>
        <w:pStyle w:val="Brdtext"/>
      </w:pPr>
      <w:r>
        <w:lastRenderedPageBreak/>
        <w:t>Regeringen vill även öka hälso- och sjukvårdens tillgänglighet och ti</w:t>
      </w:r>
      <w:r w:rsidR="0056758E">
        <w:t>llsatte 2020 en delegation för ökad tillgänglighet i hälso- och sjukvården.</w:t>
      </w:r>
      <w:r w:rsidR="002738F3">
        <w:t xml:space="preserve"> </w:t>
      </w:r>
      <w:r w:rsidR="0056758E">
        <w:t xml:space="preserve">Regeringen vill även att personer ska kunna få </w:t>
      </w:r>
      <w:r w:rsidR="00C42B20">
        <w:t xml:space="preserve">ett mer direkt stöd vid psykisk ohälsa. </w:t>
      </w:r>
      <w:r w:rsidR="0056758E">
        <w:t>Regeringen har därför gett Folkhälsomyndigheten i uppdrag att analysera behovet av en nationell stödlinje som riktar sig till personer med psykiska ohälsa och suicidalitet. Myndigheten ska redovisa uppdraget i början av 2021.</w:t>
      </w:r>
    </w:p>
    <w:p w14:paraId="12119AF9" w14:textId="5AEC8E05" w:rsidR="00AD2B47" w:rsidRDefault="0056758E" w:rsidP="002749F7">
      <w:pPr>
        <w:pStyle w:val="Brdtext"/>
      </w:pPr>
      <w:r>
        <w:t xml:space="preserve">Avslutningsvis vill jag </w:t>
      </w:r>
      <w:r w:rsidR="00C42B20">
        <w:t>betona</w:t>
      </w:r>
      <w:r>
        <w:t xml:space="preserve"> att området är angeläget för mig och regeringen. Beroende på hur</w:t>
      </w:r>
      <w:r w:rsidR="00C42B20">
        <w:t xml:space="preserve"> den pågående pandemin</w:t>
      </w:r>
      <w:r>
        <w:t xml:space="preserve"> </w:t>
      </w:r>
      <w:r w:rsidR="00C42B20">
        <w:t xml:space="preserve">påverkar </w:t>
      </w:r>
      <w:r>
        <w:t xml:space="preserve">den psykiska ohälsan är vi beredda att </w:t>
      </w:r>
      <w:r w:rsidR="00C42B20">
        <w:t>fatta</w:t>
      </w:r>
      <w:r>
        <w:t xml:space="preserve"> nya beslut </w:t>
      </w:r>
      <w:r w:rsidR="00C42B20">
        <w:t>som</w:t>
      </w:r>
      <w:r>
        <w:t xml:space="preserve"> säkerställ</w:t>
      </w:r>
      <w:r w:rsidR="00C42B20">
        <w:t>er</w:t>
      </w:r>
      <w:r>
        <w:t xml:space="preserve"> att personer med psykisk ohälsa får det stöd som de behöver.</w:t>
      </w:r>
    </w:p>
    <w:p w14:paraId="7CEA2826" w14:textId="77777777" w:rsidR="004D78CD" w:rsidRDefault="004D78CD" w:rsidP="006A12F1">
      <w:pPr>
        <w:pStyle w:val="Brdtext"/>
      </w:pPr>
      <w:r>
        <w:t xml:space="preserve">Stockholm den </w:t>
      </w:r>
      <w:sdt>
        <w:sdtPr>
          <w:id w:val="-1225218591"/>
          <w:placeholder>
            <w:docPart w:val="EB7DF763B0F64B18B22C05E0B0FD06F1"/>
          </w:placeholder>
          <w:dataBinding w:prefixMappings="xmlns:ns0='http://lp/documentinfo/RK' " w:xpath="/ns0:DocumentInfo[1]/ns0:BaseInfo[1]/ns0:HeaderDate[1]" w:storeItemID="{20727B45-260B-423D-B5E8-BEC7E165B9B2}"/>
          <w:date w:fullDate="2021-01-27T00:00:00Z">
            <w:dateFormat w:val="d MMMM yyyy"/>
            <w:lid w:val="sv-SE"/>
            <w:storeMappedDataAs w:val="dateTime"/>
            <w:calendar w:val="gregorian"/>
          </w:date>
        </w:sdtPr>
        <w:sdtEndPr/>
        <w:sdtContent>
          <w:r w:rsidR="00F72F5E">
            <w:t>27 januari 2021</w:t>
          </w:r>
        </w:sdtContent>
      </w:sdt>
    </w:p>
    <w:p w14:paraId="3E133476" w14:textId="77777777" w:rsidR="004D78CD" w:rsidRDefault="004D78CD" w:rsidP="004E7A8F">
      <w:pPr>
        <w:pStyle w:val="Brdtextutanavstnd"/>
      </w:pPr>
    </w:p>
    <w:p w14:paraId="01D07A0C" w14:textId="77777777" w:rsidR="004D78CD" w:rsidRDefault="004D78CD" w:rsidP="004E7A8F">
      <w:pPr>
        <w:pStyle w:val="Brdtextutanavstnd"/>
      </w:pPr>
    </w:p>
    <w:p w14:paraId="35E6D668" w14:textId="77777777" w:rsidR="004D78CD" w:rsidRDefault="004D78CD" w:rsidP="004E7A8F">
      <w:pPr>
        <w:pStyle w:val="Brdtextutanavstnd"/>
      </w:pPr>
    </w:p>
    <w:p w14:paraId="73BC2886" w14:textId="77777777" w:rsidR="004D78CD" w:rsidRDefault="004D78CD" w:rsidP="00422A41">
      <w:pPr>
        <w:pStyle w:val="Brdtext"/>
      </w:pPr>
      <w:r>
        <w:t>Lena Hallengren</w:t>
      </w:r>
    </w:p>
    <w:p w14:paraId="146B9E3C" w14:textId="77777777" w:rsidR="004D78CD" w:rsidRPr="00DB48AB" w:rsidRDefault="004D78CD" w:rsidP="00DB48AB">
      <w:pPr>
        <w:pStyle w:val="Brdtext"/>
      </w:pPr>
    </w:p>
    <w:sectPr w:rsidR="004D78CD"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C0BB7" w14:textId="77777777" w:rsidR="00C026C9" w:rsidRDefault="00C026C9" w:rsidP="00A87A54">
      <w:pPr>
        <w:spacing w:after="0" w:line="240" w:lineRule="auto"/>
      </w:pPr>
      <w:r>
        <w:separator/>
      </w:r>
    </w:p>
  </w:endnote>
  <w:endnote w:type="continuationSeparator" w:id="0">
    <w:p w14:paraId="03805C0F" w14:textId="77777777" w:rsidR="00C026C9" w:rsidRDefault="00C026C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541BA" w14:textId="77777777" w:rsidR="005D047F" w:rsidRDefault="005D04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4C08A6" w14:textId="77777777" w:rsidTr="006A26EC">
      <w:trPr>
        <w:trHeight w:val="227"/>
        <w:jc w:val="right"/>
      </w:trPr>
      <w:tc>
        <w:tcPr>
          <w:tcW w:w="708" w:type="dxa"/>
          <w:vAlign w:val="bottom"/>
        </w:tcPr>
        <w:p w14:paraId="70B434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E0CF6E" w14:textId="77777777" w:rsidTr="006A26EC">
      <w:trPr>
        <w:trHeight w:val="850"/>
        <w:jc w:val="right"/>
      </w:trPr>
      <w:tc>
        <w:tcPr>
          <w:tcW w:w="708" w:type="dxa"/>
          <w:vAlign w:val="bottom"/>
        </w:tcPr>
        <w:p w14:paraId="1BF4940F" w14:textId="77777777" w:rsidR="005606BC" w:rsidRPr="00347E11" w:rsidRDefault="005606BC" w:rsidP="005606BC">
          <w:pPr>
            <w:pStyle w:val="Sidfot"/>
            <w:spacing w:line="276" w:lineRule="auto"/>
            <w:jc w:val="right"/>
          </w:pPr>
        </w:p>
      </w:tc>
    </w:tr>
  </w:tbl>
  <w:p w14:paraId="1B82697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2543E7" w14:textId="77777777" w:rsidTr="001F4302">
      <w:trPr>
        <w:trHeight w:val="510"/>
      </w:trPr>
      <w:tc>
        <w:tcPr>
          <w:tcW w:w="8525" w:type="dxa"/>
          <w:gridSpan w:val="2"/>
          <w:vAlign w:val="bottom"/>
        </w:tcPr>
        <w:p w14:paraId="45D951D5" w14:textId="77777777" w:rsidR="00347E11" w:rsidRPr="00347E11" w:rsidRDefault="00347E11" w:rsidP="00347E11">
          <w:pPr>
            <w:pStyle w:val="Sidfot"/>
            <w:rPr>
              <w:sz w:val="8"/>
            </w:rPr>
          </w:pPr>
        </w:p>
      </w:tc>
    </w:tr>
    <w:tr w:rsidR="00093408" w:rsidRPr="00EE3C0F" w14:paraId="25A4E68C" w14:textId="77777777" w:rsidTr="00C26068">
      <w:trPr>
        <w:trHeight w:val="227"/>
      </w:trPr>
      <w:tc>
        <w:tcPr>
          <w:tcW w:w="4074" w:type="dxa"/>
        </w:tcPr>
        <w:p w14:paraId="59AAC17E" w14:textId="77777777" w:rsidR="00347E11" w:rsidRPr="00F53AEA" w:rsidRDefault="00347E11" w:rsidP="00C26068">
          <w:pPr>
            <w:pStyle w:val="Sidfot"/>
            <w:spacing w:line="276" w:lineRule="auto"/>
          </w:pPr>
        </w:p>
      </w:tc>
      <w:tc>
        <w:tcPr>
          <w:tcW w:w="4451" w:type="dxa"/>
        </w:tcPr>
        <w:p w14:paraId="06CDF10B" w14:textId="77777777" w:rsidR="00093408" w:rsidRPr="00F53AEA" w:rsidRDefault="00093408" w:rsidP="00F53AEA">
          <w:pPr>
            <w:pStyle w:val="Sidfot"/>
            <w:spacing w:line="276" w:lineRule="auto"/>
          </w:pPr>
        </w:p>
      </w:tc>
    </w:tr>
  </w:tbl>
  <w:p w14:paraId="422D61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8C23F" w14:textId="77777777" w:rsidR="00C026C9" w:rsidRDefault="00C026C9" w:rsidP="00A87A54">
      <w:pPr>
        <w:spacing w:after="0" w:line="240" w:lineRule="auto"/>
      </w:pPr>
      <w:r>
        <w:separator/>
      </w:r>
    </w:p>
  </w:footnote>
  <w:footnote w:type="continuationSeparator" w:id="0">
    <w:p w14:paraId="141A743F" w14:textId="77777777" w:rsidR="00C026C9" w:rsidRDefault="00C026C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76561" w14:textId="77777777" w:rsidR="005D047F" w:rsidRDefault="005D04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969B" w14:textId="77777777" w:rsidR="005D047F" w:rsidRDefault="005D04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D78CD" w14:paraId="714E51C9" w14:textId="77777777" w:rsidTr="00C93EBA">
      <w:trPr>
        <w:trHeight w:val="227"/>
      </w:trPr>
      <w:tc>
        <w:tcPr>
          <w:tcW w:w="5534" w:type="dxa"/>
        </w:tcPr>
        <w:p w14:paraId="514B6888" w14:textId="77777777" w:rsidR="004D78CD" w:rsidRPr="007D73AB" w:rsidRDefault="004D78CD">
          <w:pPr>
            <w:pStyle w:val="Sidhuvud"/>
          </w:pPr>
        </w:p>
      </w:tc>
      <w:tc>
        <w:tcPr>
          <w:tcW w:w="3170" w:type="dxa"/>
          <w:vAlign w:val="bottom"/>
        </w:tcPr>
        <w:p w14:paraId="54F61AEC" w14:textId="77777777" w:rsidR="004D78CD" w:rsidRPr="007D73AB" w:rsidRDefault="004D78CD" w:rsidP="00340DE0">
          <w:pPr>
            <w:pStyle w:val="Sidhuvud"/>
          </w:pPr>
        </w:p>
      </w:tc>
      <w:tc>
        <w:tcPr>
          <w:tcW w:w="1134" w:type="dxa"/>
        </w:tcPr>
        <w:p w14:paraId="0073B0B2" w14:textId="77777777" w:rsidR="004D78CD" w:rsidRDefault="004D78CD" w:rsidP="005A703A">
          <w:pPr>
            <w:pStyle w:val="Sidhuvud"/>
          </w:pPr>
        </w:p>
      </w:tc>
    </w:tr>
    <w:tr w:rsidR="004D78CD" w14:paraId="5BEA9907" w14:textId="77777777" w:rsidTr="00C93EBA">
      <w:trPr>
        <w:trHeight w:val="1928"/>
      </w:trPr>
      <w:tc>
        <w:tcPr>
          <w:tcW w:w="5534" w:type="dxa"/>
        </w:tcPr>
        <w:p w14:paraId="64A483E7" w14:textId="77777777" w:rsidR="004D78CD" w:rsidRPr="00340DE0" w:rsidRDefault="004D78CD" w:rsidP="00340DE0">
          <w:pPr>
            <w:pStyle w:val="Sidhuvud"/>
          </w:pPr>
          <w:r>
            <w:rPr>
              <w:noProof/>
            </w:rPr>
            <w:drawing>
              <wp:inline distT="0" distB="0" distL="0" distR="0" wp14:anchorId="1EEFFDDB" wp14:editId="77EA71E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6653247" w14:textId="77777777" w:rsidR="004D78CD" w:rsidRPr="00710A6C" w:rsidRDefault="004D78CD" w:rsidP="00EE3C0F">
          <w:pPr>
            <w:pStyle w:val="Sidhuvud"/>
            <w:rPr>
              <w:b/>
            </w:rPr>
          </w:pPr>
        </w:p>
        <w:p w14:paraId="43467CD9" w14:textId="77777777" w:rsidR="004D78CD" w:rsidRDefault="004D78CD" w:rsidP="00EE3C0F">
          <w:pPr>
            <w:pStyle w:val="Sidhuvud"/>
          </w:pPr>
        </w:p>
        <w:p w14:paraId="02306D5F" w14:textId="77777777" w:rsidR="004D78CD" w:rsidRDefault="004D78CD" w:rsidP="00EE3C0F">
          <w:pPr>
            <w:pStyle w:val="Sidhuvud"/>
          </w:pPr>
        </w:p>
        <w:p w14:paraId="16E09581" w14:textId="77777777" w:rsidR="004D78CD" w:rsidRDefault="004D78CD" w:rsidP="00EE3C0F">
          <w:pPr>
            <w:pStyle w:val="Sidhuvud"/>
          </w:pPr>
        </w:p>
        <w:sdt>
          <w:sdtPr>
            <w:alias w:val="Dnr"/>
            <w:tag w:val="ccRKShow_Dnr"/>
            <w:id w:val="-829283628"/>
            <w:placeholder>
              <w:docPart w:val="E4E53C69DD4444D083384F4ECFFD8784"/>
            </w:placeholder>
            <w:dataBinding w:prefixMappings="xmlns:ns0='http://lp/documentinfo/RK' " w:xpath="/ns0:DocumentInfo[1]/ns0:BaseInfo[1]/ns0:Dnr[1]" w:storeItemID="{20727B45-260B-423D-B5E8-BEC7E165B9B2}"/>
            <w:text/>
          </w:sdtPr>
          <w:sdtEndPr/>
          <w:sdtContent>
            <w:p w14:paraId="40D42DFD" w14:textId="4469E344" w:rsidR="004D78CD" w:rsidRDefault="00410FAA" w:rsidP="00EE3C0F">
              <w:pPr>
                <w:pStyle w:val="Sidhuvud"/>
              </w:pPr>
              <w:r>
                <w:t>S2021/00376</w:t>
              </w:r>
            </w:p>
          </w:sdtContent>
        </w:sdt>
        <w:sdt>
          <w:sdtPr>
            <w:alias w:val="DocNumber"/>
            <w:tag w:val="DocNumber"/>
            <w:id w:val="1726028884"/>
            <w:placeholder>
              <w:docPart w:val="7E9A8B739EC540EBB2D742FD0A6D89E2"/>
            </w:placeholder>
            <w:showingPlcHdr/>
            <w:dataBinding w:prefixMappings="xmlns:ns0='http://lp/documentinfo/RK' " w:xpath="/ns0:DocumentInfo[1]/ns0:BaseInfo[1]/ns0:DocNumber[1]" w:storeItemID="{20727B45-260B-423D-B5E8-BEC7E165B9B2}"/>
            <w:text/>
          </w:sdtPr>
          <w:sdtEndPr/>
          <w:sdtContent>
            <w:p w14:paraId="26F50F44" w14:textId="77777777" w:rsidR="004D78CD" w:rsidRDefault="004D78CD" w:rsidP="00EE3C0F">
              <w:pPr>
                <w:pStyle w:val="Sidhuvud"/>
              </w:pPr>
              <w:r>
                <w:rPr>
                  <w:rStyle w:val="Platshllartext"/>
                </w:rPr>
                <w:t xml:space="preserve"> </w:t>
              </w:r>
            </w:p>
          </w:sdtContent>
        </w:sdt>
        <w:p w14:paraId="22575AB4" w14:textId="77777777" w:rsidR="004D78CD" w:rsidRDefault="004D78CD" w:rsidP="00EE3C0F">
          <w:pPr>
            <w:pStyle w:val="Sidhuvud"/>
          </w:pPr>
        </w:p>
      </w:tc>
      <w:tc>
        <w:tcPr>
          <w:tcW w:w="1134" w:type="dxa"/>
        </w:tcPr>
        <w:p w14:paraId="0C3F6B4F" w14:textId="77777777" w:rsidR="004D78CD" w:rsidRDefault="004D78CD" w:rsidP="0094502D">
          <w:pPr>
            <w:pStyle w:val="Sidhuvud"/>
          </w:pPr>
        </w:p>
        <w:p w14:paraId="780466D9" w14:textId="77777777" w:rsidR="004D78CD" w:rsidRPr="0094502D" w:rsidRDefault="004D78CD" w:rsidP="00EC71A6">
          <w:pPr>
            <w:pStyle w:val="Sidhuvud"/>
          </w:pPr>
        </w:p>
      </w:tc>
    </w:tr>
    <w:tr w:rsidR="004D78CD" w14:paraId="19347039" w14:textId="77777777" w:rsidTr="00C93EBA">
      <w:trPr>
        <w:trHeight w:val="2268"/>
      </w:trPr>
      <w:sdt>
        <w:sdtPr>
          <w:rPr>
            <w:b/>
          </w:rPr>
          <w:alias w:val="SenderText"/>
          <w:tag w:val="ccRKShow_SenderText"/>
          <w:id w:val="1374046025"/>
          <w:placeholder>
            <w:docPart w:val="E077AB7C2C31488293E4F29E57B6734E"/>
          </w:placeholder>
        </w:sdtPr>
        <w:sdtEndPr>
          <w:rPr>
            <w:b w:val="0"/>
          </w:rPr>
        </w:sdtEndPr>
        <w:sdtContent>
          <w:tc>
            <w:tcPr>
              <w:tcW w:w="5534" w:type="dxa"/>
              <w:tcMar>
                <w:right w:w="1134" w:type="dxa"/>
              </w:tcMar>
            </w:tcPr>
            <w:p w14:paraId="0C80FF28" w14:textId="77777777" w:rsidR="00410FAA" w:rsidRPr="00410FAA" w:rsidRDefault="00410FAA" w:rsidP="00C42B20">
              <w:pPr>
                <w:pStyle w:val="Sidhuvud"/>
                <w:rPr>
                  <w:b/>
                </w:rPr>
              </w:pPr>
              <w:r w:rsidRPr="00410FAA">
                <w:rPr>
                  <w:b/>
                </w:rPr>
                <w:t>Socialdepartementet</w:t>
              </w:r>
            </w:p>
            <w:p w14:paraId="064A9B11" w14:textId="4BC956F4" w:rsidR="004D78CD" w:rsidRPr="003C0C52" w:rsidRDefault="00410FAA" w:rsidP="00C42B20">
              <w:pPr>
                <w:pStyle w:val="Sidhuvud"/>
                <w:rPr>
                  <w:lang w:val="de-DE"/>
                </w:rPr>
              </w:pPr>
              <w:r w:rsidRPr="00410FAA">
                <w:t>Socialministern</w:t>
              </w:r>
            </w:p>
          </w:tc>
        </w:sdtContent>
      </w:sdt>
      <w:sdt>
        <w:sdtPr>
          <w:alias w:val="Recipient"/>
          <w:tag w:val="ccRKShow_Recipient"/>
          <w:id w:val="-28344517"/>
          <w:placeholder>
            <w:docPart w:val="E9220BA675854CAC8ED36DDBC8FF408F"/>
          </w:placeholder>
          <w:dataBinding w:prefixMappings="xmlns:ns0='http://lp/documentinfo/RK' " w:xpath="/ns0:DocumentInfo[1]/ns0:BaseInfo[1]/ns0:Recipient[1]" w:storeItemID="{20727B45-260B-423D-B5E8-BEC7E165B9B2}"/>
          <w:text w:multiLine="1"/>
        </w:sdtPr>
        <w:sdtEndPr/>
        <w:sdtContent>
          <w:tc>
            <w:tcPr>
              <w:tcW w:w="3170" w:type="dxa"/>
            </w:tcPr>
            <w:p w14:paraId="772B9CE3" w14:textId="3CB9E848" w:rsidR="004D78CD" w:rsidRDefault="00410FAA" w:rsidP="00547B89">
              <w:pPr>
                <w:pStyle w:val="Sidhuvud"/>
              </w:pPr>
              <w:r>
                <w:t>Till riksdagen</w:t>
              </w:r>
            </w:p>
          </w:tc>
        </w:sdtContent>
      </w:sdt>
      <w:tc>
        <w:tcPr>
          <w:tcW w:w="1134" w:type="dxa"/>
        </w:tcPr>
        <w:p w14:paraId="5F2E95C4" w14:textId="77777777" w:rsidR="004D78CD" w:rsidRDefault="004D78CD" w:rsidP="003E6020">
          <w:pPr>
            <w:pStyle w:val="Sidhuvud"/>
          </w:pPr>
        </w:p>
      </w:tc>
    </w:tr>
  </w:tbl>
  <w:p w14:paraId="0BC2036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356E"/>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AC5"/>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320"/>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C67"/>
    <w:rsid w:val="001331B1"/>
    <w:rsid w:val="00133CB0"/>
    <w:rsid w:val="00134837"/>
    <w:rsid w:val="00135111"/>
    <w:rsid w:val="001428E2"/>
    <w:rsid w:val="001523B4"/>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1C74"/>
    <w:rsid w:val="001D512F"/>
    <w:rsid w:val="001D761A"/>
    <w:rsid w:val="001E0BD5"/>
    <w:rsid w:val="001E1A13"/>
    <w:rsid w:val="001E20CC"/>
    <w:rsid w:val="001E3D83"/>
    <w:rsid w:val="001E5DF7"/>
    <w:rsid w:val="001E6477"/>
    <w:rsid w:val="001E72EE"/>
    <w:rsid w:val="001F0629"/>
    <w:rsid w:val="001F0736"/>
    <w:rsid w:val="001F1CAB"/>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38F3"/>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64B"/>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C52"/>
    <w:rsid w:val="003C2EC9"/>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915"/>
    <w:rsid w:val="003F59B4"/>
    <w:rsid w:val="003F6B92"/>
    <w:rsid w:val="004008FB"/>
    <w:rsid w:val="0040090E"/>
    <w:rsid w:val="00403D11"/>
    <w:rsid w:val="00404DB4"/>
    <w:rsid w:val="004060B1"/>
    <w:rsid w:val="0041093C"/>
    <w:rsid w:val="00410FAA"/>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2AC"/>
    <w:rsid w:val="00467DEF"/>
    <w:rsid w:val="004726EB"/>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CFB"/>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D78CD"/>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2A3"/>
    <w:rsid w:val="00526AEB"/>
    <w:rsid w:val="005302E0"/>
    <w:rsid w:val="00544738"/>
    <w:rsid w:val="005456E4"/>
    <w:rsid w:val="00547B89"/>
    <w:rsid w:val="00551027"/>
    <w:rsid w:val="005568AF"/>
    <w:rsid w:val="00556AF5"/>
    <w:rsid w:val="005606BC"/>
    <w:rsid w:val="00563E73"/>
    <w:rsid w:val="0056426C"/>
    <w:rsid w:val="00565792"/>
    <w:rsid w:val="0056758E"/>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47F"/>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522"/>
    <w:rsid w:val="00685C94"/>
    <w:rsid w:val="00691AEE"/>
    <w:rsid w:val="0069523C"/>
    <w:rsid w:val="006962CA"/>
    <w:rsid w:val="00696A95"/>
    <w:rsid w:val="006A09DA"/>
    <w:rsid w:val="006A1835"/>
    <w:rsid w:val="006A2625"/>
    <w:rsid w:val="006B4A30"/>
    <w:rsid w:val="006B7569"/>
    <w:rsid w:val="006C28EE"/>
    <w:rsid w:val="006C4FF1"/>
    <w:rsid w:val="006D0B2A"/>
    <w:rsid w:val="006D2998"/>
    <w:rsid w:val="006D3188"/>
    <w:rsid w:val="006D5159"/>
    <w:rsid w:val="006D6779"/>
    <w:rsid w:val="006E08FC"/>
    <w:rsid w:val="006F2588"/>
    <w:rsid w:val="0070600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52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147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292"/>
    <w:rsid w:val="008C4538"/>
    <w:rsid w:val="008C562B"/>
    <w:rsid w:val="008C6717"/>
    <w:rsid w:val="008D0305"/>
    <w:rsid w:val="008D0A21"/>
    <w:rsid w:val="008D2D6B"/>
    <w:rsid w:val="008D3090"/>
    <w:rsid w:val="008D4306"/>
    <w:rsid w:val="008D4508"/>
    <w:rsid w:val="008D4DC4"/>
    <w:rsid w:val="008D7CAF"/>
    <w:rsid w:val="008E02EE"/>
    <w:rsid w:val="008E30DD"/>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8DE"/>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6AD6"/>
    <w:rsid w:val="00A30E06"/>
    <w:rsid w:val="00A3270B"/>
    <w:rsid w:val="00A333A9"/>
    <w:rsid w:val="00A379E4"/>
    <w:rsid w:val="00A415DE"/>
    <w:rsid w:val="00A42F07"/>
    <w:rsid w:val="00A43B02"/>
    <w:rsid w:val="00A44946"/>
    <w:rsid w:val="00A46B85"/>
    <w:rsid w:val="00A47FC1"/>
    <w:rsid w:val="00A50585"/>
    <w:rsid w:val="00A506F1"/>
    <w:rsid w:val="00A5156E"/>
    <w:rsid w:val="00A53E57"/>
    <w:rsid w:val="00A548EA"/>
    <w:rsid w:val="00A56667"/>
    <w:rsid w:val="00A56824"/>
    <w:rsid w:val="00A5682F"/>
    <w:rsid w:val="00A572DA"/>
    <w:rsid w:val="00A60D45"/>
    <w:rsid w:val="00A61F6D"/>
    <w:rsid w:val="00A62E6B"/>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849"/>
    <w:rsid w:val="00AD2B47"/>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26C9"/>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B20"/>
    <w:rsid w:val="00C42E5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71B3"/>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453"/>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D35"/>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317"/>
    <w:rsid w:val="00ED592E"/>
    <w:rsid w:val="00ED5F23"/>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DEA"/>
    <w:rsid w:val="00F22215"/>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F5E"/>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61968"/>
  <w15:docId w15:val="{BCF46245-F6DC-4C61-B236-359810BC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E53C69DD4444D083384F4ECFFD8784"/>
        <w:category>
          <w:name w:val="Allmänt"/>
          <w:gallery w:val="placeholder"/>
        </w:category>
        <w:types>
          <w:type w:val="bbPlcHdr"/>
        </w:types>
        <w:behaviors>
          <w:behavior w:val="content"/>
        </w:behaviors>
        <w:guid w:val="{1A21BA16-8020-4A13-BD7F-4A514D040961}"/>
      </w:docPartPr>
      <w:docPartBody>
        <w:p w:rsidR="008A27A5" w:rsidRDefault="00160A0D" w:rsidP="00160A0D">
          <w:pPr>
            <w:pStyle w:val="E4E53C69DD4444D083384F4ECFFD8784"/>
          </w:pPr>
          <w:r>
            <w:rPr>
              <w:rStyle w:val="Platshllartext"/>
            </w:rPr>
            <w:t xml:space="preserve"> </w:t>
          </w:r>
        </w:p>
      </w:docPartBody>
    </w:docPart>
    <w:docPart>
      <w:docPartPr>
        <w:name w:val="7E9A8B739EC540EBB2D742FD0A6D89E2"/>
        <w:category>
          <w:name w:val="Allmänt"/>
          <w:gallery w:val="placeholder"/>
        </w:category>
        <w:types>
          <w:type w:val="bbPlcHdr"/>
        </w:types>
        <w:behaviors>
          <w:behavior w:val="content"/>
        </w:behaviors>
        <w:guid w:val="{5F33F27C-C443-47B0-8CC1-7DD19F9AE8D5}"/>
      </w:docPartPr>
      <w:docPartBody>
        <w:p w:rsidR="008A27A5" w:rsidRDefault="00160A0D" w:rsidP="00160A0D">
          <w:pPr>
            <w:pStyle w:val="7E9A8B739EC540EBB2D742FD0A6D89E21"/>
          </w:pPr>
          <w:r>
            <w:rPr>
              <w:rStyle w:val="Platshllartext"/>
            </w:rPr>
            <w:t xml:space="preserve"> </w:t>
          </w:r>
        </w:p>
      </w:docPartBody>
    </w:docPart>
    <w:docPart>
      <w:docPartPr>
        <w:name w:val="E077AB7C2C31488293E4F29E57B6734E"/>
        <w:category>
          <w:name w:val="Allmänt"/>
          <w:gallery w:val="placeholder"/>
        </w:category>
        <w:types>
          <w:type w:val="bbPlcHdr"/>
        </w:types>
        <w:behaviors>
          <w:behavior w:val="content"/>
        </w:behaviors>
        <w:guid w:val="{80B2662F-E678-42A9-BD4E-510B0977F2C5}"/>
      </w:docPartPr>
      <w:docPartBody>
        <w:p w:rsidR="008A27A5" w:rsidRDefault="00160A0D" w:rsidP="00160A0D">
          <w:pPr>
            <w:pStyle w:val="E077AB7C2C31488293E4F29E57B6734E1"/>
          </w:pPr>
          <w:r>
            <w:rPr>
              <w:rStyle w:val="Platshllartext"/>
            </w:rPr>
            <w:t xml:space="preserve"> </w:t>
          </w:r>
        </w:p>
      </w:docPartBody>
    </w:docPart>
    <w:docPart>
      <w:docPartPr>
        <w:name w:val="E9220BA675854CAC8ED36DDBC8FF408F"/>
        <w:category>
          <w:name w:val="Allmänt"/>
          <w:gallery w:val="placeholder"/>
        </w:category>
        <w:types>
          <w:type w:val="bbPlcHdr"/>
        </w:types>
        <w:behaviors>
          <w:behavior w:val="content"/>
        </w:behaviors>
        <w:guid w:val="{A00FB7C8-CE2B-4EBC-849E-0D99AF480239}"/>
      </w:docPartPr>
      <w:docPartBody>
        <w:p w:rsidR="008A27A5" w:rsidRDefault="00160A0D" w:rsidP="00160A0D">
          <w:pPr>
            <w:pStyle w:val="E9220BA675854CAC8ED36DDBC8FF408F"/>
          </w:pPr>
          <w:r>
            <w:rPr>
              <w:rStyle w:val="Platshllartext"/>
            </w:rPr>
            <w:t xml:space="preserve"> </w:t>
          </w:r>
        </w:p>
      </w:docPartBody>
    </w:docPart>
    <w:docPart>
      <w:docPartPr>
        <w:name w:val="EB7DF763B0F64B18B22C05E0B0FD06F1"/>
        <w:category>
          <w:name w:val="Allmänt"/>
          <w:gallery w:val="placeholder"/>
        </w:category>
        <w:types>
          <w:type w:val="bbPlcHdr"/>
        </w:types>
        <w:behaviors>
          <w:behavior w:val="content"/>
        </w:behaviors>
        <w:guid w:val="{A907C3CF-CAA9-452C-9E81-51023C8EBAD3}"/>
      </w:docPartPr>
      <w:docPartBody>
        <w:p w:rsidR="008A27A5" w:rsidRDefault="00160A0D" w:rsidP="00160A0D">
          <w:pPr>
            <w:pStyle w:val="EB7DF763B0F64B18B22C05E0B0FD06F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0D"/>
    <w:rsid w:val="00160A0D"/>
    <w:rsid w:val="00574C7A"/>
    <w:rsid w:val="005D42F9"/>
    <w:rsid w:val="006225FA"/>
    <w:rsid w:val="0072075D"/>
    <w:rsid w:val="007B26AC"/>
    <w:rsid w:val="007E4E2A"/>
    <w:rsid w:val="008A27A5"/>
    <w:rsid w:val="0098646D"/>
    <w:rsid w:val="00995FD8"/>
    <w:rsid w:val="009A2D67"/>
    <w:rsid w:val="00AE0176"/>
    <w:rsid w:val="00B86E38"/>
    <w:rsid w:val="00C30D81"/>
    <w:rsid w:val="00D521CA"/>
    <w:rsid w:val="00E46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C278647FB7247F68DBD0EEDCE635872">
    <w:name w:val="9C278647FB7247F68DBD0EEDCE635872"/>
    <w:rsid w:val="00160A0D"/>
  </w:style>
  <w:style w:type="character" w:styleId="Platshllartext">
    <w:name w:val="Placeholder Text"/>
    <w:basedOn w:val="Standardstycketeckensnitt"/>
    <w:uiPriority w:val="99"/>
    <w:semiHidden/>
    <w:rsid w:val="00160A0D"/>
    <w:rPr>
      <w:noProof w:val="0"/>
      <w:color w:val="808080"/>
    </w:rPr>
  </w:style>
  <w:style w:type="paragraph" w:customStyle="1" w:styleId="B9768B75AA4A48C897B483FDB3FD65AC">
    <w:name w:val="B9768B75AA4A48C897B483FDB3FD65AC"/>
    <w:rsid w:val="00160A0D"/>
  </w:style>
  <w:style w:type="paragraph" w:customStyle="1" w:styleId="8C2B64F7C695448CAE563F73C4884816">
    <w:name w:val="8C2B64F7C695448CAE563F73C4884816"/>
    <w:rsid w:val="00160A0D"/>
  </w:style>
  <w:style w:type="paragraph" w:customStyle="1" w:styleId="23E26AC3304C440B8F7197BACDAA3FE7">
    <w:name w:val="23E26AC3304C440B8F7197BACDAA3FE7"/>
    <w:rsid w:val="00160A0D"/>
  </w:style>
  <w:style w:type="paragraph" w:customStyle="1" w:styleId="E4E53C69DD4444D083384F4ECFFD8784">
    <w:name w:val="E4E53C69DD4444D083384F4ECFFD8784"/>
    <w:rsid w:val="00160A0D"/>
  </w:style>
  <w:style w:type="paragraph" w:customStyle="1" w:styleId="7E9A8B739EC540EBB2D742FD0A6D89E2">
    <w:name w:val="7E9A8B739EC540EBB2D742FD0A6D89E2"/>
    <w:rsid w:val="00160A0D"/>
  </w:style>
  <w:style w:type="paragraph" w:customStyle="1" w:styleId="0C1840D0C84E4E03960325C4D4A4C9BE">
    <w:name w:val="0C1840D0C84E4E03960325C4D4A4C9BE"/>
    <w:rsid w:val="00160A0D"/>
  </w:style>
  <w:style w:type="paragraph" w:customStyle="1" w:styleId="F2A25AEE08374C6793FCAF687D7E6640">
    <w:name w:val="F2A25AEE08374C6793FCAF687D7E6640"/>
    <w:rsid w:val="00160A0D"/>
  </w:style>
  <w:style w:type="paragraph" w:customStyle="1" w:styleId="CE4277EFCB4A46269D1959A9E3901E63">
    <w:name w:val="CE4277EFCB4A46269D1959A9E3901E63"/>
    <w:rsid w:val="00160A0D"/>
  </w:style>
  <w:style w:type="paragraph" w:customStyle="1" w:styleId="E077AB7C2C31488293E4F29E57B6734E">
    <w:name w:val="E077AB7C2C31488293E4F29E57B6734E"/>
    <w:rsid w:val="00160A0D"/>
  </w:style>
  <w:style w:type="paragraph" w:customStyle="1" w:styleId="E9220BA675854CAC8ED36DDBC8FF408F">
    <w:name w:val="E9220BA675854CAC8ED36DDBC8FF408F"/>
    <w:rsid w:val="00160A0D"/>
  </w:style>
  <w:style w:type="paragraph" w:customStyle="1" w:styleId="7E9A8B739EC540EBB2D742FD0A6D89E21">
    <w:name w:val="7E9A8B739EC540EBB2D742FD0A6D89E21"/>
    <w:rsid w:val="00160A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77AB7C2C31488293E4F29E57B6734E1">
    <w:name w:val="E077AB7C2C31488293E4F29E57B6734E1"/>
    <w:rsid w:val="00160A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7BFBFEBA4F412E92E7F943AB66B6E6">
    <w:name w:val="117BFBFEBA4F412E92E7F943AB66B6E6"/>
    <w:rsid w:val="00160A0D"/>
  </w:style>
  <w:style w:type="paragraph" w:customStyle="1" w:styleId="D169936C842F4FEC92AC2BC77851FE8D">
    <w:name w:val="D169936C842F4FEC92AC2BC77851FE8D"/>
    <w:rsid w:val="00160A0D"/>
  </w:style>
  <w:style w:type="paragraph" w:customStyle="1" w:styleId="79108D41D89D48BEB07BEC195F52BB30">
    <w:name w:val="79108D41D89D48BEB07BEC195F52BB30"/>
    <w:rsid w:val="00160A0D"/>
  </w:style>
  <w:style w:type="paragraph" w:customStyle="1" w:styleId="0D65A22EC7074C478F0BA811518B5E2D">
    <w:name w:val="0D65A22EC7074C478F0BA811518B5E2D"/>
    <w:rsid w:val="00160A0D"/>
  </w:style>
  <w:style w:type="paragraph" w:customStyle="1" w:styleId="C99E7B22AFC94ACA84176C3CB5682A4C">
    <w:name w:val="C99E7B22AFC94ACA84176C3CB5682A4C"/>
    <w:rsid w:val="00160A0D"/>
  </w:style>
  <w:style w:type="paragraph" w:customStyle="1" w:styleId="EB7DF763B0F64B18B22C05E0B0FD06F1">
    <w:name w:val="EB7DF763B0F64B18B22C05E0B0FD06F1"/>
    <w:rsid w:val="00160A0D"/>
  </w:style>
  <w:style w:type="paragraph" w:customStyle="1" w:styleId="63F0AFE84F134C768F0CC939D6254820">
    <w:name w:val="63F0AFE84F134C768F0CC939D6254820"/>
    <w:rsid w:val="00160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S2021/00376</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d3d2f036-c01f-428a-916d-8a554a4ae930</RD_Svarsid>
  </documentManagement>
</p:properties>
</file>

<file path=customXml/itemProps1.xml><?xml version="1.0" encoding="utf-8"?>
<ds:datastoreItem xmlns:ds="http://schemas.openxmlformats.org/officeDocument/2006/customXml" ds:itemID="{A6A0408D-33AB-4ACD-82C5-EE7B7E6CE393}"/>
</file>

<file path=customXml/itemProps2.xml><?xml version="1.0" encoding="utf-8"?>
<ds:datastoreItem xmlns:ds="http://schemas.openxmlformats.org/officeDocument/2006/customXml" ds:itemID="{AC386A21-DADE-42F9-967D-2EC12BED9FF6}"/>
</file>

<file path=customXml/itemProps3.xml><?xml version="1.0" encoding="utf-8"?>
<ds:datastoreItem xmlns:ds="http://schemas.openxmlformats.org/officeDocument/2006/customXml" ds:itemID="{20727B45-260B-423D-B5E8-BEC7E165B9B2}"/>
</file>

<file path=customXml/itemProps4.xml><?xml version="1.0" encoding="utf-8"?>
<ds:datastoreItem xmlns:ds="http://schemas.openxmlformats.org/officeDocument/2006/customXml" ds:itemID="{A5C8EC06-1062-4B09-8E10-71764BDAE84F}"/>
</file>

<file path=customXml/itemProps5.xml><?xml version="1.0" encoding="utf-8"?>
<ds:datastoreItem xmlns:ds="http://schemas.openxmlformats.org/officeDocument/2006/customXml" ds:itemID="{8FE7FB5A-2CCF-4950-81B2-DD94BFE36DC3}"/>
</file>

<file path=docProps/app.xml><?xml version="1.0" encoding="utf-8"?>
<Properties xmlns="http://schemas.openxmlformats.org/officeDocument/2006/extended-properties" xmlns:vt="http://schemas.openxmlformats.org/officeDocument/2006/docPropsVTypes">
  <Template>RK Basmall</Template>
  <TotalTime>0</TotalTime>
  <Pages>2</Pages>
  <Words>376</Words>
  <Characters>1995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riksdagsfråga 1260 Beredskap för ökad psykisk ohälsa_20200127_Slutgiltlig.docx</dc:title>
  <dc:subject/>
  <dc:creator>Kalle Brandstedt</dc:creator>
  <cp:keywords/>
  <dc:description/>
  <cp:lastModifiedBy>Maria Zetterström</cp:lastModifiedBy>
  <cp:revision>3</cp:revision>
  <dcterms:created xsi:type="dcterms:W3CDTF">2021-01-27T10:51:00Z</dcterms:created>
  <dcterms:modified xsi:type="dcterms:W3CDTF">2021-01-27T11:01:00Z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