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A3D5F" w:rsidP="00DA0661">
      <w:pPr>
        <w:pStyle w:val="Title"/>
      </w:pPr>
      <w:r>
        <w:t>Svar på fråga 2023/24:99 av Mikael Larsson (C)</w:t>
      </w:r>
      <w:r>
        <w:br/>
        <w:t xml:space="preserve">Utbetalning av EU-stöden </w:t>
      </w:r>
    </w:p>
    <w:p w:rsidR="00111C8D" w:rsidRPr="00111C8D" w:rsidP="00111C8D">
      <w:pPr>
        <w:pStyle w:val="BodyText"/>
      </w:pPr>
      <w:r>
        <w:t>Mikael Larsson har frågat mig om jag avser verka för att Sveriges lantbrukare ska få sina stöd utbetalda under 2023</w:t>
      </w:r>
      <w:r w:rsidR="002A0203">
        <w:t>.</w:t>
      </w:r>
    </w:p>
    <w:p w:rsidR="003C4FEE" w:rsidRPr="00F35697" w:rsidP="00EA3D5F">
      <w:pPr>
        <w:pStyle w:val="BodyText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L</w:t>
      </w:r>
      <w:r w:rsidR="00004440">
        <w:rPr>
          <w:rFonts w:cs="TimesNewRomanPSMT"/>
          <w:sz w:val="24"/>
          <w:szCs w:val="24"/>
        </w:rPr>
        <w:t>antbruket</w:t>
      </w:r>
      <w:r>
        <w:rPr>
          <w:rFonts w:cs="TimesNewRomanPSMT"/>
          <w:sz w:val="24"/>
          <w:szCs w:val="24"/>
        </w:rPr>
        <w:t>s lönsamhet</w:t>
      </w:r>
      <w:r w:rsidR="00004440">
        <w:rPr>
          <w:rFonts w:cs="TimesNewRomanPSMT"/>
          <w:sz w:val="24"/>
          <w:szCs w:val="24"/>
        </w:rPr>
        <w:t xml:space="preserve"> har under året</w:t>
      </w:r>
      <w:r>
        <w:rPr>
          <w:rFonts w:cs="TimesNewRomanPSMT"/>
          <w:sz w:val="24"/>
          <w:szCs w:val="24"/>
        </w:rPr>
        <w:t xml:space="preserve"> utmanats av kostnadsökningar som en följd</w:t>
      </w:r>
      <w:r w:rsidR="00004440">
        <w:rPr>
          <w:rFonts w:cs="TimesNewRomanPSMT"/>
          <w:sz w:val="24"/>
          <w:szCs w:val="24"/>
        </w:rPr>
        <w:t xml:space="preserve"> av ovanligt höga priser på insatsvaror och </w:t>
      </w:r>
      <w:r w:rsidR="009F7E6D">
        <w:rPr>
          <w:rFonts w:cs="TimesNewRomanPSMT"/>
          <w:sz w:val="24"/>
          <w:szCs w:val="24"/>
        </w:rPr>
        <w:t>det svåra ränteläget.</w:t>
      </w:r>
      <w:r w:rsidR="00004440">
        <w:rPr>
          <w:rFonts w:cs="TimesNewRomanPSMT"/>
          <w:sz w:val="24"/>
          <w:szCs w:val="24"/>
        </w:rPr>
        <w:t xml:space="preserve"> Till det kommer en utmanande </w:t>
      </w:r>
      <w:r w:rsidRPr="00F35697" w:rsidR="00F35697">
        <w:rPr>
          <w:rFonts w:cs="TimesNewRomanPSMT"/>
          <w:sz w:val="24"/>
          <w:szCs w:val="24"/>
        </w:rPr>
        <w:t>växtodlingssäsong</w:t>
      </w:r>
      <w:r w:rsidRPr="003C4FEE" w:rsidR="00F35697">
        <w:rPr>
          <w:rFonts w:cs="TimesNewRomanPSMT"/>
          <w:sz w:val="24"/>
          <w:szCs w:val="24"/>
        </w:rPr>
        <w:t xml:space="preserve"> </w:t>
      </w:r>
      <w:r w:rsidRPr="003C4FEE" w:rsidR="009F7E6D">
        <w:rPr>
          <w:rFonts w:cs="TimesNewRomanPSMT"/>
          <w:sz w:val="24"/>
          <w:szCs w:val="24"/>
        </w:rPr>
        <w:t xml:space="preserve">med </w:t>
      </w:r>
      <w:r w:rsidRPr="009F7E6D" w:rsidR="009F7E6D">
        <w:rPr>
          <w:rFonts w:cs="TimesNewRomanPSMT"/>
          <w:sz w:val="24"/>
          <w:szCs w:val="24"/>
        </w:rPr>
        <w:t>frost, torka</w:t>
      </w:r>
      <w:r>
        <w:rPr>
          <w:rFonts w:cs="TimesNewRomanPSMT"/>
          <w:sz w:val="24"/>
          <w:szCs w:val="24"/>
        </w:rPr>
        <w:t xml:space="preserve">, </w:t>
      </w:r>
      <w:r w:rsidRPr="009F7E6D" w:rsidR="009F7E6D">
        <w:rPr>
          <w:rFonts w:cs="TimesNewRomanPSMT"/>
          <w:sz w:val="24"/>
          <w:szCs w:val="24"/>
        </w:rPr>
        <w:t>kraftigt regn och översvämningar</w:t>
      </w:r>
      <w:r>
        <w:rPr>
          <w:rFonts w:cs="TimesNewRomanPSMT"/>
          <w:sz w:val="24"/>
          <w:szCs w:val="24"/>
        </w:rPr>
        <w:t xml:space="preserve"> som påverkat jordbruksgrödornas utveckling negativt. </w:t>
      </w:r>
      <w:r w:rsidR="004D3D59">
        <w:rPr>
          <w:rFonts w:cs="TimesNewRomanPSMT"/>
          <w:sz w:val="24"/>
          <w:szCs w:val="24"/>
        </w:rPr>
        <w:t xml:space="preserve">Med anledning av den situationen ser regeringen behov av att </w:t>
      </w:r>
      <w:r w:rsidR="00004440">
        <w:rPr>
          <w:rFonts w:cs="TimesNewRomanPSMT"/>
          <w:sz w:val="24"/>
          <w:szCs w:val="24"/>
        </w:rPr>
        <w:t xml:space="preserve">ekonomiskt </w:t>
      </w:r>
      <w:r w:rsidR="004D3D59">
        <w:rPr>
          <w:rFonts w:cs="TimesNewRomanPSMT"/>
          <w:sz w:val="24"/>
          <w:szCs w:val="24"/>
        </w:rPr>
        <w:t>stötta vissa sektorer som varit särskilt utsatt</w:t>
      </w:r>
      <w:r w:rsidR="00004440">
        <w:rPr>
          <w:rFonts w:cs="TimesNewRomanPSMT"/>
          <w:sz w:val="24"/>
          <w:szCs w:val="24"/>
        </w:rPr>
        <w:t xml:space="preserve">a med ett krisstöd. </w:t>
      </w:r>
      <w:r w:rsidRPr="00111C8D" w:rsidR="00111C8D">
        <w:rPr>
          <w:rFonts w:cs="TimesNewRomanPSMT"/>
          <w:sz w:val="24"/>
          <w:szCs w:val="24"/>
        </w:rPr>
        <w:t>Totalt omfattar stödet 193 miljoner kronor och kommer ges till nötkreatursproduktion och vårsådda grödor.</w:t>
      </w:r>
      <w:r>
        <w:rPr>
          <w:rFonts w:cs="TimesNewRomanPSMT"/>
          <w:sz w:val="24"/>
          <w:szCs w:val="24"/>
        </w:rPr>
        <w:t xml:space="preserve"> </w:t>
      </w:r>
      <w:r w:rsidRPr="00111C8D" w:rsidR="00111C8D">
        <w:rPr>
          <w:rFonts w:cs="TimesNewRomanPSMT"/>
          <w:sz w:val="24"/>
          <w:szCs w:val="24"/>
        </w:rPr>
        <w:t>Sverige växlar således upp stödet från EU:s jordbruksreserv med cirka 200 procent, vilket är den maximala nivån av nationell medfinansiering. I förhållande till den skada som många lantbrukare lidit är stödet begränsat men för enskilda lantbrukare kan det dock vara ett värdefullt likviditetstillskott.</w:t>
      </w:r>
    </w:p>
    <w:p w:rsidR="00955DE0" w:rsidRPr="003C4FEE" w:rsidP="00C45D0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I en tuff ekonomisk situation är </w:t>
      </w:r>
      <w:r w:rsidR="00AD79E3">
        <w:rPr>
          <w:sz w:val="24"/>
          <w:szCs w:val="24"/>
        </w:rPr>
        <w:t xml:space="preserve">de ordinarie </w:t>
      </w:r>
      <w:r w:rsidR="005C3F8B">
        <w:rPr>
          <w:sz w:val="24"/>
          <w:szCs w:val="24"/>
        </w:rPr>
        <w:t xml:space="preserve">EU-stöden </w:t>
      </w:r>
      <w:r w:rsidR="00247F7B">
        <w:rPr>
          <w:sz w:val="24"/>
          <w:szCs w:val="24"/>
        </w:rPr>
        <w:t xml:space="preserve">och ersättningarna för utförd tjänst </w:t>
      </w:r>
      <w:r w:rsidR="005C3F8B">
        <w:rPr>
          <w:sz w:val="24"/>
          <w:szCs w:val="24"/>
        </w:rPr>
        <w:t>oerhört viktiga</w:t>
      </w:r>
      <w:r w:rsidR="00AD79E3">
        <w:rPr>
          <w:sz w:val="24"/>
          <w:szCs w:val="24"/>
        </w:rPr>
        <w:t xml:space="preserve"> för lantbrukarna</w:t>
      </w:r>
      <w:r w:rsidR="005C3F8B">
        <w:rPr>
          <w:sz w:val="24"/>
          <w:szCs w:val="24"/>
        </w:rPr>
        <w:t xml:space="preserve">. </w:t>
      </w:r>
      <w:r w:rsidRPr="00F35697" w:rsidR="005A7D6A">
        <w:rPr>
          <w:sz w:val="24"/>
          <w:szCs w:val="24"/>
        </w:rPr>
        <w:t xml:space="preserve">Ansvaret för administrationen av </w:t>
      </w:r>
      <w:r w:rsidRPr="00F35697" w:rsidR="00F35697">
        <w:rPr>
          <w:sz w:val="24"/>
          <w:szCs w:val="24"/>
        </w:rPr>
        <w:t>stöden</w:t>
      </w:r>
      <w:r w:rsidR="00247F7B">
        <w:rPr>
          <w:sz w:val="24"/>
          <w:szCs w:val="24"/>
        </w:rPr>
        <w:t xml:space="preserve"> och ersättningarna</w:t>
      </w:r>
      <w:r w:rsidRPr="00F35697" w:rsidR="00F35697">
        <w:rPr>
          <w:sz w:val="24"/>
          <w:szCs w:val="24"/>
        </w:rPr>
        <w:t xml:space="preserve"> inom </w:t>
      </w:r>
      <w:r w:rsidRPr="00F35697" w:rsidR="005A7D6A">
        <w:rPr>
          <w:sz w:val="24"/>
          <w:szCs w:val="24"/>
        </w:rPr>
        <w:t xml:space="preserve">den gemensamma jordbrukspolitiken ligger hos </w:t>
      </w:r>
      <w:r w:rsidR="00871EFE">
        <w:rPr>
          <w:sz w:val="24"/>
          <w:szCs w:val="24"/>
        </w:rPr>
        <w:t>J</w:t>
      </w:r>
      <w:r w:rsidRPr="00F35697" w:rsidR="005A7D6A">
        <w:rPr>
          <w:sz w:val="24"/>
          <w:szCs w:val="24"/>
        </w:rPr>
        <w:t>ordbruksverk</w:t>
      </w:r>
      <w:r w:rsidR="009F7E6D">
        <w:rPr>
          <w:sz w:val="24"/>
          <w:szCs w:val="24"/>
        </w:rPr>
        <w:t>et</w:t>
      </w:r>
      <w:r w:rsidRPr="00F35697" w:rsidR="005A7D6A">
        <w:rPr>
          <w:sz w:val="24"/>
          <w:szCs w:val="24"/>
        </w:rPr>
        <w:t>.</w:t>
      </w:r>
      <w:r w:rsidRPr="003C4FEE" w:rsidR="005A7D6A">
        <w:rPr>
          <w:sz w:val="24"/>
          <w:szCs w:val="24"/>
        </w:rPr>
        <w:t xml:space="preserve"> </w:t>
      </w:r>
      <w:r w:rsidRPr="00F35697" w:rsidR="005A7D6A">
        <w:rPr>
          <w:sz w:val="24"/>
          <w:szCs w:val="24"/>
        </w:rPr>
        <w:t>Det innebär att det ingår i deras uppdra</w:t>
      </w:r>
      <w:r w:rsidRPr="00F35697" w:rsidR="00111C8D">
        <w:rPr>
          <w:sz w:val="24"/>
          <w:szCs w:val="24"/>
        </w:rPr>
        <w:t>g</w:t>
      </w:r>
      <w:r w:rsidRPr="00F35697" w:rsidR="005A7D6A">
        <w:rPr>
          <w:sz w:val="24"/>
          <w:szCs w:val="24"/>
        </w:rPr>
        <w:t xml:space="preserve"> </w:t>
      </w:r>
      <w:r w:rsidRPr="00F35697" w:rsidR="00111C8D">
        <w:rPr>
          <w:sz w:val="24"/>
          <w:szCs w:val="24"/>
        </w:rPr>
        <w:t>att</w:t>
      </w:r>
      <w:r w:rsidRPr="003C4FEE" w:rsidR="00111C8D">
        <w:rPr>
          <w:sz w:val="24"/>
          <w:szCs w:val="24"/>
        </w:rPr>
        <w:t xml:space="preserve"> ta fram en utbetalningsplan, utveckla IT-system och genomföra utbetalningar</w:t>
      </w:r>
      <w:r w:rsidRPr="00F35697" w:rsidR="00111C8D">
        <w:rPr>
          <w:sz w:val="24"/>
          <w:szCs w:val="24"/>
        </w:rPr>
        <w:t xml:space="preserve">. </w:t>
      </w:r>
      <w:r w:rsidRPr="003C4FEE" w:rsidR="005A7D6A">
        <w:rPr>
          <w:sz w:val="24"/>
          <w:szCs w:val="24"/>
        </w:rPr>
        <w:t>Utbetalningsplanen för de areal- och djurbaserade stöden</w:t>
      </w:r>
      <w:r w:rsidRPr="00F35697" w:rsidR="005A7D6A">
        <w:rPr>
          <w:sz w:val="24"/>
          <w:szCs w:val="24"/>
        </w:rPr>
        <w:t xml:space="preserve"> och ersättningarna</w:t>
      </w:r>
      <w:r w:rsidRPr="003C4FEE" w:rsidR="005A7D6A">
        <w:rPr>
          <w:sz w:val="24"/>
          <w:szCs w:val="24"/>
        </w:rPr>
        <w:t xml:space="preserve"> för 2023 skiljer</w:t>
      </w:r>
      <w:r w:rsidR="00363E30">
        <w:rPr>
          <w:sz w:val="24"/>
          <w:szCs w:val="24"/>
        </w:rPr>
        <w:t xml:space="preserve"> sig</w:t>
      </w:r>
      <w:r w:rsidRPr="003C4FEE" w:rsidR="005A7D6A">
        <w:rPr>
          <w:sz w:val="24"/>
          <w:szCs w:val="24"/>
        </w:rPr>
        <w:t xml:space="preserve"> något från tidigare år</w:t>
      </w:r>
      <w:r w:rsidR="002A0203">
        <w:rPr>
          <w:sz w:val="24"/>
          <w:szCs w:val="24"/>
        </w:rPr>
        <w:t>.</w:t>
      </w:r>
      <w:r w:rsidRPr="003C4FEE" w:rsidR="005A7D6A">
        <w:rPr>
          <w:sz w:val="24"/>
          <w:szCs w:val="24"/>
        </w:rPr>
        <w:t xml:space="preserve"> </w:t>
      </w:r>
      <w:r w:rsidR="002A0203">
        <w:rPr>
          <w:sz w:val="24"/>
          <w:szCs w:val="24"/>
        </w:rPr>
        <w:t>D</w:t>
      </w:r>
      <w:r w:rsidRPr="003C4FEE" w:rsidR="002A0203">
        <w:rPr>
          <w:sz w:val="24"/>
          <w:szCs w:val="24"/>
        </w:rPr>
        <w:t xml:space="preserve">et </w:t>
      </w:r>
      <w:r w:rsidRPr="003C4FEE" w:rsidR="005A7D6A">
        <w:rPr>
          <w:sz w:val="24"/>
          <w:szCs w:val="24"/>
        </w:rPr>
        <w:t>beror på att det är första året i en ny stödperiod</w:t>
      </w:r>
      <w:r w:rsidRPr="00F35697" w:rsidR="005A7D6A">
        <w:rPr>
          <w:sz w:val="24"/>
          <w:szCs w:val="24"/>
        </w:rPr>
        <w:t xml:space="preserve"> </w:t>
      </w:r>
      <w:r w:rsidRPr="003C4FEE" w:rsidR="005A7D6A">
        <w:rPr>
          <w:sz w:val="24"/>
          <w:szCs w:val="24"/>
        </w:rPr>
        <w:t xml:space="preserve">och att vissa stöd genomförs på ett annat sätt än tidigare, inte minst </w:t>
      </w:r>
      <w:r w:rsidRPr="00F35697" w:rsidR="005A7D6A">
        <w:rPr>
          <w:sz w:val="24"/>
          <w:szCs w:val="24"/>
        </w:rPr>
        <w:t>de</w:t>
      </w:r>
      <w:r w:rsidR="009F56D8">
        <w:rPr>
          <w:sz w:val="24"/>
          <w:szCs w:val="24"/>
        </w:rPr>
        <w:t xml:space="preserve"> nya</w:t>
      </w:r>
      <w:r w:rsidRPr="00F35697" w:rsidR="005A7D6A">
        <w:rPr>
          <w:sz w:val="24"/>
          <w:szCs w:val="24"/>
        </w:rPr>
        <w:t xml:space="preserve"> ettåriga miljöersättningarna</w:t>
      </w:r>
      <w:r w:rsidRPr="003C4FEE" w:rsidR="005A7D6A">
        <w:rPr>
          <w:sz w:val="24"/>
          <w:szCs w:val="24"/>
        </w:rPr>
        <w:t xml:space="preserve">. Nya möjligheter </w:t>
      </w:r>
      <w:r w:rsidR="002A0203">
        <w:rPr>
          <w:sz w:val="24"/>
          <w:szCs w:val="24"/>
        </w:rPr>
        <w:t xml:space="preserve">för lantbrukare </w:t>
      </w:r>
      <w:r w:rsidRPr="003C4FEE" w:rsidR="005A7D6A">
        <w:rPr>
          <w:sz w:val="24"/>
          <w:szCs w:val="24"/>
        </w:rPr>
        <w:t>att göra sena ändringar i ansökan påverkar även tidplanen.</w:t>
      </w:r>
      <w:r w:rsidR="00363E30">
        <w:rPr>
          <w:sz w:val="24"/>
          <w:szCs w:val="24"/>
        </w:rPr>
        <w:t xml:space="preserve"> </w:t>
      </w:r>
      <w:r w:rsidRPr="005C3F8B" w:rsidR="005C3F8B">
        <w:rPr>
          <w:sz w:val="24"/>
          <w:szCs w:val="24"/>
        </w:rPr>
        <w:t xml:space="preserve">Under kommande år </w:t>
      </w:r>
      <w:r w:rsidR="000329EE">
        <w:rPr>
          <w:sz w:val="24"/>
          <w:szCs w:val="24"/>
        </w:rPr>
        <w:t xml:space="preserve">är det Jordbruksverkets plan att </w:t>
      </w:r>
      <w:r w:rsidRPr="005C3F8B" w:rsidR="005C3F8B">
        <w:rPr>
          <w:sz w:val="24"/>
          <w:szCs w:val="24"/>
        </w:rPr>
        <w:t xml:space="preserve">de flesta av stöden </w:t>
      </w:r>
      <w:r w:rsidR="00871EFE">
        <w:rPr>
          <w:sz w:val="24"/>
          <w:szCs w:val="24"/>
        </w:rPr>
        <w:t xml:space="preserve">och ersättningarna </w:t>
      </w:r>
      <w:r w:rsidR="000329EE">
        <w:rPr>
          <w:sz w:val="24"/>
          <w:szCs w:val="24"/>
        </w:rPr>
        <w:t xml:space="preserve">kommer att </w:t>
      </w:r>
      <w:r w:rsidRPr="005C3F8B" w:rsidR="005C3F8B">
        <w:rPr>
          <w:sz w:val="24"/>
          <w:szCs w:val="24"/>
        </w:rPr>
        <w:t>betalas ut som man är van vid sedan tidigare år.</w:t>
      </w:r>
    </w:p>
    <w:p w:rsidR="00F35697" w:rsidRPr="00F35697" w:rsidP="00F35697">
      <w:pPr>
        <w:pStyle w:val="BodyText"/>
        <w:rPr>
          <w:sz w:val="24"/>
          <w:szCs w:val="24"/>
        </w:rPr>
      </w:pPr>
      <w:r w:rsidRPr="005A7D6A">
        <w:rPr>
          <w:sz w:val="24"/>
          <w:szCs w:val="24"/>
        </w:rPr>
        <w:t>Regeringen</w:t>
      </w:r>
      <w:r w:rsidR="00FE78F3">
        <w:rPr>
          <w:sz w:val="24"/>
          <w:szCs w:val="24"/>
        </w:rPr>
        <w:t xml:space="preserve"> </w:t>
      </w:r>
      <w:r w:rsidRPr="005A7D6A">
        <w:rPr>
          <w:sz w:val="24"/>
          <w:szCs w:val="24"/>
        </w:rPr>
        <w:t xml:space="preserve">har varit tydlig </w:t>
      </w:r>
      <w:r w:rsidR="00394FC6">
        <w:rPr>
          <w:sz w:val="24"/>
          <w:szCs w:val="24"/>
        </w:rPr>
        <w:t xml:space="preserve">i </w:t>
      </w:r>
      <w:r w:rsidRPr="005A7D6A">
        <w:rPr>
          <w:sz w:val="24"/>
          <w:szCs w:val="24"/>
        </w:rPr>
        <w:t>styrning</w:t>
      </w:r>
      <w:r w:rsidR="002A0203">
        <w:rPr>
          <w:sz w:val="24"/>
          <w:szCs w:val="24"/>
        </w:rPr>
        <w:t>en</w:t>
      </w:r>
      <w:r w:rsidRPr="005A7D6A">
        <w:rPr>
          <w:sz w:val="24"/>
          <w:szCs w:val="24"/>
        </w:rPr>
        <w:t xml:space="preserve"> av Jordbruksverket att myndigheten ska sträva efter att stöden i så stor utsträckning som möjligt kan betalas ut så tidigt som regelverket tillåter</w:t>
      </w:r>
      <w:r w:rsidR="002D0E72">
        <w:rPr>
          <w:sz w:val="24"/>
          <w:szCs w:val="24"/>
        </w:rPr>
        <w:t>.</w:t>
      </w:r>
      <w:r w:rsidR="005C3F8B">
        <w:rPr>
          <w:sz w:val="24"/>
          <w:szCs w:val="24"/>
        </w:rPr>
        <w:t xml:space="preserve"> </w:t>
      </w:r>
      <w:r w:rsidRPr="003C4FEE" w:rsidR="00955DE0">
        <w:rPr>
          <w:sz w:val="24"/>
          <w:szCs w:val="24"/>
        </w:rPr>
        <w:t>Det är</w:t>
      </w:r>
      <w:r w:rsidRPr="00F35697" w:rsidR="00955DE0">
        <w:rPr>
          <w:sz w:val="24"/>
          <w:szCs w:val="24"/>
        </w:rPr>
        <w:t xml:space="preserve"> samtidigt</w:t>
      </w:r>
      <w:r w:rsidRPr="003C4FEE" w:rsidR="00955DE0">
        <w:rPr>
          <w:sz w:val="24"/>
          <w:szCs w:val="24"/>
        </w:rPr>
        <w:t xml:space="preserve"> viktigt för regeringen att handläggningen av de nya ersättningarna utförs korrekt</w:t>
      </w:r>
      <w:r w:rsidR="00955DE0">
        <w:rPr>
          <w:sz w:val="24"/>
          <w:szCs w:val="24"/>
        </w:rPr>
        <w:t xml:space="preserve">. </w:t>
      </w:r>
      <w:r w:rsidRPr="002A5A46" w:rsidR="002A5A46">
        <w:rPr>
          <w:sz w:val="24"/>
          <w:szCs w:val="24"/>
        </w:rPr>
        <w:t>Regeringen har vidtagit</w:t>
      </w:r>
      <w:r w:rsidR="00394FC6">
        <w:rPr>
          <w:sz w:val="24"/>
          <w:szCs w:val="24"/>
        </w:rPr>
        <w:t xml:space="preserve"> ett</w:t>
      </w:r>
      <w:r w:rsidRPr="002A5A46" w:rsidR="002A5A46">
        <w:rPr>
          <w:sz w:val="24"/>
          <w:szCs w:val="24"/>
        </w:rPr>
        <w:t xml:space="preserve"> flertal åtgärder för att </w:t>
      </w:r>
      <w:r w:rsidR="007E13BD">
        <w:rPr>
          <w:sz w:val="24"/>
          <w:szCs w:val="24"/>
        </w:rPr>
        <w:t>stärka</w:t>
      </w:r>
      <w:r w:rsidRPr="002A5A46" w:rsidR="007E13BD">
        <w:rPr>
          <w:sz w:val="24"/>
          <w:szCs w:val="24"/>
        </w:rPr>
        <w:t xml:space="preserve"> </w:t>
      </w:r>
      <w:r w:rsidRPr="002A5A46" w:rsidR="002A5A46">
        <w:rPr>
          <w:sz w:val="24"/>
          <w:szCs w:val="24"/>
        </w:rPr>
        <w:t>Jordbruksverket</w:t>
      </w:r>
      <w:r w:rsidR="007E13BD">
        <w:rPr>
          <w:sz w:val="24"/>
          <w:szCs w:val="24"/>
        </w:rPr>
        <w:t>s förutsättningar</w:t>
      </w:r>
      <w:r w:rsidRPr="002A5A46" w:rsidR="002A5A46">
        <w:rPr>
          <w:sz w:val="24"/>
          <w:szCs w:val="24"/>
        </w:rPr>
        <w:t xml:space="preserve"> som utbetalande myndighet</w:t>
      </w:r>
      <w:r w:rsidR="00E15D06">
        <w:rPr>
          <w:sz w:val="24"/>
          <w:szCs w:val="24"/>
        </w:rPr>
        <w:t>. E</w:t>
      </w:r>
      <w:r w:rsidRPr="002A5A46" w:rsidR="002A5A46">
        <w:rPr>
          <w:sz w:val="24"/>
          <w:szCs w:val="24"/>
        </w:rPr>
        <w:t>tt exempel på det är regeringens permanenta förstärkning av Jordbruksverkets förvaltningsanslag med 45 miljoner kronor som genomfördes i B</w:t>
      </w:r>
      <w:r w:rsidR="002A0203">
        <w:rPr>
          <w:sz w:val="24"/>
          <w:szCs w:val="24"/>
        </w:rPr>
        <w:t>udgetpropositionen 20</w:t>
      </w:r>
      <w:r w:rsidRPr="002A5A46" w:rsidR="002A5A46">
        <w:rPr>
          <w:sz w:val="24"/>
          <w:szCs w:val="24"/>
        </w:rPr>
        <w:t xml:space="preserve">23 (prop. 2022/23:1 </w:t>
      </w:r>
      <w:r w:rsidRPr="002A5A46" w:rsidR="002A5A46">
        <w:rPr>
          <w:sz w:val="24"/>
          <w:szCs w:val="24"/>
        </w:rPr>
        <w:t>utg.omr</w:t>
      </w:r>
      <w:r w:rsidRPr="002A5A46" w:rsidR="002A5A46">
        <w:rPr>
          <w:sz w:val="24"/>
          <w:szCs w:val="24"/>
        </w:rPr>
        <w:t>. 23, bet. 2022/</w:t>
      </w:r>
      <w:r w:rsidRPr="002A5A46" w:rsidR="00B64DE2">
        <w:rPr>
          <w:sz w:val="24"/>
          <w:szCs w:val="24"/>
        </w:rPr>
        <w:t>23: MJU</w:t>
      </w:r>
      <w:r w:rsidRPr="002A5A46" w:rsidR="002A5A46">
        <w:rPr>
          <w:sz w:val="24"/>
          <w:szCs w:val="24"/>
        </w:rPr>
        <w:t>2, rskr. 2022/23:87). Syftet med den permanenta förstärkningen är att skapa goda förutsättningar att införa den nya reformen av jordbrukspolitiken för perioden 2023–2027 samt uppbyggnad, förstärkning och administration av system</w:t>
      </w:r>
      <w:r w:rsidR="004F2928">
        <w:rPr>
          <w:sz w:val="24"/>
          <w:szCs w:val="24"/>
        </w:rPr>
        <w:t>. Detta</w:t>
      </w:r>
      <w:r w:rsidRPr="002A5A46" w:rsidR="002A5A46">
        <w:rPr>
          <w:sz w:val="24"/>
          <w:szCs w:val="24"/>
        </w:rPr>
        <w:t xml:space="preserve"> för att säkerställa korrekta stödutbetalningar till </w:t>
      </w:r>
      <w:r w:rsidR="007E13BD">
        <w:rPr>
          <w:sz w:val="24"/>
          <w:szCs w:val="24"/>
        </w:rPr>
        <w:t>lantbrukarna</w:t>
      </w:r>
      <w:r w:rsidRPr="002A5A46" w:rsidR="007E13BD">
        <w:rPr>
          <w:sz w:val="24"/>
          <w:szCs w:val="24"/>
        </w:rPr>
        <w:t xml:space="preserve"> </w:t>
      </w:r>
      <w:r w:rsidRPr="002A5A46" w:rsidR="002A5A46">
        <w:rPr>
          <w:sz w:val="24"/>
          <w:szCs w:val="24"/>
        </w:rPr>
        <w:t>och således minska finansiella korrigeringar framgent.</w:t>
      </w:r>
    </w:p>
    <w:p w:rsidR="003C4FEE" w:rsidP="00EA3D5F">
      <w:pPr>
        <w:pStyle w:val="BodyText"/>
      </w:pPr>
    </w:p>
    <w:p w:rsidR="00EA3D5F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6D6489169D3493F91AEA135C42E412D"/>
          </w:placeholder>
          <w:dataBinding w:xpath="/ns0:DocumentInfo[1]/ns0:BaseInfo[1]/ns0:HeaderDate[1]" w:storeItemID="{7ADB4531-E53E-4C9B-9818-A4744F8986C9}" w:prefixMappings="xmlns:ns0='http://lp/documentinfo/RK' "/>
          <w:date w:fullDate="2023-10-1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18 oktober 2023</w:t>
          </w:r>
        </w:sdtContent>
      </w:sdt>
    </w:p>
    <w:p w:rsidR="00EA3D5F" w:rsidP="004E7A8F">
      <w:pPr>
        <w:pStyle w:val="Brdtextutanavstnd"/>
      </w:pPr>
    </w:p>
    <w:p w:rsidR="00EA3D5F" w:rsidP="004E7A8F">
      <w:pPr>
        <w:pStyle w:val="Brdtextutanavstnd"/>
      </w:pPr>
    </w:p>
    <w:p w:rsidR="00EA3D5F" w:rsidP="004E7A8F">
      <w:pPr>
        <w:pStyle w:val="Brdtextutanavstnd"/>
      </w:pPr>
    </w:p>
    <w:p w:rsidR="00EA3D5F" w:rsidP="00422A41">
      <w:pPr>
        <w:pStyle w:val="BodyText"/>
      </w:pPr>
      <w:r>
        <w:t>Peter Kullgren</w:t>
      </w:r>
    </w:p>
    <w:p w:rsidR="00EA3D5F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A3D5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A3D5F" w:rsidRPr="007D73AB" w:rsidP="00340DE0">
          <w:pPr>
            <w:pStyle w:val="Header"/>
          </w:pPr>
        </w:p>
      </w:tc>
      <w:tc>
        <w:tcPr>
          <w:tcW w:w="1134" w:type="dxa"/>
        </w:tcPr>
        <w:p w:rsidR="00EA3D5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A3D5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A3D5F" w:rsidRPr="00710A6C" w:rsidP="00EE3C0F">
          <w:pPr>
            <w:pStyle w:val="Header"/>
            <w:rPr>
              <w:b/>
            </w:rPr>
          </w:pPr>
        </w:p>
        <w:p w:rsidR="00EA3D5F" w:rsidP="00EE3C0F">
          <w:pPr>
            <w:pStyle w:val="Header"/>
          </w:pPr>
        </w:p>
        <w:p w:rsidR="00EA3D5F" w:rsidP="00EE3C0F">
          <w:pPr>
            <w:pStyle w:val="Header"/>
          </w:pPr>
        </w:p>
        <w:p w:rsidR="00EA3D5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8738C3BD94149E7BC930C753863E100"/>
            </w:placeholder>
            <w:dataBinding w:xpath="/ns0:DocumentInfo[1]/ns0:BaseInfo[1]/ns0:Dnr[1]" w:storeItemID="{7ADB4531-E53E-4C9B-9818-A4744F8986C9}" w:prefixMappings="xmlns:ns0='http://lp/documentinfo/RK' "/>
            <w:text/>
          </w:sdtPr>
          <w:sdtContent>
            <w:p w:rsidR="00EA3D5F" w:rsidP="00EE3C0F">
              <w:pPr>
                <w:pStyle w:val="Header"/>
              </w:pPr>
              <w:r>
                <w:t>LI2023/</w:t>
              </w:r>
              <w:r w:rsidR="006819F8">
                <w:t>03360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66D1DC44DDE4CAAA3265B0BDE528EF7"/>
            </w:placeholder>
            <w:showingPlcHdr/>
            <w:dataBinding w:xpath="/ns0:DocumentInfo[1]/ns0:BaseInfo[1]/ns0:DocNumber[1]" w:storeItemID="{7ADB4531-E53E-4C9B-9818-A4744F8986C9}" w:prefixMappings="xmlns:ns0='http://lp/documentinfo/RK' "/>
            <w:text/>
          </w:sdtPr>
          <w:sdtContent>
            <w:p w:rsidR="00EA3D5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A3D5F" w:rsidP="00EE3C0F">
          <w:pPr>
            <w:pStyle w:val="Header"/>
          </w:pPr>
        </w:p>
      </w:tc>
      <w:tc>
        <w:tcPr>
          <w:tcW w:w="1134" w:type="dxa"/>
        </w:tcPr>
        <w:p w:rsidR="00EA3D5F" w:rsidP="0094502D">
          <w:pPr>
            <w:pStyle w:val="Header"/>
          </w:pPr>
        </w:p>
        <w:p w:rsidR="00EA3D5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8DE3DF5ABB5496F92B8232DDC04170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A3D5F" w:rsidRPr="00EA3D5F" w:rsidP="00340DE0">
              <w:pPr>
                <w:pStyle w:val="Header"/>
                <w:rPr>
                  <w:b/>
                </w:rPr>
              </w:pPr>
              <w:r w:rsidRPr="00EA3D5F">
                <w:rPr>
                  <w:b/>
                </w:rPr>
                <w:t>Landsbygds- och infrastrukturdepartementet</w:t>
              </w:r>
            </w:p>
            <w:p w:rsidR="006819F8" w:rsidP="00340DE0">
              <w:pPr>
                <w:pStyle w:val="Header"/>
              </w:pPr>
              <w:r w:rsidRPr="00EA3D5F">
                <w:t>Landsbygdsministern</w:t>
              </w:r>
            </w:p>
            <w:p w:rsidR="00EA3D5F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EB88772CA6547ACAE9629F48940C6A0"/>
          </w:placeholder>
          <w:dataBinding w:xpath="/ns0:DocumentInfo[1]/ns0:BaseInfo[1]/ns0:Recipient[1]" w:storeItemID="{7ADB4531-E53E-4C9B-9818-A4744F8986C9}" w:prefixMappings="xmlns:ns0='http://lp/documentinfo/RK' "/>
          <w:text w:multiLine="1"/>
        </w:sdtPr>
        <w:sdtContent>
          <w:tc>
            <w:tcPr>
              <w:tcW w:w="3170" w:type="dxa"/>
            </w:tcPr>
            <w:p w:rsidR="00EA3D5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A3D5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C31C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738C3BD94149E7BC930C753863E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30659E-3B07-4342-8351-BE9CABBD4B0F}"/>
      </w:docPartPr>
      <w:docPartBody>
        <w:p w:rsidR="008D6B89" w:rsidP="005630AC">
          <w:pPr>
            <w:pStyle w:val="28738C3BD94149E7BC930C753863E10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6D1DC44DDE4CAAA3265B0BDE528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FFB55-72CE-440A-82D7-B5B973217711}"/>
      </w:docPartPr>
      <w:docPartBody>
        <w:p w:rsidR="008D6B89" w:rsidP="005630AC">
          <w:pPr>
            <w:pStyle w:val="166D1DC44DDE4CAAA3265B0BDE528EF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DE3DF5ABB5496F92B8232DDC0417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13827C-ADEC-4E06-A6E4-4D729F62E320}"/>
      </w:docPartPr>
      <w:docPartBody>
        <w:p w:rsidR="008D6B89" w:rsidP="005630AC">
          <w:pPr>
            <w:pStyle w:val="58DE3DF5ABB5496F92B8232DDC04170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B88772CA6547ACAE9629F48940C6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D705A1-E239-48C3-AE5E-FA799C6A6613}"/>
      </w:docPartPr>
      <w:docPartBody>
        <w:p w:rsidR="008D6B89" w:rsidP="005630AC">
          <w:pPr>
            <w:pStyle w:val="AEB88772CA6547ACAE9629F48940C6A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D6489169D3493F91AEA135C42E41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BF75A0-1B7B-4B96-8BF6-AC49E25C7AF9}"/>
      </w:docPartPr>
      <w:docPartBody>
        <w:p w:rsidR="008D6B89" w:rsidP="005630AC">
          <w:pPr>
            <w:pStyle w:val="86D6489169D3493F91AEA135C42E412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0AC"/>
    <w:rPr>
      <w:noProof w:val="0"/>
      <w:color w:val="808080"/>
    </w:rPr>
  </w:style>
  <w:style w:type="paragraph" w:customStyle="1" w:styleId="28738C3BD94149E7BC930C753863E100">
    <w:name w:val="28738C3BD94149E7BC930C753863E100"/>
    <w:rsid w:val="005630AC"/>
  </w:style>
  <w:style w:type="paragraph" w:customStyle="1" w:styleId="AEB88772CA6547ACAE9629F48940C6A0">
    <w:name w:val="AEB88772CA6547ACAE9629F48940C6A0"/>
    <w:rsid w:val="005630AC"/>
  </w:style>
  <w:style w:type="paragraph" w:customStyle="1" w:styleId="166D1DC44DDE4CAAA3265B0BDE528EF71">
    <w:name w:val="166D1DC44DDE4CAAA3265B0BDE528EF71"/>
    <w:rsid w:val="005630A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8DE3DF5ABB5496F92B8232DDC0417071">
    <w:name w:val="58DE3DF5ABB5496F92B8232DDC0417071"/>
    <w:rsid w:val="005630A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6D6489169D3493F91AEA135C42E412D">
    <w:name w:val="86D6489169D3493F91AEA135C42E412D"/>
    <w:rsid w:val="005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/>
      <SenderTitle/>
      <SenderMail> </SenderMail>
      <SenderPhone> </SenderPhone>
    </Sender>
    <TopId>1</TopId>
    <TopSender>Landsbygdsministern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2023-10-18T00:00:00</HeaderDate>
    <Office/>
    <Dnr>LI2023/03360</Dnr>
    <ParagrafNr/>
    <DocumentTitle/>
    <VisitingAddress/>
    <Extra1/>
    <Extra2/>
    <Extra3>Mikael Larsson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65980b28-0545-48ef-9a9d-0acb2f850d4c</RD_Svarsid>
  </documentManagement>
</p:properties>
</file>

<file path=customXml/itemProps1.xml><?xml version="1.0" encoding="utf-8"?>
<ds:datastoreItem xmlns:ds="http://schemas.openxmlformats.org/officeDocument/2006/customXml" ds:itemID="{7ADB4531-E53E-4C9B-9818-A4744F8986C9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5CE56FE1-0E37-420B-B293-A9BD984DB3AA}"/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BDBDA9-BD4B-48DE-B495-0A5100C720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104C75-5957-4A6E-9725-8EE3F2E9A124}">
  <ds:schemaRefs>
    <ds:schemaRef ds:uri="http://purl.org/dc/elements/1.1/"/>
    <ds:schemaRef ds:uri="http://schemas.microsoft.com/office/2006/metadata/properties"/>
    <ds:schemaRef ds:uri="cc625d36-bb37-4650-91b9-0c96159295b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5670e95-d5a3-4c2b-9f0d-a339565e4e06"/>
    <ds:schemaRef ds:uri="http://schemas.microsoft.com/office/2006/documentManagement/types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470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20232499 Utbetalning av EU-stöden.docx</dc:title>
  <cp:revision>2</cp:revision>
  <cp:lastPrinted>2023-10-11T07:45:00Z</cp:lastPrinted>
  <dcterms:created xsi:type="dcterms:W3CDTF">2023-10-18T07:20:00Z</dcterms:created>
  <dcterms:modified xsi:type="dcterms:W3CDTF">2023-10-18T07:20:00Z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cf0c157e-daf7-422b-9054-51209bb69fe1</vt:lpwstr>
  </property>
</Properties>
</file>