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6825" w14:textId="53E16381" w:rsidR="00175CEE" w:rsidRDefault="00175CEE" w:rsidP="00DA0661">
      <w:pPr>
        <w:pStyle w:val="Rubrik"/>
      </w:pPr>
      <w:bookmarkStart w:id="0" w:name="Start"/>
      <w:bookmarkEnd w:id="0"/>
      <w:r>
        <w:t>Svar på fråga 2019/20:</w:t>
      </w:r>
      <w:r w:rsidR="00D355DF">
        <w:t>815</w:t>
      </w:r>
      <w:r>
        <w:t xml:space="preserve"> av </w:t>
      </w:r>
      <w:r w:rsidR="00DB337F">
        <w:t xml:space="preserve">Robert </w:t>
      </w:r>
      <w:proofErr w:type="spellStart"/>
      <w:r w:rsidR="00DB337F">
        <w:t>Halef</w:t>
      </w:r>
      <w:proofErr w:type="spellEnd"/>
      <w:r>
        <w:t xml:space="preserve"> (</w:t>
      </w:r>
      <w:r w:rsidR="00DB337F">
        <w:t>KD</w:t>
      </w:r>
      <w:r>
        <w:t>)</w:t>
      </w:r>
      <w:r>
        <w:br/>
      </w:r>
      <w:r w:rsidR="00C05C3C">
        <w:t>Situationen</w:t>
      </w:r>
      <w:r>
        <w:t xml:space="preserve"> i Libanon</w:t>
      </w:r>
    </w:p>
    <w:p w14:paraId="06BE18D5" w14:textId="13C3F709" w:rsidR="00175CEE" w:rsidRDefault="00DB337F" w:rsidP="00DB337F">
      <w:pPr>
        <w:pStyle w:val="Brdtext"/>
      </w:pPr>
      <w:r>
        <w:t xml:space="preserve">Robert </w:t>
      </w:r>
      <w:proofErr w:type="spellStart"/>
      <w:r>
        <w:t>Halef</w:t>
      </w:r>
      <w:proofErr w:type="spellEnd"/>
      <w:r w:rsidR="00175CEE">
        <w:t xml:space="preserve"> har frågat mig om </w:t>
      </w:r>
      <w:r w:rsidR="002837DB">
        <w:t>jag</w:t>
      </w:r>
      <w:r w:rsidR="00175CEE">
        <w:t xml:space="preserve"> och regeringen </w:t>
      </w:r>
      <w:r>
        <w:t>kommer att verka för att EU och FN:s säkerhetsråd agerar för att öka stabiliteten i Libanon</w:t>
      </w:r>
      <w:r w:rsidR="00175CEE">
        <w:t>.</w:t>
      </w:r>
    </w:p>
    <w:p w14:paraId="06B0F653" w14:textId="6623975A" w:rsidR="00DB337F" w:rsidRDefault="00DB337F" w:rsidP="00DB337F">
      <w:pPr>
        <w:pStyle w:val="Brdtext"/>
      </w:pPr>
      <w:r>
        <w:t xml:space="preserve">Jag delar frågeställarens oro över utvecklingen i Libanon. </w:t>
      </w:r>
      <w:r w:rsidR="00AB4BD4">
        <w:t>Landet</w:t>
      </w:r>
      <w:r w:rsidR="00F8076E">
        <w:t xml:space="preserve"> </w:t>
      </w:r>
      <w:r w:rsidR="00AB4BD4">
        <w:t xml:space="preserve">genomgår en djup kris </w:t>
      </w:r>
      <w:r w:rsidR="00F8076E">
        <w:t xml:space="preserve">som slår hårt mot befolkningen. </w:t>
      </w:r>
      <w:r>
        <w:t>De folkliga demonstrationer som ägt rum under höst- och vintermånaderna g</w:t>
      </w:r>
      <w:r w:rsidR="00EE638B">
        <w:t>er</w:t>
      </w:r>
      <w:r>
        <w:t xml:space="preserve"> </w:t>
      </w:r>
      <w:r w:rsidR="00B66975">
        <w:t xml:space="preserve">också </w:t>
      </w:r>
      <w:r>
        <w:t xml:space="preserve">uttryck för den växande frustration som många i befolkningen känner över </w:t>
      </w:r>
      <w:r w:rsidR="00EE638B">
        <w:t xml:space="preserve">den politiska och ekonomiska </w:t>
      </w:r>
      <w:r w:rsidR="00B66975">
        <w:t>utvecklingen</w:t>
      </w:r>
      <w:r>
        <w:t xml:space="preserve"> i landet. </w:t>
      </w:r>
    </w:p>
    <w:p w14:paraId="31630813" w14:textId="5517285B" w:rsidR="00DB337F" w:rsidRDefault="00F8076E" w:rsidP="00DB337F">
      <w:pPr>
        <w:pStyle w:val="Brdtext"/>
      </w:pPr>
      <w:r>
        <w:t>De</w:t>
      </w:r>
      <w:r w:rsidR="00DB337F">
        <w:t xml:space="preserve">n regering </w:t>
      </w:r>
      <w:r>
        <w:t xml:space="preserve">som </w:t>
      </w:r>
      <w:r w:rsidR="00DB337F">
        <w:t>nu kommit på plats</w:t>
      </w:r>
      <w:r w:rsidR="007D234A">
        <w:t xml:space="preserve"> </w:t>
      </w:r>
      <w:r>
        <w:t xml:space="preserve">måste skyndsamt ta sig an ett </w:t>
      </w:r>
      <w:r w:rsidR="007D234A">
        <w:t>omfattande reformarbete</w:t>
      </w:r>
      <w:r>
        <w:t xml:space="preserve"> för att tackla dessa utmaningar</w:t>
      </w:r>
      <w:r w:rsidR="002D6955">
        <w:t xml:space="preserve"> och därigenom förebygga att situationen i landet urartar</w:t>
      </w:r>
      <w:r>
        <w:t xml:space="preserve">. </w:t>
      </w:r>
      <w:r w:rsidR="00B66975">
        <w:t xml:space="preserve">Flera av demonstranternas reformkrav är både legitima och angelägna. Exempelvis kräver man förbättrad tillgång till grundläggande samhällstjänster, </w:t>
      </w:r>
      <w:r w:rsidR="00EE638B">
        <w:t>ökad</w:t>
      </w:r>
      <w:r w:rsidR="00B66975">
        <w:t xml:space="preserve"> ekonomisk och social </w:t>
      </w:r>
      <w:r w:rsidR="00EE638B">
        <w:t xml:space="preserve">jämlikhet </w:t>
      </w:r>
      <w:r w:rsidR="00B66975">
        <w:t xml:space="preserve">samt bekämpande av korruptionen. Regeringen i Libanon måste också skyndsamt </w:t>
      </w:r>
      <w:r>
        <w:t>hantera viktiga strukturella utmaningar i ekonomin</w:t>
      </w:r>
      <w:r w:rsidR="003B516D">
        <w:t xml:space="preserve">. </w:t>
      </w:r>
      <w:r w:rsidR="003B516D" w:rsidRPr="003B516D">
        <w:t>Libanon är i dag ett av världens mest skuldsatta länder, med en skuldkvot på 180 procent</w:t>
      </w:r>
      <w:r w:rsidR="00EE638B">
        <w:t xml:space="preserve"> av BNP</w:t>
      </w:r>
      <w:r w:rsidR="003B516D" w:rsidRPr="003B516D">
        <w:t>.</w:t>
      </w:r>
    </w:p>
    <w:p w14:paraId="4305FC51" w14:textId="74741621" w:rsidR="00B66975" w:rsidRDefault="00DB337F" w:rsidP="00DB337F">
      <w:pPr>
        <w:pStyle w:val="Brdtext"/>
      </w:pPr>
      <w:r>
        <w:t>Regeringen följer utvecklingen i landet</w:t>
      </w:r>
      <w:r w:rsidR="00D4158B">
        <w:t>. T</w:t>
      </w:r>
      <w:r>
        <w:t xml:space="preserve">illsammans med övriga EU-medlemsstater förs en dialog med Libanon om det politiska och ekonomiska läget. </w:t>
      </w:r>
      <w:r w:rsidR="00B66975">
        <w:t>EU är också medlem i den internationella stödgruppen för Libanon där flertalet internationella aktöre</w:t>
      </w:r>
      <w:r w:rsidR="002D6955">
        <w:t>r samordnar sina budskap. Gruppen har under hösten och nu senast i sitt uttalande 23 januari klargjort de förväntningar man har på att Libanons regering agerar med hast för att stabilisera ekonomin och genomför</w:t>
      </w:r>
      <w:r w:rsidR="00EE638B">
        <w:t>a</w:t>
      </w:r>
      <w:r w:rsidR="002D6955">
        <w:t xml:space="preserve"> de reformer som behövs </w:t>
      </w:r>
      <w:proofErr w:type="gramStart"/>
      <w:r w:rsidR="002D6955">
        <w:t>t.ex.</w:t>
      </w:r>
      <w:proofErr w:type="gramEnd"/>
      <w:r w:rsidR="002D6955">
        <w:t xml:space="preserve"> inom elektricitetssektorn och skattelagstiftning. </w:t>
      </w:r>
    </w:p>
    <w:p w14:paraId="00B8E23D" w14:textId="73971700" w:rsidR="001D3E1B" w:rsidRDefault="00DB337F" w:rsidP="00DB337F">
      <w:pPr>
        <w:pStyle w:val="Brdtext"/>
      </w:pPr>
      <w:r>
        <w:lastRenderedPageBreak/>
        <w:t xml:space="preserve">Händelseutvecklingen i </w:t>
      </w:r>
      <w:r w:rsidR="002D6955">
        <w:t>Libanon</w:t>
      </w:r>
      <w:r>
        <w:t xml:space="preserve"> diskuterades senast i EU:s kommitté för </w:t>
      </w:r>
      <w:bookmarkStart w:id="1" w:name="_GoBack"/>
      <w:bookmarkEnd w:id="1"/>
      <w:r>
        <w:t xml:space="preserve">utrikes- och säkerhetspolitik den </w:t>
      </w:r>
      <w:r w:rsidR="003B516D">
        <w:t>30</w:t>
      </w:r>
      <w:r>
        <w:t xml:space="preserve"> </w:t>
      </w:r>
      <w:r w:rsidR="003B516D">
        <w:t>januari</w:t>
      </w:r>
      <w:r>
        <w:t xml:space="preserve">. I mötet framhöll Sverige bland annat </w:t>
      </w:r>
      <w:r w:rsidR="006F07AE">
        <w:t xml:space="preserve">vikten av fortsatt EU-engagemang och manade till </w:t>
      </w:r>
      <w:r>
        <w:t xml:space="preserve">kraftfulla </w:t>
      </w:r>
      <w:r w:rsidR="00784529">
        <w:t>EU-</w:t>
      </w:r>
      <w:r>
        <w:t xml:space="preserve">budskap </w:t>
      </w:r>
      <w:r w:rsidR="006F07AE">
        <w:t xml:space="preserve">om </w:t>
      </w:r>
      <w:r>
        <w:t>respekt</w:t>
      </w:r>
      <w:r w:rsidR="006F07AE">
        <w:t>en</w:t>
      </w:r>
      <w:r>
        <w:t xml:space="preserve"> för mötes- och yttrandefriheten </w:t>
      </w:r>
      <w:r w:rsidR="006F07AE">
        <w:t>och de omfattande reformbehoven</w:t>
      </w:r>
      <w:r>
        <w:t>.</w:t>
      </w:r>
    </w:p>
    <w:p w14:paraId="00E5A31B" w14:textId="52EA4729" w:rsidR="00DB337F" w:rsidRDefault="00DB337F" w:rsidP="00DB337F">
      <w:pPr>
        <w:pStyle w:val="Brdtext"/>
      </w:pPr>
      <w:r>
        <w:t>D</w:t>
      </w:r>
      <w:r w:rsidR="002D6955">
        <w:t>ärtill pågår d</w:t>
      </w:r>
      <w:r>
        <w:t>iskussion</w:t>
      </w:r>
      <w:r w:rsidR="007D234A">
        <w:t>er</w:t>
      </w:r>
      <w:r>
        <w:t xml:space="preserve"> </w:t>
      </w:r>
      <w:r w:rsidR="002D6955">
        <w:t xml:space="preserve">om </w:t>
      </w:r>
      <w:r>
        <w:t xml:space="preserve">hur EU </w:t>
      </w:r>
      <w:r w:rsidR="002D6955">
        <w:t xml:space="preserve">bäst </w:t>
      </w:r>
      <w:r>
        <w:t xml:space="preserve">kan fortsätta stödja Libanon, särskilt i genomförandet av nödvändiga reformer. Redan idag bidrar EU på flera sätt till detta arbete genom både ett omfattande biståndssamarbete och genom stöd till Libanon för att hantera stora grupper av flyktingar från Syrien. </w:t>
      </w:r>
    </w:p>
    <w:p w14:paraId="61757F4C" w14:textId="1F88DFE6" w:rsidR="006269EC" w:rsidRDefault="006F07AE" w:rsidP="00DB337F">
      <w:pPr>
        <w:pStyle w:val="Brdtext"/>
      </w:pPr>
      <w:r>
        <w:t xml:space="preserve">Robert </w:t>
      </w:r>
      <w:proofErr w:type="spellStart"/>
      <w:r w:rsidR="009971ED">
        <w:t>Halef</w:t>
      </w:r>
      <w:proofErr w:type="spellEnd"/>
      <w:r w:rsidR="009971ED">
        <w:t xml:space="preserve"> </w:t>
      </w:r>
      <w:r>
        <w:t xml:space="preserve">efterfrågar vidare en utökad roll för FN i Libanon. </w:t>
      </w:r>
      <w:r w:rsidR="00EA61BB">
        <w:t xml:space="preserve">Redan idag är </w:t>
      </w:r>
      <w:r w:rsidR="006B0EFF">
        <w:t xml:space="preserve">FN </w:t>
      </w:r>
      <w:r w:rsidR="00EA61BB">
        <w:t>en</w:t>
      </w:r>
      <w:r w:rsidR="006B0EFF">
        <w:t xml:space="preserve"> </w:t>
      </w:r>
      <w:r>
        <w:t xml:space="preserve">mycket </w:t>
      </w:r>
      <w:r w:rsidR="006B0EFF">
        <w:t xml:space="preserve">viktig </w:t>
      </w:r>
      <w:r w:rsidR="00EA61BB">
        <w:t>aktör</w:t>
      </w:r>
      <w:r w:rsidR="006B0EFF">
        <w:t xml:space="preserve"> </w:t>
      </w:r>
      <w:r w:rsidR="00EA61BB">
        <w:t>i</w:t>
      </w:r>
      <w:r>
        <w:t xml:space="preserve"> Libano</w:t>
      </w:r>
      <w:r w:rsidR="00EA61BB">
        <w:t>n</w:t>
      </w:r>
      <w:r>
        <w:t xml:space="preserve">, </w:t>
      </w:r>
      <w:r w:rsidR="006B0EFF">
        <w:t>inte minst i kraft av de två FN-missioner som sedan länge verkar i landet</w:t>
      </w:r>
      <w:r w:rsidR="0034105C">
        <w:t xml:space="preserve"> -</w:t>
      </w:r>
      <w:r w:rsidR="006B0EFF">
        <w:t xml:space="preserve"> </w:t>
      </w:r>
      <w:r w:rsidR="006B0EFF" w:rsidRPr="00EA61BB">
        <w:rPr>
          <w:i/>
          <w:iCs/>
        </w:rPr>
        <w:t xml:space="preserve">United Nations Interim Force in </w:t>
      </w:r>
      <w:proofErr w:type="spellStart"/>
      <w:r w:rsidR="006B0EFF" w:rsidRPr="00EA61BB">
        <w:rPr>
          <w:i/>
          <w:iCs/>
        </w:rPr>
        <w:t>Lebanon</w:t>
      </w:r>
      <w:proofErr w:type="spellEnd"/>
      <w:r w:rsidR="006B0EFF" w:rsidRPr="006B0EFF">
        <w:t xml:space="preserve"> (UNIFIL)</w:t>
      </w:r>
      <w:r w:rsidR="006B0EFF">
        <w:t xml:space="preserve"> och </w:t>
      </w:r>
      <w:r w:rsidR="000C680F" w:rsidRPr="00EA61BB">
        <w:rPr>
          <w:i/>
          <w:iCs/>
        </w:rPr>
        <w:t xml:space="preserve">Office </w:t>
      </w:r>
      <w:proofErr w:type="spellStart"/>
      <w:r w:rsidR="000C680F" w:rsidRPr="00EA61BB">
        <w:rPr>
          <w:i/>
          <w:iCs/>
        </w:rPr>
        <w:t>of</w:t>
      </w:r>
      <w:proofErr w:type="spellEnd"/>
      <w:r w:rsidR="000C680F" w:rsidRPr="00EA61BB">
        <w:rPr>
          <w:i/>
          <w:iCs/>
        </w:rPr>
        <w:t xml:space="preserve"> the </w:t>
      </w:r>
      <w:r w:rsidRPr="00EA61BB">
        <w:rPr>
          <w:i/>
          <w:iCs/>
        </w:rPr>
        <w:t xml:space="preserve">United Nations Special </w:t>
      </w:r>
      <w:proofErr w:type="spellStart"/>
      <w:r w:rsidRPr="00EA61BB">
        <w:rPr>
          <w:i/>
          <w:iCs/>
        </w:rPr>
        <w:t>Coordinator</w:t>
      </w:r>
      <w:proofErr w:type="spellEnd"/>
      <w:r w:rsidRPr="00EA61BB">
        <w:rPr>
          <w:i/>
          <w:iCs/>
        </w:rPr>
        <w:t xml:space="preserve"> for </w:t>
      </w:r>
      <w:proofErr w:type="spellStart"/>
      <w:r w:rsidRPr="00EA61BB">
        <w:rPr>
          <w:i/>
          <w:iCs/>
        </w:rPr>
        <w:t>Lebanon</w:t>
      </w:r>
      <w:proofErr w:type="spellEnd"/>
      <w:r>
        <w:t xml:space="preserve"> (UNSCOL).</w:t>
      </w:r>
      <w:r w:rsidRPr="006F07AE">
        <w:t xml:space="preserve"> </w:t>
      </w:r>
      <w:r w:rsidR="006269EC">
        <w:t xml:space="preserve">Den särskilde samordnaren rapporterar regelbundet till FN:s säkerhetsråd. </w:t>
      </w:r>
      <w:r w:rsidR="001D3E1B">
        <w:t>I sin</w:t>
      </w:r>
      <w:r w:rsidR="006269EC">
        <w:t xml:space="preserve"> senaste </w:t>
      </w:r>
      <w:r w:rsidR="001D3E1B">
        <w:t xml:space="preserve">halvårsvisa rapport (den senaste 18 november 2019) flaggar </w:t>
      </w:r>
      <w:r w:rsidR="006269EC">
        <w:t xml:space="preserve">han </w:t>
      </w:r>
      <w:r w:rsidR="001D3E1B">
        <w:t xml:space="preserve">för eventuella hot mot stabiliteten just för att rådet ska kunna agera om så är påkallat. </w:t>
      </w:r>
    </w:p>
    <w:p w14:paraId="4687BC57" w14:textId="3F34A39C" w:rsidR="00DB337F" w:rsidRDefault="006F07AE" w:rsidP="00DB337F">
      <w:pPr>
        <w:pStyle w:val="Brdtext"/>
      </w:pPr>
      <w:r>
        <w:t xml:space="preserve">FN:s </w:t>
      </w:r>
      <w:r w:rsidR="00A7513E">
        <w:t>g</w:t>
      </w:r>
      <w:r>
        <w:t xml:space="preserve">eneralsekreterare </w:t>
      </w:r>
      <w:r w:rsidR="001D3E1B">
        <w:t xml:space="preserve">utnämnde 2019 </w:t>
      </w:r>
      <w:r>
        <w:t xml:space="preserve">den slovakiske före detta utrikesministern </w:t>
      </w:r>
      <w:proofErr w:type="spellStart"/>
      <w:r w:rsidRPr="006B0EFF">
        <w:t>Ján</w:t>
      </w:r>
      <w:proofErr w:type="spellEnd"/>
      <w:r w:rsidRPr="006B0EFF">
        <w:t xml:space="preserve"> </w:t>
      </w:r>
      <w:proofErr w:type="spellStart"/>
      <w:r w:rsidRPr="006B0EFF">
        <w:t>Kubiš</w:t>
      </w:r>
      <w:proofErr w:type="spellEnd"/>
      <w:r>
        <w:t xml:space="preserve"> till posten som FN:s särskilde samordnare för Libanon. </w:t>
      </w:r>
      <w:proofErr w:type="spellStart"/>
      <w:r w:rsidRPr="006B0EFF">
        <w:t>Kubiš</w:t>
      </w:r>
      <w:proofErr w:type="spellEnd"/>
      <w:r>
        <w:t xml:space="preserve"> har varit en tongivande röst från internationella samfundet under höstens demonstrationer och </w:t>
      </w:r>
      <w:r w:rsidR="001D3E1B">
        <w:t xml:space="preserve">vi hyser stort förtroende för att han fortsatt kommer att </w:t>
      </w:r>
      <w:r w:rsidR="0088665D">
        <w:t>hålla</w:t>
      </w:r>
      <w:r>
        <w:t xml:space="preserve"> </w:t>
      </w:r>
      <w:r w:rsidR="006B0EFF">
        <w:t>säkerhetsrådet</w:t>
      </w:r>
      <w:r w:rsidR="001D3E1B">
        <w:t>s</w:t>
      </w:r>
      <w:r w:rsidR="006B0EFF">
        <w:t xml:space="preserve"> </w:t>
      </w:r>
      <w:r w:rsidR="0088665D">
        <w:t>informerade om den roll som FN kan spela för att förebygga konflikt i landet</w:t>
      </w:r>
      <w:r w:rsidR="006B0EFF">
        <w:t xml:space="preserve">. </w:t>
      </w:r>
    </w:p>
    <w:p w14:paraId="23E99F7F" w14:textId="6CA0645F" w:rsidR="00175CEE" w:rsidRDefault="00175CEE" w:rsidP="006A12F1">
      <w:pPr>
        <w:pStyle w:val="Brdtext"/>
      </w:pPr>
      <w:r>
        <w:t xml:space="preserve">Stockholm den </w:t>
      </w:r>
      <w:sdt>
        <w:sdtPr>
          <w:id w:val="-1225218591"/>
          <w:placeholder>
            <w:docPart w:val="4882878665884444A80D1C7E7D882948"/>
          </w:placeholder>
          <w:dataBinding w:prefixMappings="xmlns:ns0='http://lp/documentinfo/RK' " w:xpath="/ns0:DocumentInfo[1]/ns0:BaseInfo[1]/ns0:HeaderDate[1]" w:storeItemID="{08183882-DECB-4FFC-B5C7-4A0F99F78EFD}"/>
          <w:date w:fullDate="2020-02-04T00:00:00Z">
            <w:dateFormat w:val="d MMMM yyyy"/>
            <w:lid w:val="sv-SE"/>
            <w:storeMappedDataAs w:val="dateTime"/>
            <w:calendar w:val="gregorian"/>
          </w:date>
        </w:sdtPr>
        <w:sdtEndPr/>
        <w:sdtContent>
          <w:r w:rsidR="004170A2">
            <w:t>4 februari 2020</w:t>
          </w:r>
        </w:sdtContent>
      </w:sdt>
    </w:p>
    <w:p w14:paraId="54988E59" w14:textId="77777777" w:rsidR="00175CEE" w:rsidRDefault="00175CEE" w:rsidP="004E7A8F">
      <w:pPr>
        <w:pStyle w:val="Brdtextutanavstnd"/>
      </w:pPr>
    </w:p>
    <w:p w14:paraId="7B99C38C" w14:textId="04382428" w:rsidR="00175CEE" w:rsidRDefault="00175CEE" w:rsidP="004E7A8F">
      <w:pPr>
        <w:pStyle w:val="Brdtextutanavstnd"/>
      </w:pPr>
    </w:p>
    <w:p w14:paraId="0C132753" w14:textId="5511963A" w:rsidR="00175CEE" w:rsidRDefault="001F5DC9" w:rsidP="00422A41">
      <w:pPr>
        <w:pStyle w:val="Brdtext"/>
      </w:pPr>
      <w:r>
        <w:t>Ann Linde</w:t>
      </w:r>
    </w:p>
    <w:p w14:paraId="55D8633B" w14:textId="77777777" w:rsidR="00175CEE" w:rsidRPr="00DB48AB" w:rsidRDefault="00175CEE" w:rsidP="00DB48AB">
      <w:pPr>
        <w:pStyle w:val="Brdtext"/>
      </w:pPr>
    </w:p>
    <w:sectPr w:rsidR="00175CEE" w:rsidRPr="00DB48AB" w:rsidSect="00390656">
      <w:footerReference w:type="default" r:id="rId15"/>
      <w:headerReference w:type="first" r:id="rId16"/>
      <w:footerReference w:type="first" r:id="rId17"/>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4F072" w14:textId="77777777" w:rsidR="002752EC" w:rsidRDefault="002752EC" w:rsidP="00A87A54">
      <w:pPr>
        <w:spacing w:after="0" w:line="240" w:lineRule="auto"/>
      </w:pPr>
      <w:r>
        <w:separator/>
      </w:r>
    </w:p>
  </w:endnote>
  <w:endnote w:type="continuationSeparator" w:id="0">
    <w:p w14:paraId="6E2FEA14" w14:textId="77777777" w:rsidR="002752EC" w:rsidRDefault="002752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0B834A" w14:textId="77777777" w:rsidTr="006A26EC">
      <w:trPr>
        <w:trHeight w:val="227"/>
        <w:jc w:val="right"/>
      </w:trPr>
      <w:tc>
        <w:tcPr>
          <w:tcW w:w="708" w:type="dxa"/>
          <w:vAlign w:val="bottom"/>
        </w:tcPr>
        <w:p w14:paraId="1305F8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32CAC2" w14:textId="77777777" w:rsidTr="006A26EC">
      <w:trPr>
        <w:trHeight w:val="850"/>
        <w:jc w:val="right"/>
      </w:trPr>
      <w:tc>
        <w:tcPr>
          <w:tcW w:w="708" w:type="dxa"/>
          <w:vAlign w:val="bottom"/>
        </w:tcPr>
        <w:p w14:paraId="3FB88E2A" w14:textId="77777777" w:rsidR="005606BC" w:rsidRPr="00347E11" w:rsidRDefault="005606BC" w:rsidP="005606BC">
          <w:pPr>
            <w:pStyle w:val="Sidfot"/>
            <w:spacing w:line="276" w:lineRule="auto"/>
            <w:jc w:val="right"/>
          </w:pPr>
        </w:p>
      </w:tc>
    </w:tr>
  </w:tbl>
  <w:p w14:paraId="059944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097290" w14:textId="77777777" w:rsidTr="001F4302">
      <w:trPr>
        <w:trHeight w:val="510"/>
      </w:trPr>
      <w:tc>
        <w:tcPr>
          <w:tcW w:w="8525" w:type="dxa"/>
          <w:gridSpan w:val="2"/>
          <w:vAlign w:val="bottom"/>
        </w:tcPr>
        <w:p w14:paraId="398B74B7" w14:textId="77777777" w:rsidR="00347E11" w:rsidRPr="00347E11" w:rsidRDefault="00347E11" w:rsidP="00347E11">
          <w:pPr>
            <w:pStyle w:val="Sidfot"/>
            <w:rPr>
              <w:sz w:val="8"/>
            </w:rPr>
          </w:pPr>
        </w:p>
      </w:tc>
    </w:tr>
    <w:tr w:rsidR="00093408" w:rsidRPr="00EE3C0F" w14:paraId="23CCD582" w14:textId="77777777" w:rsidTr="00C26068">
      <w:trPr>
        <w:trHeight w:val="227"/>
      </w:trPr>
      <w:tc>
        <w:tcPr>
          <w:tcW w:w="4074" w:type="dxa"/>
        </w:tcPr>
        <w:p w14:paraId="237CCF3D" w14:textId="77777777" w:rsidR="00347E11" w:rsidRPr="00F53AEA" w:rsidRDefault="00347E11" w:rsidP="00C26068">
          <w:pPr>
            <w:pStyle w:val="Sidfot"/>
            <w:spacing w:line="276" w:lineRule="auto"/>
          </w:pPr>
        </w:p>
      </w:tc>
      <w:tc>
        <w:tcPr>
          <w:tcW w:w="4451" w:type="dxa"/>
        </w:tcPr>
        <w:p w14:paraId="0627113C" w14:textId="77777777" w:rsidR="00093408" w:rsidRPr="00F53AEA" w:rsidRDefault="00093408" w:rsidP="00F53AEA">
          <w:pPr>
            <w:pStyle w:val="Sidfot"/>
            <w:spacing w:line="276" w:lineRule="auto"/>
          </w:pPr>
        </w:p>
      </w:tc>
    </w:tr>
  </w:tbl>
  <w:p w14:paraId="0427A4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E638" w14:textId="77777777" w:rsidR="002752EC" w:rsidRDefault="002752EC" w:rsidP="00A87A54">
      <w:pPr>
        <w:spacing w:after="0" w:line="240" w:lineRule="auto"/>
      </w:pPr>
      <w:r>
        <w:separator/>
      </w:r>
    </w:p>
  </w:footnote>
  <w:footnote w:type="continuationSeparator" w:id="0">
    <w:p w14:paraId="18F6A19E" w14:textId="77777777" w:rsidR="002752EC" w:rsidRDefault="002752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5CEE" w14:paraId="3AB97DF8" w14:textId="77777777" w:rsidTr="00C93EBA">
      <w:trPr>
        <w:trHeight w:val="227"/>
      </w:trPr>
      <w:tc>
        <w:tcPr>
          <w:tcW w:w="5534" w:type="dxa"/>
        </w:tcPr>
        <w:p w14:paraId="4A3EE577" w14:textId="77777777" w:rsidR="00175CEE" w:rsidRPr="007D73AB" w:rsidRDefault="00175CEE">
          <w:pPr>
            <w:pStyle w:val="Sidhuvud"/>
          </w:pPr>
        </w:p>
      </w:tc>
      <w:tc>
        <w:tcPr>
          <w:tcW w:w="3170" w:type="dxa"/>
          <w:vAlign w:val="bottom"/>
        </w:tcPr>
        <w:p w14:paraId="69F5F13A" w14:textId="77777777" w:rsidR="00175CEE" w:rsidRPr="007D73AB" w:rsidRDefault="00175CEE" w:rsidP="00340DE0">
          <w:pPr>
            <w:pStyle w:val="Sidhuvud"/>
          </w:pPr>
        </w:p>
      </w:tc>
      <w:tc>
        <w:tcPr>
          <w:tcW w:w="1134" w:type="dxa"/>
        </w:tcPr>
        <w:p w14:paraId="1B342699" w14:textId="77777777" w:rsidR="00175CEE" w:rsidRDefault="00175CEE" w:rsidP="005A703A">
          <w:pPr>
            <w:pStyle w:val="Sidhuvud"/>
          </w:pPr>
        </w:p>
      </w:tc>
    </w:tr>
    <w:tr w:rsidR="00175CEE" w14:paraId="0B3F03A9" w14:textId="77777777" w:rsidTr="00C93EBA">
      <w:trPr>
        <w:trHeight w:val="1928"/>
      </w:trPr>
      <w:tc>
        <w:tcPr>
          <w:tcW w:w="5534" w:type="dxa"/>
        </w:tcPr>
        <w:p w14:paraId="79226A62" w14:textId="77777777" w:rsidR="00175CEE" w:rsidRPr="00340DE0" w:rsidRDefault="00175CEE" w:rsidP="00340DE0">
          <w:pPr>
            <w:pStyle w:val="Sidhuvud"/>
          </w:pPr>
          <w:r>
            <w:rPr>
              <w:noProof/>
            </w:rPr>
            <w:drawing>
              <wp:inline distT="0" distB="0" distL="0" distR="0" wp14:anchorId="3C4181C0" wp14:editId="381B6FA1">
                <wp:extent cx="1743633" cy="505162"/>
                <wp:effectExtent l="0" t="0" r="0" b="9525"/>
                <wp:docPr id="5" name="Bildobjekt 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5822E5" w14:textId="77777777" w:rsidR="00175CEE" w:rsidRPr="00710A6C" w:rsidRDefault="00175CEE" w:rsidP="00EE3C0F">
          <w:pPr>
            <w:pStyle w:val="Sidhuvud"/>
            <w:rPr>
              <w:b/>
            </w:rPr>
          </w:pPr>
        </w:p>
        <w:p w14:paraId="283F773F" w14:textId="77777777" w:rsidR="00175CEE" w:rsidRDefault="00175CEE" w:rsidP="00EE3C0F">
          <w:pPr>
            <w:pStyle w:val="Sidhuvud"/>
          </w:pPr>
        </w:p>
        <w:p w14:paraId="25CE6D60" w14:textId="77777777" w:rsidR="00175CEE" w:rsidRDefault="00175CEE" w:rsidP="00EE3C0F">
          <w:pPr>
            <w:pStyle w:val="Sidhuvud"/>
          </w:pPr>
        </w:p>
        <w:p w14:paraId="7B46CC45" w14:textId="77777777" w:rsidR="00175CEE" w:rsidRDefault="00175CEE" w:rsidP="00EE3C0F">
          <w:pPr>
            <w:pStyle w:val="Sidhuvud"/>
          </w:pPr>
        </w:p>
        <w:sdt>
          <w:sdtPr>
            <w:alias w:val="Dnr"/>
            <w:tag w:val="ccRKShow_Dnr"/>
            <w:id w:val="-829283628"/>
            <w:placeholder>
              <w:docPart w:val="C07274C86E3644A4A715CFCD5D911003"/>
            </w:placeholder>
            <w:showingPlcHdr/>
            <w:dataBinding w:prefixMappings="xmlns:ns0='http://lp/documentinfo/RK' " w:xpath="/ns0:DocumentInfo[1]/ns0:BaseInfo[1]/ns0:Dnr[1]" w:storeItemID="{08183882-DECB-4FFC-B5C7-4A0F99F78EFD}"/>
            <w:text/>
          </w:sdtPr>
          <w:sdtEndPr/>
          <w:sdtContent>
            <w:p w14:paraId="66176F72" w14:textId="30A281D5" w:rsidR="00175CEE" w:rsidRDefault="00CE606C" w:rsidP="00EE3C0F">
              <w:pPr>
                <w:pStyle w:val="Sidhuvud"/>
              </w:pPr>
              <w:r>
                <w:rPr>
                  <w:rStyle w:val="Platshllartext"/>
                </w:rPr>
                <w:t xml:space="preserve"> </w:t>
              </w:r>
            </w:p>
          </w:sdtContent>
        </w:sdt>
        <w:sdt>
          <w:sdtPr>
            <w:alias w:val="DocNumber"/>
            <w:tag w:val="DocNumber"/>
            <w:id w:val="1726028884"/>
            <w:placeholder>
              <w:docPart w:val="41787367B43C47FEBB0CF9675D1D7797"/>
            </w:placeholder>
            <w:showingPlcHdr/>
            <w:dataBinding w:prefixMappings="xmlns:ns0='http://lp/documentinfo/RK' " w:xpath="/ns0:DocumentInfo[1]/ns0:BaseInfo[1]/ns0:DocNumber[1]" w:storeItemID="{08183882-DECB-4FFC-B5C7-4A0F99F78EFD}"/>
            <w:text/>
          </w:sdtPr>
          <w:sdtEndPr/>
          <w:sdtContent>
            <w:p w14:paraId="2C1B5656" w14:textId="77777777" w:rsidR="00175CEE" w:rsidRDefault="00175CEE" w:rsidP="00EE3C0F">
              <w:pPr>
                <w:pStyle w:val="Sidhuvud"/>
              </w:pPr>
              <w:r>
                <w:rPr>
                  <w:rStyle w:val="Platshllartext"/>
                </w:rPr>
                <w:t xml:space="preserve"> </w:t>
              </w:r>
            </w:p>
          </w:sdtContent>
        </w:sdt>
        <w:p w14:paraId="2FCBE6A1" w14:textId="77777777" w:rsidR="00175CEE" w:rsidRDefault="00175CEE" w:rsidP="00EE3C0F">
          <w:pPr>
            <w:pStyle w:val="Sidhuvud"/>
          </w:pPr>
        </w:p>
      </w:tc>
      <w:tc>
        <w:tcPr>
          <w:tcW w:w="1134" w:type="dxa"/>
        </w:tcPr>
        <w:p w14:paraId="3C5B699B" w14:textId="77777777" w:rsidR="00175CEE" w:rsidRDefault="00175CEE" w:rsidP="0094502D">
          <w:pPr>
            <w:pStyle w:val="Sidhuvud"/>
          </w:pPr>
        </w:p>
        <w:p w14:paraId="19EF4537" w14:textId="77777777" w:rsidR="00175CEE" w:rsidRPr="0094502D" w:rsidRDefault="00175CEE" w:rsidP="00EC71A6">
          <w:pPr>
            <w:pStyle w:val="Sidhuvud"/>
          </w:pPr>
        </w:p>
      </w:tc>
    </w:tr>
    <w:tr w:rsidR="00175CEE" w14:paraId="736955E5" w14:textId="77777777" w:rsidTr="00C93EBA">
      <w:trPr>
        <w:trHeight w:val="2268"/>
      </w:trPr>
      <w:sdt>
        <w:sdtPr>
          <w:rPr>
            <w:b/>
          </w:rPr>
          <w:alias w:val="SenderText"/>
          <w:tag w:val="ccRKShow_SenderText"/>
          <w:id w:val="1374046025"/>
          <w:placeholder>
            <w:docPart w:val="828241BF8502441F88E3E13C85C788BE"/>
          </w:placeholder>
        </w:sdtPr>
        <w:sdtEndPr>
          <w:rPr>
            <w:b w:val="0"/>
          </w:rPr>
        </w:sdtEndPr>
        <w:sdtContent>
          <w:tc>
            <w:tcPr>
              <w:tcW w:w="5534" w:type="dxa"/>
              <w:tcMar>
                <w:right w:w="1134" w:type="dxa"/>
              </w:tcMar>
            </w:tcPr>
            <w:p w14:paraId="2A94AE4D" w14:textId="77777777" w:rsidR="00CE606C" w:rsidRPr="00CE606C" w:rsidRDefault="00CE606C" w:rsidP="00340DE0">
              <w:pPr>
                <w:pStyle w:val="Sidhuvud"/>
                <w:rPr>
                  <w:b/>
                </w:rPr>
              </w:pPr>
              <w:r w:rsidRPr="00CE606C">
                <w:rPr>
                  <w:b/>
                </w:rPr>
                <w:t>Utrikesdepartementet</w:t>
              </w:r>
            </w:p>
            <w:p w14:paraId="2273A520" w14:textId="77777777" w:rsidR="00CE606C" w:rsidRDefault="00CE606C" w:rsidP="00340DE0">
              <w:pPr>
                <w:pStyle w:val="Sidhuvud"/>
              </w:pPr>
              <w:r w:rsidRPr="00CE606C">
                <w:t>Utrikesministern</w:t>
              </w:r>
            </w:p>
            <w:p w14:paraId="160DD724" w14:textId="77777777" w:rsidR="00CE606C" w:rsidRDefault="00CE606C" w:rsidP="00340DE0">
              <w:pPr>
                <w:pStyle w:val="Sidhuvud"/>
              </w:pPr>
            </w:p>
            <w:p w14:paraId="31CF79FD" w14:textId="1865DCCA" w:rsidR="00175CEE" w:rsidRPr="00340DE0" w:rsidRDefault="00175CEE" w:rsidP="00340DE0">
              <w:pPr>
                <w:pStyle w:val="Sidhuvud"/>
              </w:pPr>
            </w:p>
          </w:tc>
        </w:sdtContent>
      </w:sdt>
      <w:sdt>
        <w:sdtPr>
          <w:alias w:val="Recipient"/>
          <w:tag w:val="ccRKShow_Recipient"/>
          <w:id w:val="-28344517"/>
          <w:placeholder>
            <w:docPart w:val="468B9DDB1F414C10A67525FC162F4BF1"/>
          </w:placeholder>
          <w:dataBinding w:prefixMappings="xmlns:ns0='http://lp/documentinfo/RK' " w:xpath="/ns0:DocumentInfo[1]/ns0:BaseInfo[1]/ns0:Recipient[1]" w:storeItemID="{08183882-DECB-4FFC-B5C7-4A0F99F78EFD}"/>
          <w:text w:multiLine="1"/>
        </w:sdtPr>
        <w:sdtContent>
          <w:tc>
            <w:tcPr>
              <w:tcW w:w="3170" w:type="dxa"/>
            </w:tcPr>
            <w:p w14:paraId="7F87B320" w14:textId="4E4D3D5E" w:rsidR="00175CEE" w:rsidRDefault="00390656" w:rsidP="00547B89">
              <w:pPr>
                <w:pStyle w:val="Sidhuvud"/>
              </w:pPr>
              <w:r w:rsidRPr="004170A2">
                <w:t>Till riksdagen</w:t>
              </w:r>
              <w:r w:rsidRPr="004170A2">
                <w:br/>
              </w:r>
              <w:r w:rsidRPr="004170A2">
                <w:br/>
              </w:r>
            </w:p>
          </w:tc>
        </w:sdtContent>
      </w:sdt>
      <w:tc>
        <w:tcPr>
          <w:tcW w:w="1134" w:type="dxa"/>
        </w:tcPr>
        <w:p w14:paraId="13EFD920" w14:textId="77777777" w:rsidR="00175CEE" w:rsidRDefault="00175CEE" w:rsidP="003E6020">
          <w:pPr>
            <w:pStyle w:val="Sidhuvud"/>
          </w:pPr>
        </w:p>
      </w:tc>
    </w:tr>
  </w:tbl>
  <w:p w14:paraId="2B1138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E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0839"/>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80F"/>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5EB7"/>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CEE"/>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78B6"/>
    <w:rsid w:val="001C1C7D"/>
    <w:rsid w:val="001C4980"/>
    <w:rsid w:val="001C5DC9"/>
    <w:rsid w:val="001C6B85"/>
    <w:rsid w:val="001C71A9"/>
    <w:rsid w:val="001D05A9"/>
    <w:rsid w:val="001D12FC"/>
    <w:rsid w:val="001D3E1B"/>
    <w:rsid w:val="001D512F"/>
    <w:rsid w:val="001D78C3"/>
    <w:rsid w:val="001E0BD5"/>
    <w:rsid w:val="001E1A13"/>
    <w:rsid w:val="001E20CC"/>
    <w:rsid w:val="001E3D83"/>
    <w:rsid w:val="001E5DF7"/>
    <w:rsid w:val="001E6477"/>
    <w:rsid w:val="001E72EE"/>
    <w:rsid w:val="001F0629"/>
    <w:rsid w:val="001F0736"/>
    <w:rsid w:val="001F4302"/>
    <w:rsid w:val="001F50BE"/>
    <w:rsid w:val="001F525B"/>
    <w:rsid w:val="001F5DC9"/>
    <w:rsid w:val="001F6BBE"/>
    <w:rsid w:val="00201498"/>
    <w:rsid w:val="00204079"/>
    <w:rsid w:val="002102FD"/>
    <w:rsid w:val="002116FE"/>
    <w:rsid w:val="00211B4E"/>
    <w:rsid w:val="00213204"/>
    <w:rsid w:val="00213258"/>
    <w:rsid w:val="002161F5"/>
    <w:rsid w:val="0021657C"/>
    <w:rsid w:val="0022187E"/>
    <w:rsid w:val="00222258"/>
    <w:rsid w:val="00223AD6"/>
    <w:rsid w:val="002257DE"/>
    <w:rsid w:val="0022666A"/>
    <w:rsid w:val="00227E43"/>
    <w:rsid w:val="002315F5"/>
    <w:rsid w:val="0023177B"/>
    <w:rsid w:val="00232EC3"/>
    <w:rsid w:val="00233D52"/>
    <w:rsid w:val="00237147"/>
    <w:rsid w:val="00242AD1"/>
    <w:rsid w:val="0024412C"/>
    <w:rsid w:val="00260D2D"/>
    <w:rsid w:val="00261975"/>
    <w:rsid w:val="00264503"/>
    <w:rsid w:val="00271D00"/>
    <w:rsid w:val="00274AA3"/>
    <w:rsid w:val="002752EC"/>
    <w:rsid w:val="00275872"/>
    <w:rsid w:val="00277523"/>
    <w:rsid w:val="00281106"/>
    <w:rsid w:val="00282263"/>
    <w:rsid w:val="00282417"/>
    <w:rsid w:val="00282D27"/>
    <w:rsid w:val="002837DB"/>
    <w:rsid w:val="00287F0D"/>
    <w:rsid w:val="00292420"/>
    <w:rsid w:val="00296B7A"/>
    <w:rsid w:val="002974DC"/>
    <w:rsid w:val="002A39EF"/>
    <w:rsid w:val="002A6820"/>
    <w:rsid w:val="002B00E5"/>
    <w:rsid w:val="002B6849"/>
    <w:rsid w:val="002C1D37"/>
    <w:rsid w:val="002C2A30"/>
    <w:rsid w:val="002C4348"/>
    <w:rsid w:val="002C476F"/>
    <w:rsid w:val="002C5962"/>
    <w:rsid w:val="002C5B48"/>
    <w:rsid w:val="002D014F"/>
    <w:rsid w:val="002D2647"/>
    <w:rsid w:val="002D4298"/>
    <w:rsid w:val="002D4829"/>
    <w:rsid w:val="002D4B3D"/>
    <w:rsid w:val="002D6541"/>
    <w:rsid w:val="002D6955"/>
    <w:rsid w:val="002E150B"/>
    <w:rsid w:val="002E2C89"/>
    <w:rsid w:val="002E3609"/>
    <w:rsid w:val="002E4D3F"/>
    <w:rsid w:val="002E5668"/>
    <w:rsid w:val="002E61A5"/>
    <w:rsid w:val="002E64C1"/>
    <w:rsid w:val="002F3675"/>
    <w:rsid w:val="002F59E0"/>
    <w:rsid w:val="002F66A6"/>
    <w:rsid w:val="00300342"/>
    <w:rsid w:val="00303F53"/>
    <w:rsid w:val="003050DB"/>
    <w:rsid w:val="00310561"/>
    <w:rsid w:val="00311D8C"/>
    <w:rsid w:val="0031273D"/>
    <w:rsid w:val="003128E2"/>
    <w:rsid w:val="003153D9"/>
    <w:rsid w:val="00321621"/>
    <w:rsid w:val="00323EF7"/>
    <w:rsid w:val="003240E1"/>
    <w:rsid w:val="00326C03"/>
    <w:rsid w:val="00327474"/>
    <w:rsid w:val="003277B5"/>
    <w:rsid w:val="003342B4"/>
    <w:rsid w:val="00335683"/>
    <w:rsid w:val="00340DE0"/>
    <w:rsid w:val="0034105C"/>
    <w:rsid w:val="00341F47"/>
    <w:rsid w:val="00342327"/>
    <w:rsid w:val="0034250B"/>
    <w:rsid w:val="00344234"/>
    <w:rsid w:val="0034750A"/>
    <w:rsid w:val="00347C69"/>
    <w:rsid w:val="00347E11"/>
    <w:rsid w:val="003503DD"/>
    <w:rsid w:val="00350696"/>
    <w:rsid w:val="00350C92"/>
    <w:rsid w:val="003542C5"/>
    <w:rsid w:val="0035657A"/>
    <w:rsid w:val="00365461"/>
    <w:rsid w:val="00370311"/>
    <w:rsid w:val="00380663"/>
    <w:rsid w:val="003853E3"/>
    <w:rsid w:val="0038587E"/>
    <w:rsid w:val="00390656"/>
    <w:rsid w:val="00392ED4"/>
    <w:rsid w:val="00393680"/>
    <w:rsid w:val="00394D4C"/>
    <w:rsid w:val="00395D9F"/>
    <w:rsid w:val="003A1315"/>
    <w:rsid w:val="003A2E73"/>
    <w:rsid w:val="003A3071"/>
    <w:rsid w:val="003A3A54"/>
    <w:rsid w:val="003A5969"/>
    <w:rsid w:val="003A5C58"/>
    <w:rsid w:val="003B0C81"/>
    <w:rsid w:val="003B516D"/>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170A2"/>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67F0D"/>
    <w:rsid w:val="00472EBA"/>
    <w:rsid w:val="004735B6"/>
    <w:rsid w:val="004735F0"/>
    <w:rsid w:val="004745D7"/>
    <w:rsid w:val="00474676"/>
    <w:rsid w:val="0047511B"/>
    <w:rsid w:val="00475963"/>
    <w:rsid w:val="00480A8A"/>
    <w:rsid w:val="00480EC3"/>
    <w:rsid w:val="0048317E"/>
    <w:rsid w:val="00485601"/>
    <w:rsid w:val="004865B8"/>
    <w:rsid w:val="00486C0D"/>
    <w:rsid w:val="0049095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D7A99"/>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AFF"/>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474C"/>
    <w:rsid w:val="006269EC"/>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EFF"/>
    <w:rsid w:val="006B4A30"/>
    <w:rsid w:val="006B7569"/>
    <w:rsid w:val="006C28EE"/>
    <w:rsid w:val="006C4FF1"/>
    <w:rsid w:val="006D2998"/>
    <w:rsid w:val="006D3188"/>
    <w:rsid w:val="006D5159"/>
    <w:rsid w:val="006D6779"/>
    <w:rsid w:val="006E08FC"/>
    <w:rsid w:val="006F07AE"/>
    <w:rsid w:val="006F2588"/>
    <w:rsid w:val="00703860"/>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529"/>
    <w:rsid w:val="007900CC"/>
    <w:rsid w:val="00795E36"/>
    <w:rsid w:val="0079641B"/>
    <w:rsid w:val="00797A90"/>
    <w:rsid w:val="007A1856"/>
    <w:rsid w:val="007A1887"/>
    <w:rsid w:val="007A629C"/>
    <w:rsid w:val="007A6348"/>
    <w:rsid w:val="007B023C"/>
    <w:rsid w:val="007B03CC"/>
    <w:rsid w:val="007B2F08"/>
    <w:rsid w:val="007C44FF"/>
    <w:rsid w:val="007C6456"/>
    <w:rsid w:val="007C7BDB"/>
    <w:rsid w:val="007D234A"/>
    <w:rsid w:val="007D2FF5"/>
    <w:rsid w:val="007D4BCF"/>
    <w:rsid w:val="007D73AB"/>
    <w:rsid w:val="007D790E"/>
    <w:rsid w:val="007E2712"/>
    <w:rsid w:val="007E4A9C"/>
    <w:rsid w:val="007E5516"/>
    <w:rsid w:val="007E7EE2"/>
    <w:rsid w:val="007F06CA"/>
    <w:rsid w:val="007F61D0"/>
    <w:rsid w:val="007F7608"/>
    <w:rsid w:val="0080228F"/>
    <w:rsid w:val="00802F3C"/>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318"/>
    <w:rsid w:val="00863BB7"/>
    <w:rsid w:val="008730FD"/>
    <w:rsid w:val="0087358C"/>
    <w:rsid w:val="00873DA1"/>
    <w:rsid w:val="00875DDD"/>
    <w:rsid w:val="00881BC6"/>
    <w:rsid w:val="008860CC"/>
    <w:rsid w:val="0088665D"/>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3089"/>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0BF6"/>
    <w:rsid w:val="00973084"/>
    <w:rsid w:val="00974520"/>
    <w:rsid w:val="00974B59"/>
    <w:rsid w:val="00975341"/>
    <w:rsid w:val="0097653D"/>
    <w:rsid w:val="00984EA2"/>
    <w:rsid w:val="00986CC3"/>
    <w:rsid w:val="0099068E"/>
    <w:rsid w:val="009920AA"/>
    <w:rsid w:val="00992943"/>
    <w:rsid w:val="009931B3"/>
    <w:rsid w:val="00996279"/>
    <w:rsid w:val="009965F7"/>
    <w:rsid w:val="009971ED"/>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6693"/>
    <w:rsid w:val="009E7B92"/>
    <w:rsid w:val="009F19C0"/>
    <w:rsid w:val="009F505F"/>
    <w:rsid w:val="00A00AE4"/>
    <w:rsid w:val="00A00D24"/>
    <w:rsid w:val="00A01F5C"/>
    <w:rsid w:val="00A12A69"/>
    <w:rsid w:val="00A12F2D"/>
    <w:rsid w:val="00A2019A"/>
    <w:rsid w:val="00A23493"/>
    <w:rsid w:val="00A2416A"/>
    <w:rsid w:val="00A30E06"/>
    <w:rsid w:val="00A3270B"/>
    <w:rsid w:val="00A35F1E"/>
    <w:rsid w:val="00A379E4"/>
    <w:rsid w:val="00A41C9A"/>
    <w:rsid w:val="00A42F07"/>
    <w:rsid w:val="00A43B02"/>
    <w:rsid w:val="00A44946"/>
    <w:rsid w:val="00A46B85"/>
    <w:rsid w:val="00A47FC1"/>
    <w:rsid w:val="00A50585"/>
    <w:rsid w:val="00A506F1"/>
    <w:rsid w:val="00A5156E"/>
    <w:rsid w:val="00A53E57"/>
    <w:rsid w:val="00A548EA"/>
    <w:rsid w:val="00A54B64"/>
    <w:rsid w:val="00A56667"/>
    <w:rsid w:val="00A56824"/>
    <w:rsid w:val="00A572DA"/>
    <w:rsid w:val="00A60D45"/>
    <w:rsid w:val="00A61F6D"/>
    <w:rsid w:val="00A65996"/>
    <w:rsid w:val="00A67276"/>
    <w:rsid w:val="00A67588"/>
    <w:rsid w:val="00A67840"/>
    <w:rsid w:val="00A71A9E"/>
    <w:rsid w:val="00A7382D"/>
    <w:rsid w:val="00A743AC"/>
    <w:rsid w:val="00A7513E"/>
    <w:rsid w:val="00A75AB7"/>
    <w:rsid w:val="00A8483F"/>
    <w:rsid w:val="00A870B0"/>
    <w:rsid w:val="00A8728A"/>
    <w:rsid w:val="00A87A54"/>
    <w:rsid w:val="00AA105C"/>
    <w:rsid w:val="00AA1809"/>
    <w:rsid w:val="00AA1FFE"/>
    <w:rsid w:val="00AA72F4"/>
    <w:rsid w:val="00AB10E7"/>
    <w:rsid w:val="00AB4BD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1B1"/>
    <w:rsid w:val="00B12C77"/>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975"/>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254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433"/>
    <w:rsid w:val="00BF27B2"/>
    <w:rsid w:val="00BF4F06"/>
    <w:rsid w:val="00BF534E"/>
    <w:rsid w:val="00BF5717"/>
    <w:rsid w:val="00BF66D2"/>
    <w:rsid w:val="00C01585"/>
    <w:rsid w:val="00C05C3C"/>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2E29"/>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06C"/>
    <w:rsid w:val="00CF16D8"/>
    <w:rsid w:val="00CF1FD8"/>
    <w:rsid w:val="00CF20D0"/>
    <w:rsid w:val="00CF44A1"/>
    <w:rsid w:val="00CF45F2"/>
    <w:rsid w:val="00CF4FDC"/>
    <w:rsid w:val="00D00E9E"/>
    <w:rsid w:val="00D021D2"/>
    <w:rsid w:val="00D061BB"/>
    <w:rsid w:val="00D07BE1"/>
    <w:rsid w:val="00D10D1C"/>
    <w:rsid w:val="00D116C0"/>
    <w:rsid w:val="00D13433"/>
    <w:rsid w:val="00D13D8A"/>
    <w:rsid w:val="00D20DA7"/>
    <w:rsid w:val="00D249A5"/>
    <w:rsid w:val="00D2793F"/>
    <w:rsid w:val="00D279D8"/>
    <w:rsid w:val="00D27C8E"/>
    <w:rsid w:val="00D3026A"/>
    <w:rsid w:val="00D32D62"/>
    <w:rsid w:val="00D355DF"/>
    <w:rsid w:val="00D36E44"/>
    <w:rsid w:val="00D40205"/>
    <w:rsid w:val="00D40C72"/>
    <w:rsid w:val="00D4141B"/>
    <w:rsid w:val="00D4145D"/>
    <w:rsid w:val="00D4158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EB9"/>
    <w:rsid w:val="00D921FD"/>
    <w:rsid w:val="00D93714"/>
    <w:rsid w:val="00D94034"/>
    <w:rsid w:val="00D95424"/>
    <w:rsid w:val="00D96717"/>
    <w:rsid w:val="00DA4084"/>
    <w:rsid w:val="00DA56ED"/>
    <w:rsid w:val="00DA5A54"/>
    <w:rsid w:val="00DA5C0D"/>
    <w:rsid w:val="00DB337F"/>
    <w:rsid w:val="00DB4E26"/>
    <w:rsid w:val="00DB605F"/>
    <w:rsid w:val="00DB714B"/>
    <w:rsid w:val="00DB7C1C"/>
    <w:rsid w:val="00DC1025"/>
    <w:rsid w:val="00DC10F6"/>
    <w:rsid w:val="00DC1EB8"/>
    <w:rsid w:val="00DC3E45"/>
    <w:rsid w:val="00DC4598"/>
    <w:rsid w:val="00DC656A"/>
    <w:rsid w:val="00DD0722"/>
    <w:rsid w:val="00DD0B3D"/>
    <w:rsid w:val="00DD212F"/>
    <w:rsid w:val="00DE18F5"/>
    <w:rsid w:val="00DE73D2"/>
    <w:rsid w:val="00DE7B3D"/>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D20"/>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61B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38B"/>
    <w:rsid w:val="00EE6810"/>
    <w:rsid w:val="00EF1601"/>
    <w:rsid w:val="00EF21FE"/>
    <w:rsid w:val="00EF2A7F"/>
    <w:rsid w:val="00EF2D58"/>
    <w:rsid w:val="00EF37C2"/>
    <w:rsid w:val="00EF4803"/>
    <w:rsid w:val="00EF5127"/>
    <w:rsid w:val="00F03EAC"/>
    <w:rsid w:val="00F04B7C"/>
    <w:rsid w:val="00F078B5"/>
    <w:rsid w:val="00F07982"/>
    <w:rsid w:val="00F13B2E"/>
    <w:rsid w:val="00F14024"/>
    <w:rsid w:val="00F14FA3"/>
    <w:rsid w:val="00F15DB1"/>
    <w:rsid w:val="00F24297"/>
    <w:rsid w:val="00F2564A"/>
    <w:rsid w:val="00F25761"/>
    <w:rsid w:val="00F259D7"/>
    <w:rsid w:val="00F32D05"/>
    <w:rsid w:val="00F35263"/>
    <w:rsid w:val="00F35E34"/>
    <w:rsid w:val="00F40040"/>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76E"/>
    <w:rsid w:val="00F829C7"/>
    <w:rsid w:val="00F834AA"/>
    <w:rsid w:val="00F848D6"/>
    <w:rsid w:val="00F859AE"/>
    <w:rsid w:val="00F922B2"/>
    <w:rsid w:val="00F943C8"/>
    <w:rsid w:val="00F96B28"/>
    <w:rsid w:val="00F97755"/>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1EE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784B5A"/>
  <w15:docId w15:val="{DD8BE463-9B1F-416C-B79C-7F9CD07D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6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274C86E3644A4A715CFCD5D911003"/>
        <w:category>
          <w:name w:val="Allmänt"/>
          <w:gallery w:val="placeholder"/>
        </w:category>
        <w:types>
          <w:type w:val="bbPlcHdr"/>
        </w:types>
        <w:behaviors>
          <w:behavior w:val="content"/>
        </w:behaviors>
        <w:guid w:val="{89069418-5F00-4E04-BE44-F8275037EC2B}"/>
      </w:docPartPr>
      <w:docPartBody>
        <w:p w:rsidR="00A45EE6" w:rsidRDefault="008039DC" w:rsidP="008039DC">
          <w:pPr>
            <w:pStyle w:val="C07274C86E3644A4A715CFCD5D911003"/>
          </w:pPr>
          <w:r>
            <w:rPr>
              <w:rStyle w:val="Platshllartext"/>
            </w:rPr>
            <w:t xml:space="preserve"> </w:t>
          </w:r>
        </w:p>
      </w:docPartBody>
    </w:docPart>
    <w:docPart>
      <w:docPartPr>
        <w:name w:val="41787367B43C47FEBB0CF9675D1D7797"/>
        <w:category>
          <w:name w:val="Allmänt"/>
          <w:gallery w:val="placeholder"/>
        </w:category>
        <w:types>
          <w:type w:val="bbPlcHdr"/>
        </w:types>
        <w:behaviors>
          <w:behavior w:val="content"/>
        </w:behaviors>
        <w:guid w:val="{6A157AF9-1572-4947-BF2C-048130BF99F9}"/>
      </w:docPartPr>
      <w:docPartBody>
        <w:p w:rsidR="00A45EE6" w:rsidRDefault="008039DC" w:rsidP="008039DC">
          <w:pPr>
            <w:pStyle w:val="41787367B43C47FEBB0CF9675D1D7797"/>
          </w:pPr>
          <w:r>
            <w:rPr>
              <w:rStyle w:val="Platshllartext"/>
            </w:rPr>
            <w:t xml:space="preserve"> </w:t>
          </w:r>
        </w:p>
      </w:docPartBody>
    </w:docPart>
    <w:docPart>
      <w:docPartPr>
        <w:name w:val="828241BF8502441F88E3E13C85C788BE"/>
        <w:category>
          <w:name w:val="Allmänt"/>
          <w:gallery w:val="placeholder"/>
        </w:category>
        <w:types>
          <w:type w:val="bbPlcHdr"/>
        </w:types>
        <w:behaviors>
          <w:behavior w:val="content"/>
        </w:behaviors>
        <w:guid w:val="{9A2AAE37-F8E6-452E-B2BC-4234B02EA6FE}"/>
      </w:docPartPr>
      <w:docPartBody>
        <w:p w:rsidR="00A45EE6" w:rsidRDefault="008039DC" w:rsidP="008039DC">
          <w:pPr>
            <w:pStyle w:val="828241BF8502441F88E3E13C85C788BE"/>
          </w:pPr>
          <w:r>
            <w:rPr>
              <w:rStyle w:val="Platshllartext"/>
            </w:rPr>
            <w:t xml:space="preserve"> </w:t>
          </w:r>
        </w:p>
      </w:docPartBody>
    </w:docPart>
    <w:docPart>
      <w:docPartPr>
        <w:name w:val="468B9DDB1F414C10A67525FC162F4BF1"/>
        <w:category>
          <w:name w:val="Allmänt"/>
          <w:gallery w:val="placeholder"/>
        </w:category>
        <w:types>
          <w:type w:val="bbPlcHdr"/>
        </w:types>
        <w:behaviors>
          <w:behavior w:val="content"/>
        </w:behaviors>
        <w:guid w:val="{6D768299-163A-4745-8195-9E15A6E01D5F}"/>
      </w:docPartPr>
      <w:docPartBody>
        <w:p w:rsidR="00A45EE6" w:rsidRDefault="008039DC" w:rsidP="008039DC">
          <w:pPr>
            <w:pStyle w:val="468B9DDB1F414C10A67525FC162F4BF1"/>
          </w:pPr>
          <w:r>
            <w:rPr>
              <w:rStyle w:val="Platshllartext"/>
            </w:rPr>
            <w:t xml:space="preserve"> </w:t>
          </w:r>
        </w:p>
      </w:docPartBody>
    </w:docPart>
    <w:docPart>
      <w:docPartPr>
        <w:name w:val="4882878665884444A80D1C7E7D882948"/>
        <w:category>
          <w:name w:val="Allmänt"/>
          <w:gallery w:val="placeholder"/>
        </w:category>
        <w:types>
          <w:type w:val="bbPlcHdr"/>
        </w:types>
        <w:behaviors>
          <w:behavior w:val="content"/>
        </w:behaviors>
        <w:guid w:val="{E07C6A1C-D8B5-4540-8A89-8BB1EDF56158}"/>
      </w:docPartPr>
      <w:docPartBody>
        <w:p w:rsidR="00A45EE6" w:rsidRDefault="008039DC" w:rsidP="008039DC">
          <w:pPr>
            <w:pStyle w:val="4882878665884444A80D1C7E7D88294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DC"/>
    <w:rsid w:val="008039DC"/>
    <w:rsid w:val="00A45EE6"/>
    <w:rsid w:val="00D26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E35A7C83F049A9928143FBCDD0D274">
    <w:name w:val="87E35A7C83F049A9928143FBCDD0D274"/>
    <w:rsid w:val="008039DC"/>
  </w:style>
  <w:style w:type="character" w:styleId="Platshllartext">
    <w:name w:val="Placeholder Text"/>
    <w:basedOn w:val="Standardstycketeckensnitt"/>
    <w:uiPriority w:val="99"/>
    <w:semiHidden/>
    <w:rsid w:val="008039DC"/>
    <w:rPr>
      <w:noProof w:val="0"/>
      <w:color w:val="808080"/>
    </w:rPr>
  </w:style>
  <w:style w:type="paragraph" w:customStyle="1" w:styleId="FE781782F20F4FFC81C6264EC6AD6C8B">
    <w:name w:val="FE781782F20F4FFC81C6264EC6AD6C8B"/>
    <w:rsid w:val="008039DC"/>
  </w:style>
  <w:style w:type="paragraph" w:customStyle="1" w:styleId="34F3CBE2EC094EBAABB556CE5E5F5B76">
    <w:name w:val="34F3CBE2EC094EBAABB556CE5E5F5B76"/>
    <w:rsid w:val="008039DC"/>
  </w:style>
  <w:style w:type="paragraph" w:customStyle="1" w:styleId="AEC3DDAE0B9144FA8FA7E418986F8912">
    <w:name w:val="AEC3DDAE0B9144FA8FA7E418986F8912"/>
    <w:rsid w:val="008039DC"/>
  </w:style>
  <w:style w:type="paragraph" w:customStyle="1" w:styleId="C07274C86E3644A4A715CFCD5D911003">
    <w:name w:val="C07274C86E3644A4A715CFCD5D911003"/>
    <w:rsid w:val="008039DC"/>
  </w:style>
  <w:style w:type="paragraph" w:customStyle="1" w:styleId="41787367B43C47FEBB0CF9675D1D7797">
    <w:name w:val="41787367B43C47FEBB0CF9675D1D7797"/>
    <w:rsid w:val="008039DC"/>
  </w:style>
  <w:style w:type="paragraph" w:customStyle="1" w:styleId="9BE42AFD34E94EFDB9E99E745D736B42">
    <w:name w:val="9BE42AFD34E94EFDB9E99E745D736B42"/>
    <w:rsid w:val="008039DC"/>
  </w:style>
  <w:style w:type="paragraph" w:customStyle="1" w:styleId="41F9F54796424E8DA8651B6EFC4E0EA7">
    <w:name w:val="41F9F54796424E8DA8651B6EFC4E0EA7"/>
    <w:rsid w:val="008039DC"/>
  </w:style>
  <w:style w:type="paragraph" w:customStyle="1" w:styleId="8D3532D1AD1F406690E0789903F3DD32">
    <w:name w:val="8D3532D1AD1F406690E0789903F3DD32"/>
    <w:rsid w:val="008039DC"/>
  </w:style>
  <w:style w:type="paragraph" w:customStyle="1" w:styleId="828241BF8502441F88E3E13C85C788BE">
    <w:name w:val="828241BF8502441F88E3E13C85C788BE"/>
    <w:rsid w:val="008039DC"/>
  </w:style>
  <w:style w:type="paragraph" w:customStyle="1" w:styleId="468B9DDB1F414C10A67525FC162F4BF1">
    <w:name w:val="468B9DDB1F414C10A67525FC162F4BF1"/>
    <w:rsid w:val="008039DC"/>
  </w:style>
  <w:style w:type="paragraph" w:customStyle="1" w:styleId="28C3AD1496E0449FA63230278828A2CF">
    <w:name w:val="28C3AD1496E0449FA63230278828A2CF"/>
    <w:rsid w:val="008039DC"/>
  </w:style>
  <w:style w:type="paragraph" w:customStyle="1" w:styleId="F22F0DE5DD27430BAF927535016C8042">
    <w:name w:val="F22F0DE5DD27430BAF927535016C8042"/>
    <w:rsid w:val="008039DC"/>
  </w:style>
  <w:style w:type="paragraph" w:customStyle="1" w:styleId="6BD46F3A9DC54ABC9B2550E6014B9AC8">
    <w:name w:val="6BD46F3A9DC54ABC9B2550E6014B9AC8"/>
    <w:rsid w:val="008039DC"/>
  </w:style>
  <w:style w:type="paragraph" w:customStyle="1" w:styleId="353718E1C3004A9DB76849DDAA6AFB89">
    <w:name w:val="353718E1C3004A9DB76849DDAA6AFB89"/>
    <w:rsid w:val="008039DC"/>
  </w:style>
  <w:style w:type="paragraph" w:customStyle="1" w:styleId="0D35886B2BB640CB9FF3CE39436BBDB1">
    <w:name w:val="0D35886B2BB640CB9FF3CE39436BBDB1"/>
    <w:rsid w:val="008039DC"/>
  </w:style>
  <w:style w:type="paragraph" w:customStyle="1" w:styleId="4882878665884444A80D1C7E7D882948">
    <w:name w:val="4882878665884444A80D1C7E7D882948"/>
    <w:rsid w:val="008039DC"/>
  </w:style>
  <w:style w:type="paragraph" w:customStyle="1" w:styleId="73753FA2609147E59631FAEC6488EB75">
    <w:name w:val="73753FA2609147E59631FAEC6488EB75"/>
    <w:rsid w:val="00803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2020-02-04T00:00:00</HeaderDate>
    <Office/>
    <Dnr/>
    <ParagrafNr/>
    <DocumentTitle/>
    <VisitingAddress/>
    <Extra1/>
    <Extra2/>
    <Extra3>Jamal El-Haj</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a1b8d52a-8e11-43af-becc-7991ee79be66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2020-02-04T00:00:00</HeaderDate>
    <Office/>
    <Dnr/>
    <ParagrafNr/>
    <DocumentTitle/>
    <VisitingAddress/>
    <Extra1/>
    <Extra2/>
    <Extra3>Jamal El-Haj</Extra3>
    <Number/>
    <Recipient>Till riksdagen
</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4B54-C966-4B84-8755-9230C70302DF}"/>
</file>

<file path=customXml/itemProps2.xml><?xml version="1.0" encoding="utf-8"?>
<ds:datastoreItem xmlns:ds="http://schemas.openxmlformats.org/officeDocument/2006/customXml" ds:itemID="{08183882-DECB-4FFC-B5C7-4A0F99F78EFD}"/>
</file>

<file path=customXml/itemProps3.xml><?xml version="1.0" encoding="utf-8"?>
<ds:datastoreItem xmlns:ds="http://schemas.openxmlformats.org/officeDocument/2006/customXml" ds:itemID="{E1B31595-47A7-4897-A025-7A0EF6D3D82D}"/>
</file>

<file path=customXml/itemProps4.xml><?xml version="1.0" encoding="utf-8"?>
<ds:datastoreItem xmlns:ds="http://schemas.openxmlformats.org/officeDocument/2006/customXml" ds:itemID="{270C5F2B-BA62-4348-9D09-1484E61AD33E}"/>
</file>

<file path=customXml/itemProps5.xml><?xml version="1.0" encoding="utf-8"?>
<ds:datastoreItem xmlns:ds="http://schemas.openxmlformats.org/officeDocument/2006/customXml" ds:itemID="{08183882-DECB-4FFC-B5C7-4A0F99F78EFD}"/>
</file>

<file path=customXml/itemProps6.xml><?xml version="1.0" encoding="utf-8"?>
<ds:datastoreItem xmlns:ds="http://schemas.openxmlformats.org/officeDocument/2006/customXml" ds:itemID="{969E7C5F-37FD-4D79-950F-CC30AE707B58}"/>
</file>

<file path=customXml/itemProps7.xml><?xml version="1.0" encoding="utf-8"?>
<ds:datastoreItem xmlns:ds="http://schemas.openxmlformats.org/officeDocument/2006/customXml" ds:itemID="{969E7C5F-37FD-4D79-950F-CC30AE707B58}"/>
</file>

<file path=customXml/itemProps8.xml><?xml version="1.0" encoding="utf-8"?>
<ds:datastoreItem xmlns:ds="http://schemas.openxmlformats.org/officeDocument/2006/customXml" ds:itemID="{8684F95B-553D-4619-9CC3-B27565904228}"/>
</file>

<file path=docProps/app.xml><?xml version="1.0" encoding="utf-8"?>
<Properties xmlns="http://schemas.openxmlformats.org/officeDocument/2006/extended-properties" xmlns:vt="http://schemas.openxmlformats.org/officeDocument/2006/docPropsVTypes">
  <Template>RK Basmall</Template>
  <TotalTime>0</TotalTime>
  <Pages>2</Pages>
  <Words>521</Words>
  <Characters>2763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815 av Robert Halef (KD) Situationen i Libanon.docx</dc:title>
  <dc:subject/>
  <dc:creator>Nilofar Saidi</dc:creator>
  <cp:keywords/>
  <dc:description/>
  <cp:lastModifiedBy>Eva-Lena Gustafsson</cp:lastModifiedBy>
  <cp:revision>2</cp:revision>
  <cp:lastPrinted>2020-02-04T07:40:00Z</cp:lastPrinted>
  <dcterms:created xsi:type="dcterms:W3CDTF">2020-02-04T07:42:00Z</dcterms:created>
  <dcterms:modified xsi:type="dcterms:W3CDTF">2020-02-04T07:42:00Z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67186f4e-4c87-43c8-93f9-911dad34eb47</vt:lpwstr>
  </property>
</Properties>
</file>