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F0" w:rsidRDefault="001C5DF0" w:rsidP="00DA0661">
      <w:pPr>
        <w:pStyle w:val="Rubrik"/>
      </w:pPr>
      <w:bookmarkStart w:id="0" w:name="Start"/>
      <w:bookmarkEnd w:id="0"/>
      <w:r>
        <w:t xml:space="preserve">Svar på fråga 2019/20:549 av </w:t>
      </w:r>
      <w:sdt>
        <w:sdtPr>
          <w:alias w:val="Frågeställare"/>
          <w:tag w:val="delete"/>
          <w:id w:val="-211816850"/>
          <w:placeholder>
            <w:docPart w:val="B83A935464D8498A80F91D2D0A09B830"/>
          </w:placeholder>
          <w:dataBinding w:prefixMappings="xmlns:ns0='http://lp/documentinfo/RK' " w:xpath="/ns0:DocumentInfo[1]/ns0:BaseInfo[1]/ns0:Extra3[1]" w:storeItemID="{E7D789BE-CE72-46DB-8C0C-B408A8F279E4}"/>
          <w:text/>
        </w:sdtPr>
        <w:sdtEndPr/>
        <w:sdtContent>
          <w:r>
            <w:t>Pål Jonson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9B7848B672F4A8494B8E73AE858ABEC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Beslutet om svenskt deltagande i EU-stridsgrupp</w:t>
      </w:r>
    </w:p>
    <w:p w:rsidR="001C5DF0" w:rsidRDefault="003169CA" w:rsidP="001C5DF0">
      <w:pPr>
        <w:pStyle w:val="Brdtext"/>
      </w:pPr>
      <w:sdt>
        <w:sdtPr>
          <w:alias w:val="Frågeställare"/>
          <w:tag w:val="delete"/>
          <w:id w:val="-1635256365"/>
          <w:placeholder>
            <w:docPart w:val="EE086EC34355422DB00226E928999E20"/>
          </w:placeholder>
          <w:dataBinding w:prefixMappings="xmlns:ns0='http://lp/documentinfo/RK' " w:xpath="/ns0:DocumentInfo[1]/ns0:BaseInfo[1]/ns0:Extra3[1]" w:storeItemID="{E7D789BE-CE72-46DB-8C0C-B408A8F279E4}"/>
          <w:text/>
        </w:sdtPr>
        <w:sdtEndPr/>
        <w:sdtContent>
          <w:r w:rsidR="001C5DF0">
            <w:t>Pål Jonson</w:t>
          </w:r>
        </w:sdtContent>
      </w:sdt>
      <w:r w:rsidR="001C5DF0">
        <w:t xml:space="preserve"> har frågat mig om varför regeringen inte förankrat beslutet i riksdagen om att Sverige ska delta i en EU-stridsgrupp ledd av Tyskland under andra halvåret 2020.</w:t>
      </w:r>
    </w:p>
    <w:p w:rsidR="001C5DF0" w:rsidRDefault="001C5DF0" w:rsidP="001C5DF0">
      <w:pPr>
        <w:pStyle w:val="Brdtext"/>
      </w:pPr>
      <w:r>
        <w:t xml:space="preserve">Som en del i deltagandet i det permanenta strukturerade samarbetet (Pesco) inom EU, har Sverige och övriga deltagande medlemsländer åtagit sig politiskt att bl.a. bidra med förband till EU:s stridsgrupper. Det rör sig således inte om ett av de 34 projekt som tagits fram inom Pesco. I syfte att efterleva åtagandet har regeringen gett Försvarsmakten i uppgift att planera och vidta förberedelser inför ett svenskt deltagande i den tyskledda EU-stridsgruppen som står i beredskap andra halvåret 2020. </w:t>
      </w:r>
    </w:p>
    <w:p w:rsidR="001C5DF0" w:rsidRDefault="001C5DF0" w:rsidP="001C5DF0">
      <w:pPr>
        <w:pStyle w:val="Brdtext"/>
      </w:pPr>
      <w:r>
        <w:t xml:space="preserve">När Sverige senast bidrog på ett motsvarande sätt till en stridsgrupp som stod i beredskap, nämligen under andra halvåret 2016 med Storbritannien som ramnation, informerades riksdagen om det i budgetpropositionen för 2016. Regeringen har för avsikt att i budgetpropositionen för 2020 informera riksdagen om det planerade bidraget. </w:t>
      </w:r>
    </w:p>
    <w:p w:rsidR="001C5DF0" w:rsidRDefault="001C5DF0" w:rsidP="001C5DF0">
      <w:pPr>
        <w:pStyle w:val="Brdtext"/>
      </w:pPr>
      <w:bookmarkStart w:id="1" w:name="_GoBack"/>
      <w:bookmarkEnd w:id="1"/>
      <w:r>
        <w:t>Beslut om att sätta in ett svenskt förband och att använda EU:s stridsgrupper sker först efter nationellt och slutligen ett gemensamt EU-beslut.</w:t>
      </w:r>
      <w:r w:rsidRPr="00FF0DCA">
        <w:t xml:space="preserve"> </w:t>
      </w:r>
      <w:r>
        <w:t>Om det svenska förbandet utgör en väpnad styrka krävs riksdagens medgivande innan förbandet får sändas utomlands.</w:t>
      </w:r>
    </w:p>
    <w:p w:rsidR="001C5DF0" w:rsidRDefault="001C5DF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E1A7C50F8F64B99B3D449571D71D430"/>
          </w:placeholder>
          <w:dataBinding w:prefixMappings="xmlns:ns0='http://lp/documentinfo/RK' " w:xpath="/ns0:DocumentInfo[1]/ns0:BaseInfo[1]/ns0:HeaderDate[1]" w:storeItemID="{E7D789BE-CE72-46DB-8C0C-B408A8F279E4}"/>
          <w:date w:fullDate="2019-05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 maj 2019</w:t>
          </w:r>
        </w:sdtContent>
      </w:sdt>
    </w:p>
    <w:p w:rsidR="001C5DF0" w:rsidRDefault="001C5DF0" w:rsidP="004E7A8F">
      <w:pPr>
        <w:pStyle w:val="Brdtextutanavstnd"/>
      </w:pPr>
    </w:p>
    <w:p w:rsidR="001C5DF0" w:rsidRDefault="001C5DF0" w:rsidP="004E7A8F">
      <w:pPr>
        <w:pStyle w:val="Brdtextutanavstnd"/>
      </w:pPr>
    </w:p>
    <w:p w:rsidR="001C5DF0" w:rsidRDefault="001C5DF0" w:rsidP="004E7A8F">
      <w:pPr>
        <w:pStyle w:val="Brdtextutanavstnd"/>
      </w:pPr>
    </w:p>
    <w:sdt>
      <w:sdtPr>
        <w:alias w:val="Klicka på listpilen"/>
        <w:tag w:val="run-loadAllMinistersFromDep_control-cmdAvsandare_bindto-SenderTitle_delete"/>
        <w:id w:val="-122627287"/>
        <w:placeholder>
          <w:docPart w:val="DADA9A2A0BBA42118A7043CCF496972A"/>
        </w:placeholder>
        <w:dataBinding w:prefixMappings="xmlns:ns0='http://lp/documentinfo/RK' " w:xpath="/ns0:DocumentInfo[1]/ns0:BaseInfo[1]/ns0:TopSender[1]" w:storeItemID="{E7D789BE-CE72-46DB-8C0C-B408A8F279E4}"/>
        <w:comboBox w:lastValue="Försvarsministern">
          <w:listItem w:displayText="Peter Hultqvist" w:value="Försvarsministern"/>
        </w:comboBox>
      </w:sdtPr>
      <w:sdtEndPr/>
      <w:sdtContent>
        <w:p w:rsidR="001C5DF0" w:rsidRDefault="001F56B9" w:rsidP="00422A41">
          <w:pPr>
            <w:pStyle w:val="Brdtext"/>
          </w:pPr>
          <w:r>
            <w:t>Peter Hultqvist</w:t>
          </w:r>
        </w:p>
      </w:sdtContent>
    </w:sdt>
    <w:p w:rsidR="001C5DF0" w:rsidRPr="00DB48AB" w:rsidRDefault="001C5DF0" w:rsidP="00DB48AB">
      <w:pPr>
        <w:pStyle w:val="Brdtext"/>
      </w:pPr>
    </w:p>
    <w:sectPr w:rsidR="001C5DF0" w:rsidRPr="00DB48AB" w:rsidSect="003169CA">
      <w:footerReference w:type="default" r:id="rId14"/>
      <w:headerReference w:type="first" r:id="rId15"/>
      <w:pgSz w:w="11906" w:h="16838" w:code="9"/>
      <w:pgMar w:top="2041" w:right="1985" w:bottom="993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99C" w:rsidRDefault="00C2299C" w:rsidP="00A87A54">
      <w:pPr>
        <w:spacing w:after="0" w:line="240" w:lineRule="auto"/>
      </w:pPr>
      <w:r>
        <w:separator/>
      </w:r>
    </w:p>
  </w:endnote>
  <w:endnote w:type="continuationSeparator" w:id="0">
    <w:p w:rsidR="00C2299C" w:rsidRDefault="00C2299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169C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169C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99C" w:rsidRDefault="00C2299C" w:rsidP="00A87A54">
      <w:pPr>
        <w:spacing w:after="0" w:line="240" w:lineRule="auto"/>
      </w:pPr>
      <w:r>
        <w:separator/>
      </w:r>
    </w:p>
  </w:footnote>
  <w:footnote w:type="continuationSeparator" w:id="0">
    <w:p w:rsidR="00C2299C" w:rsidRDefault="00C2299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C5DF0" w:rsidTr="00C93EBA">
      <w:trPr>
        <w:trHeight w:val="227"/>
      </w:trPr>
      <w:tc>
        <w:tcPr>
          <w:tcW w:w="5534" w:type="dxa"/>
        </w:tcPr>
        <w:p w:rsidR="001C5DF0" w:rsidRPr="007D73AB" w:rsidRDefault="001C5DF0">
          <w:pPr>
            <w:pStyle w:val="Sidhuvud"/>
          </w:pPr>
        </w:p>
      </w:tc>
      <w:tc>
        <w:tcPr>
          <w:tcW w:w="3170" w:type="dxa"/>
          <w:vAlign w:val="bottom"/>
        </w:tcPr>
        <w:p w:rsidR="001C5DF0" w:rsidRPr="007D73AB" w:rsidRDefault="001C5DF0" w:rsidP="00340DE0">
          <w:pPr>
            <w:pStyle w:val="Sidhuvud"/>
          </w:pPr>
        </w:p>
      </w:tc>
      <w:tc>
        <w:tcPr>
          <w:tcW w:w="1134" w:type="dxa"/>
        </w:tcPr>
        <w:p w:rsidR="001C5DF0" w:rsidRDefault="001C5DF0" w:rsidP="005A703A">
          <w:pPr>
            <w:pStyle w:val="Sidhuvud"/>
          </w:pPr>
        </w:p>
      </w:tc>
    </w:tr>
    <w:tr w:rsidR="001C5DF0" w:rsidTr="00C93EBA">
      <w:trPr>
        <w:trHeight w:val="1928"/>
      </w:trPr>
      <w:tc>
        <w:tcPr>
          <w:tcW w:w="5534" w:type="dxa"/>
        </w:tcPr>
        <w:p w:rsidR="001C5DF0" w:rsidRPr="00340DE0" w:rsidRDefault="001C5DF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B5490F3" wp14:editId="06499625">
                <wp:extent cx="1743633" cy="505162"/>
                <wp:effectExtent l="0" t="0" r="0" b="9525"/>
                <wp:docPr id="11" name="Bildobjekt 1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C5DF0" w:rsidRPr="00710A6C" w:rsidRDefault="001C5DF0" w:rsidP="00EE3C0F">
          <w:pPr>
            <w:pStyle w:val="Sidhuvud"/>
            <w:rPr>
              <w:b/>
            </w:rPr>
          </w:pPr>
        </w:p>
        <w:p w:rsidR="001C5DF0" w:rsidRDefault="001C5DF0" w:rsidP="00EE3C0F">
          <w:pPr>
            <w:pStyle w:val="Sidhuvud"/>
          </w:pPr>
        </w:p>
        <w:p w:rsidR="001C5DF0" w:rsidRDefault="001C5DF0" w:rsidP="00EE3C0F">
          <w:pPr>
            <w:pStyle w:val="Sidhuvud"/>
          </w:pPr>
        </w:p>
        <w:p w:rsidR="001C5DF0" w:rsidRDefault="001C5DF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4BFF8152E354CEAB57A90DE1E983B33"/>
            </w:placeholder>
            <w:dataBinding w:prefixMappings="xmlns:ns0='http://lp/documentinfo/RK' " w:xpath="/ns0:DocumentInfo[1]/ns0:BaseInfo[1]/ns0:Dnr[1]" w:storeItemID="{E7D789BE-CE72-46DB-8C0C-B408A8F279E4}"/>
            <w:text/>
          </w:sdtPr>
          <w:sdtEndPr/>
          <w:sdtContent>
            <w:p w:rsidR="001C5DF0" w:rsidRDefault="001C5DF0" w:rsidP="00EE3C0F">
              <w:pPr>
                <w:pStyle w:val="Sidhuvud"/>
              </w:pPr>
              <w:r>
                <w:t>Fö2019/00468/MFI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887F6A716244FC986D48CA2079181E"/>
            </w:placeholder>
            <w:showingPlcHdr/>
            <w:dataBinding w:prefixMappings="xmlns:ns0='http://lp/documentinfo/RK' " w:xpath="/ns0:DocumentInfo[1]/ns0:BaseInfo[1]/ns0:DocNumber[1]" w:storeItemID="{E7D789BE-CE72-46DB-8C0C-B408A8F279E4}"/>
            <w:text/>
          </w:sdtPr>
          <w:sdtEndPr/>
          <w:sdtContent>
            <w:p w:rsidR="001C5DF0" w:rsidRDefault="001C5DF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1C5DF0" w:rsidRDefault="001C5DF0" w:rsidP="00EE3C0F">
          <w:pPr>
            <w:pStyle w:val="Sidhuvud"/>
          </w:pPr>
        </w:p>
      </w:tc>
      <w:tc>
        <w:tcPr>
          <w:tcW w:w="1134" w:type="dxa"/>
        </w:tcPr>
        <w:p w:rsidR="001C5DF0" w:rsidRDefault="001C5DF0" w:rsidP="0094502D">
          <w:pPr>
            <w:pStyle w:val="Sidhuvud"/>
          </w:pPr>
        </w:p>
        <w:p w:rsidR="001C5DF0" w:rsidRPr="0094502D" w:rsidRDefault="001C5DF0" w:rsidP="00EC71A6">
          <w:pPr>
            <w:pStyle w:val="Sidhuvud"/>
          </w:pPr>
        </w:p>
      </w:tc>
    </w:tr>
    <w:tr w:rsidR="001C5DF0" w:rsidTr="003169CA">
      <w:trPr>
        <w:trHeight w:val="1808"/>
      </w:trPr>
      <w:sdt>
        <w:sdtPr>
          <w:rPr>
            <w:b/>
          </w:rPr>
          <w:alias w:val="SenderText"/>
          <w:tag w:val="ccRKShow_SenderText"/>
          <w:id w:val="-930427770"/>
          <w:placeholder>
            <w:docPart w:val="B0BB5ECDC89549838CBB68DFAC9DA1F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F56B9" w:rsidRPr="001F56B9" w:rsidRDefault="001F56B9" w:rsidP="001C5DF0">
              <w:pPr>
                <w:pStyle w:val="Sidhuvud"/>
                <w:rPr>
                  <w:b/>
                </w:rPr>
              </w:pPr>
              <w:r w:rsidRPr="001F56B9">
                <w:rPr>
                  <w:b/>
                </w:rPr>
                <w:t>Försvarsdepartementet</w:t>
              </w:r>
            </w:p>
            <w:p w:rsidR="001C5DF0" w:rsidRPr="00340DE0" w:rsidRDefault="001F56B9" w:rsidP="001C5DF0">
              <w:pPr>
                <w:pStyle w:val="Sidhuvud"/>
              </w:pPr>
              <w:r w:rsidRPr="001F56B9"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032028959"/>
          <w:placeholder>
            <w:docPart w:val="333098F3AB6046C08E700FD99BDB2747"/>
          </w:placeholder>
          <w:dataBinding w:prefixMappings="xmlns:ns0='http://lp/documentinfo/RK' " w:xpath="/ns0:DocumentInfo[1]/ns0:BaseInfo[1]/ns0:Recipient[1]" w:storeItemID="{E7D789BE-CE72-46DB-8C0C-B408A8F279E4}"/>
          <w:text w:multiLine="1"/>
        </w:sdtPr>
        <w:sdtEndPr/>
        <w:sdtContent>
          <w:tc>
            <w:tcPr>
              <w:tcW w:w="3170" w:type="dxa"/>
            </w:tcPr>
            <w:p w:rsidR="001C5DF0" w:rsidRDefault="001F56B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C5DF0" w:rsidRDefault="001C5DF0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0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5DF0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56B9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564A3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2F40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169CA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544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6820"/>
    <w:rsid w:val="006D2998"/>
    <w:rsid w:val="006D3188"/>
    <w:rsid w:val="006D5159"/>
    <w:rsid w:val="006D6396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46C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299C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77E87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97A6B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5EFF7B-E7E8-494B-9DB7-DF94FCC2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rsid w:val="001C5DF0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BFF8152E354CEAB57A90DE1E983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EE0538-5CC5-41EB-B608-D10E9B604F96}"/>
      </w:docPartPr>
      <w:docPartBody>
        <w:p w:rsidR="00D27EFF" w:rsidRDefault="00B27D48" w:rsidP="00B27D48">
          <w:pPr>
            <w:pStyle w:val="A4BFF8152E354CEAB57A90DE1E983B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887F6A716244FC986D48CA20791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50E27-5DC7-4F03-8DE1-7B1BAA8534B2}"/>
      </w:docPartPr>
      <w:docPartBody>
        <w:p w:rsidR="00D27EFF" w:rsidRDefault="00B27D48" w:rsidP="00B27D48">
          <w:pPr>
            <w:pStyle w:val="7F887F6A716244FC986D48CA207918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BB5ECDC89549838CBB68DFAC9DA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4B15D-025E-4BC7-B7E9-9AD8C5512049}"/>
      </w:docPartPr>
      <w:docPartBody>
        <w:p w:rsidR="00D27EFF" w:rsidRDefault="00B27D48" w:rsidP="00B27D48">
          <w:pPr>
            <w:pStyle w:val="B0BB5ECDC89549838CBB68DFAC9DA1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3098F3AB6046C08E700FD99BDB2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203CD-7518-4B48-AC7E-015CF11F86E6}"/>
      </w:docPartPr>
      <w:docPartBody>
        <w:p w:rsidR="00D27EFF" w:rsidRDefault="00B27D48" w:rsidP="00B27D48">
          <w:pPr>
            <w:pStyle w:val="333098F3AB6046C08E700FD99BDB274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3A935464D8498A80F91D2D0A09B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DB301-B55A-48D0-9FA4-D086E9D49510}"/>
      </w:docPartPr>
      <w:docPartBody>
        <w:p w:rsidR="00D27EFF" w:rsidRDefault="00B27D48" w:rsidP="00B27D48">
          <w:pPr>
            <w:pStyle w:val="B83A935464D8498A80F91D2D0A09B83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89B7848B672F4A8494B8E73AE858A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0B51B-027A-4AB0-9BBA-F600CA35F3E3}"/>
      </w:docPartPr>
      <w:docPartBody>
        <w:p w:rsidR="00D27EFF" w:rsidRDefault="00B27D48" w:rsidP="00B27D48">
          <w:pPr>
            <w:pStyle w:val="89B7848B672F4A8494B8E73AE858ABEC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E1A7C50F8F64B99B3D449571D71D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A6080-5302-409C-A780-A655D44D6D06}"/>
      </w:docPartPr>
      <w:docPartBody>
        <w:p w:rsidR="00D27EFF" w:rsidRDefault="00B27D48" w:rsidP="00B27D48">
          <w:pPr>
            <w:pStyle w:val="AE1A7C50F8F64B99B3D449571D71D43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ADA9A2A0BBA42118A7043CCF4969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37A5D-56F8-45C3-A208-5B0456A2683E}"/>
      </w:docPartPr>
      <w:docPartBody>
        <w:p w:rsidR="00D27EFF" w:rsidRDefault="00B27D48" w:rsidP="00B27D48">
          <w:pPr>
            <w:pStyle w:val="DADA9A2A0BBA42118A7043CCF496972A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E086EC34355422DB00226E928999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5D7AE-3979-4A6E-B0BD-534AB6BBE554}"/>
      </w:docPartPr>
      <w:docPartBody>
        <w:p w:rsidR="00D27EFF" w:rsidRDefault="00B27D48" w:rsidP="00B27D48">
          <w:pPr>
            <w:pStyle w:val="EE086EC34355422DB00226E928999E2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8"/>
    <w:rsid w:val="00B27D48"/>
    <w:rsid w:val="00D27EFF"/>
    <w:rsid w:val="00F0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053B61EBDC440DDA2E4D1387E8FF826">
    <w:name w:val="0053B61EBDC440DDA2E4D1387E8FF826"/>
    <w:rsid w:val="00B27D48"/>
  </w:style>
  <w:style w:type="character" w:styleId="Platshllartext">
    <w:name w:val="Placeholder Text"/>
    <w:basedOn w:val="Standardstycketeckensnitt"/>
    <w:uiPriority w:val="99"/>
    <w:semiHidden/>
    <w:rsid w:val="00B27D48"/>
    <w:rPr>
      <w:noProof w:val="0"/>
      <w:color w:val="808080"/>
    </w:rPr>
  </w:style>
  <w:style w:type="paragraph" w:customStyle="1" w:styleId="32298145E3C341C394A9422640D0BFBD">
    <w:name w:val="32298145E3C341C394A9422640D0BFBD"/>
    <w:rsid w:val="00B27D48"/>
  </w:style>
  <w:style w:type="paragraph" w:customStyle="1" w:styleId="4A2DE74B63BD4AEDA37B8C968C7796C7">
    <w:name w:val="4A2DE74B63BD4AEDA37B8C968C7796C7"/>
    <w:rsid w:val="00B27D48"/>
  </w:style>
  <w:style w:type="paragraph" w:customStyle="1" w:styleId="E4C1BFE81A9A47879EE92AA66F66C12B">
    <w:name w:val="E4C1BFE81A9A47879EE92AA66F66C12B"/>
    <w:rsid w:val="00B27D48"/>
  </w:style>
  <w:style w:type="paragraph" w:customStyle="1" w:styleId="A4BFF8152E354CEAB57A90DE1E983B33">
    <w:name w:val="A4BFF8152E354CEAB57A90DE1E983B33"/>
    <w:rsid w:val="00B27D48"/>
  </w:style>
  <w:style w:type="paragraph" w:customStyle="1" w:styleId="7F887F6A716244FC986D48CA2079181E">
    <w:name w:val="7F887F6A716244FC986D48CA2079181E"/>
    <w:rsid w:val="00B27D48"/>
  </w:style>
  <w:style w:type="paragraph" w:customStyle="1" w:styleId="9CA1A033F2FA4A2DB5E1FACB5ECBD37C">
    <w:name w:val="9CA1A033F2FA4A2DB5E1FACB5ECBD37C"/>
    <w:rsid w:val="00B27D48"/>
  </w:style>
  <w:style w:type="paragraph" w:customStyle="1" w:styleId="3066F7B1747E4E4DBC0B85C23A4C90ED">
    <w:name w:val="3066F7B1747E4E4DBC0B85C23A4C90ED"/>
    <w:rsid w:val="00B27D48"/>
  </w:style>
  <w:style w:type="paragraph" w:customStyle="1" w:styleId="8861BF48019D4705BE1C779BC4BE39E0">
    <w:name w:val="8861BF48019D4705BE1C779BC4BE39E0"/>
    <w:rsid w:val="00B27D48"/>
  </w:style>
  <w:style w:type="paragraph" w:customStyle="1" w:styleId="B0BB5ECDC89549838CBB68DFAC9DA1FD">
    <w:name w:val="B0BB5ECDC89549838CBB68DFAC9DA1FD"/>
    <w:rsid w:val="00B27D48"/>
  </w:style>
  <w:style w:type="paragraph" w:customStyle="1" w:styleId="333098F3AB6046C08E700FD99BDB2747">
    <w:name w:val="333098F3AB6046C08E700FD99BDB2747"/>
    <w:rsid w:val="00B27D48"/>
  </w:style>
  <w:style w:type="paragraph" w:customStyle="1" w:styleId="B83A935464D8498A80F91D2D0A09B830">
    <w:name w:val="B83A935464D8498A80F91D2D0A09B830"/>
    <w:rsid w:val="00B27D48"/>
  </w:style>
  <w:style w:type="paragraph" w:customStyle="1" w:styleId="89B7848B672F4A8494B8E73AE858ABEC">
    <w:name w:val="89B7848B672F4A8494B8E73AE858ABEC"/>
    <w:rsid w:val="00B27D48"/>
  </w:style>
  <w:style w:type="paragraph" w:customStyle="1" w:styleId="496DDF62D69543C39F8DD843D964115E">
    <w:name w:val="496DDF62D69543C39F8DD843D964115E"/>
    <w:rsid w:val="00B27D48"/>
  </w:style>
  <w:style w:type="paragraph" w:customStyle="1" w:styleId="EEF7B5E53D364122BDAD8DAA13812712">
    <w:name w:val="EEF7B5E53D364122BDAD8DAA13812712"/>
    <w:rsid w:val="00B27D48"/>
  </w:style>
  <w:style w:type="paragraph" w:customStyle="1" w:styleId="ECD450C20F594097B7D89B235A43C977">
    <w:name w:val="ECD450C20F594097B7D89B235A43C977"/>
    <w:rsid w:val="00B27D48"/>
  </w:style>
  <w:style w:type="paragraph" w:customStyle="1" w:styleId="AE1A7C50F8F64B99B3D449571D71D430">
    <w:name w:val="AE1A7C50F8F64B99B3D449571D71D430"/>
    <w:rsid w:val="00B27D48"/>
  </w:style>
  <w:style w:type="paragraph" w:customStyle="1" w:styleId="DADA9A2A0BBA42118A7043CCF496972A">
    <w:name w:val="DADA9A2A0BBA42118A7043CCF496972A"/>
    <w:rsid w:val="00B27D48"/>
  </w:style>
  <w:style w:type="paragraph" w:customStyle="1" w:styleId="EE086EC34355422DB00226E928999E20">
    <w:name w:val="EE086EC34355422DB00226E928999E20"/>
    <w:rsid w:val="00B27D48"/>
  </w:style>
  <w:style w:type="paragraph" w:customStyle="1" w:styleId="940E30D3727040EDB6E645B1B7AEEB54">
    <w:name w:val="940E30D3727040EDB6E645B1B7AEEB54"/>
    <w:rsid w:val="00B27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2019-05-02T00:00:00</HeaderDate>
    <Office/>
    <Dnr>Fö2019/00468/MFI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d569dfec-cdb1-489e-894d-1e4c4760f344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8A82-C800-414E-AECA-E3F6DBD4B976}"/>
</file>

<file path=customXml/itemProps2.xml><?xml version="1.0" encoding="utf-8"?>
<ds:datastoreItem xmlns:ds="http://schemas.openxmlformats.org/officeDocument/2006/customXml" ds:itemID="{E7D789BE-CE72-46DB-8C0C-B408A8F279E4}"/>
</file>

<file path=customXml/itemProps3.xml><?xml version="1.0" encoding="utf-8"?>
<ds:datastoreItem xmlns:ds="http://schemas.openxmlformats.org/officeDocument/2006/customXml" ds:itemID="{27B6A450-53E0-4C11-B979-A712FB7B9F98}"/>
</file>

<file path=customXml/itemProps4.xml><?xml version="1.0" encoding="utf-8"?>
<ds:datastoreItem xmlns:ds="http://schemas.openxmlformats.org/officeDocument/2006/customXml" ds:itemID="{A5718A82-C800-414E-AECA-E3F6DBD4B9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8962DA-C70F-4FB7-83C9-77F25C6363D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239989-F99E-46A5-8527-5E969F2AA25E}"/>
</file>

<file path=customXml/itemProps7.xml><?xml version="1.0" encoding="utf-8"?>
<ds:datastoreItem xmlns:ds="http://schemas.openxmlformats.org/officeDocument/2006/customXml" ds:itemID="{B0CC6A7D-7152-4DE2-9948-166F4020B6D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223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Gillberg</dc:creator>
  <cp:keywords/>
  <dc:description/>
  <cp:lastModifiedBy>Pia Martinell</cp:lastModifiedBy>
  <cp:revision>2</cp:revision>
  <cp:lastPrinted>2019-04-30T08:47:00Z</cp:lastPrinted>
  <dcterms:created xsi:type="dcterms:W3CDTF">2019-04-30T08:48:00Z</dcterms:created>
  <dcterms:modified xsi:type="dcterms:W3CDTF">2019-04-30T08:48:00Z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fbff624e-8c34-4977-bea0-13ee677c3832</vt:lpwstr>
  </property>
</Properties>
</file>