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953CA" w14:textId="7B710234" w:rsidR="00CA1019" w:rsidRDefault="009B250A" w:rsidP="00DA0661">
      <w:pPr>
        <w:pStyle w:val="Rubrik"/>
      </w:pPr>
      <w:bookmarkStart w:id="0" w:name="Start"/>
      <w:bookmarkEnd w:id="0"/>
      <w:r>
        <w:t>Svar på fråga 20</w:t>
      </w:r>
      <w:r w:rsidR="00123529">
        <w:t>20</w:t>
      </w:r>
      <w:r>
        <w:t>/</w:t>
      </w:r>
      <w:r w:rsidR="00C64AA6">
        <w:t>2</w:t>
      </w:r>
      <w:r w:rsidR="00123529">
        <w:t>1</w:t>
      </w:r>
      <w:r>
        <w:t>:</w:t>
      </w:r>
      <w:r w:rsidR="00007C6A">
        <w:t>2162</w:t>
      </w:r>
      <w:r>
        <w:t xml:space="preserve"> av </w:t>
      </w:r>
      <w:r w:rsidR="00123529">
        <w:t>J</w:t>
      </w:r>
      <w:r w:rsidR="00007C6A">
        <w:t>an R Andersson</w:t>
      </w:r>
      <w:r w:rsidR="00123529">
        <w:t xml:space="preserve"> (M) </w:t>
      </w:r>
    </w:p>
    <w:p w14:paraId="0738E96A" w14:textId="46FB39C5" w:rsidR="009B250A" w:rsidRDefault="00CA6FDC" w:rsidP="00DA0661">
      <w:pPr>
        <w:pStyle w:val="Rubrik"/>
      </w:pPr>
      <w:r>
        <w:t>E</w:t>
      </w:r>
      <w:r w:rsidR="00007C6A">
        <w:t>rsättning till instruktörer inom försvarets frivilligorganisationer</w:t>
      </w:r>
    </w:p>
    <w:p w14:paraId="2D5F4A92" w14:textId="00E201F3" w:rsidR="009B250A" w:rsidRDefault="00123529" w:rsidP="002749F7">
      <w:pPr>
        <w:pStyle w:val="Brdtext"/>
      </w:pPr>
      <w:r>
        <w:t>J</w:t>
      </w:r>
      <w:r w:rsidR="00007C6A">
        <w:t xml:space="preserve">an R Andersson har </w:t>
      </w:r>
      <w:r w:rsidR="00C64AA6">
        <w:t xml:space="preserve">frågat </w:t>
      </w:r>
      <w:r w:rsidR="00007C6A">
        <w:t xml:space="preserve">mig vilka åtgärder som jag avser att vidta för att se över och öka ersättningarna till instruktörer inom försvarets frivilligorganisationer. </w:t>
      </w:r>
    </w:p>
    <w:p w14:paraId="2CDC93DC" w14:textId="300B67E8" w:rsidR="00DD736F" w:rsidRDefault="00781ACA" w:rsidP="00861171">
      <w:pPr>
        <w:pStyle w:val="Brdtext"/>
      </w:pPr>
      <w:r>
        <w:t>Personell tillgänglighet är en förutsättning för verksamhet</w:t>
      </w:r>
      <w:r w:rsidR="00DD736F">
        <w:t>en</w:t>
      </w:r>
      <w:r>
        <w:t xml:space="preserve"> inom försvaret. Försvarsdepartementet </w:t>
      </w:r>
      <w:r w:rsidR="00081797">
        <w:t>har en</w:t>
      </w:r>
      <w:r>
        <w:t xml:space="preserve"> löpande dialog med Försvarsmakten och frivilligorganisationerna </w:t>
      </w:r>
      <w:r w:rsidR="00DD736F">
        <w:t xml:space="preserve">rörande personalfrågor och behov av </w:t>
      </w:r>
      <w:r w:rsidR="00202626">
        <w:t xml:space="preserve">olika </w:t>
      </w:r>
      <w:r w:rsidR="00DD736F">
        <w:t>åtgärder för att säkerställa nödvändig kompetens</w:t>
      </w:r>
      <w:r w:rsidR="00870967">
        <w:t xml:space="preserve">. </w:t>
      </w:r>
      <w:r w:rsidR="00202626">
        <w:t xml:space="preserve">Tillgång till instruktörer inom försvarets frivilligorganisationer är en </w:t>
      </w:r>
      <w:r w:rsidR="00795C9B">
        <w:t xml:space="preserve">sådan </w:t>
      </w:r>
      <w:r w:rsidR="00202626">
        <w:t xml:space="preserve">fråga </w:t>
      </w:r>
      <w:r w:rsidR="00A512DD">
        <w:t>som</w:t>
      </w:r>
      <w:r w:rsidR="00202626">
        <w:t xml:space="preserve"> jag </w:t>
      </w:r>
      <w:r w:rsidR="00A512DD">
        <w:t xml:space="preserve">avser att fortsatt följa. </w:t>
      </w:r>
    </w:p>
    <w:p w14:paraId="4B5FF1FE" w14:textId="34AE5C92" w:rsidR="009B250A" w:rsidRDefault="009B25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4DE8A78567443A8B34696E0518F060"/>
          </w:placeholder>
          <w:dataBinding w:prefixMappings="xmlns:ns0='http://lp/documentinfo/RK' " w:xpath="/ns0:DocumentInfo[1]/ns0:BaseInfo[1]/ns0:HeaderDate[1]" w:storeItemID="{01893AC2-4CFF-4D65-A8CC-D324748F0A05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6FDC">
            <w:t>24</w:t>
          </w:r>
          <w:r w:rsidR="001D2CD5">
            <w:t xml:space="preserve"> mars 2021</w:t>
          </w:r>
        </w:sdtContent>
      </w:sdt>
    </w:p>
    <w:p w14:paraId="3AD36CB3" w14:textId="77777777" w:rsidR="009B250A" w:rsidRDefault="009B250A" w:rsidP="004E7A8F">
      <w:pPr>
        <w:pStyle w:val="Brdtextutanavstnd"/>
      </w:pPr>
    </w:p>
    <w:p w14:paraId="5BFDD72F" w14:textId="77777777" w:rsidR="009B250A" w:rsidRDefault="009B250A" w:rsidP="004E7A8F">
      <w:pPr>
        <w:pStyle w:val="Brdtextutanavstnd"/>
      </w:pPr>
    </w:p>
    <w:p w14:paraId="3434FCD8" w14:textId="77777777" w:rsidR="009B250A" w:rsidRDefault="009B250A" w:rsidP="004E7A8F">
      <w:pPr>
        <w:pStyle w:val="Brdtextutanavstnd"/>
      </w:pPr>
    </w:p>
    <w:p w14:paraId="6FD4AAFB" w14:textId="77777777" w:rsidR="009B250A" w:rsidRDefault="00C045CC" w:rsidP="00422A41">
      <w:pPr>
        <w:pStyle w:val="Brdtext"/>
      </w:pPr>
      <w:r>
        <w:t>Peter Hultqvist</w:t>
      </w:r>
    </w:p>
    <w:p w14:paraId="4CB04815" w14:textId="77777777" w:rsidR="009B250A" w:rsidRPr="00DB48AB" w:rsidRDefault="009B250A" w:rsidP="00DB48AB">
      <w:pPr>
        <w:pStyle w:val="Brdtext"/>
      </w:pPr>
    </w:p>
    <w:sectPr w:rsidR="009B250A" w:rsidRPr="00DB48AB" w:rsidSect="009B2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FAFC0" w14:textId="77777777" w:rsidR="009B250A" w:rsidRDefault="009B250A" w:rsidP="00A87A54">
      <w:pPr>
        <w:spacing w:after="0" w:line="240" w:lineRule="auto"/>
      </w:pPr>
      <w:r>
        <w:separator/>
      </w:r>
    </w:p>
  </w:endnote>
  <w:endnote w:type="continuationSeparator" w:id="0">
    <w:p w14:paraId="6E4C7A70" w14:textId="77777777" w:rsidR="009B250A" w:rsidRDefault="009B2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319AE" w14:textId="77777777" w:rsidR="00533DB2" w:rsidRDefault="00533D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EC42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5B48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2CF7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13C2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25EC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82DEC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71B0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2B2850" w14:textId="77777777" w:rsidTr="00C26068">
      <w:trPr>
        <w:trHeight w:val="227"/>
      </w:trPr>
      <w:tc>
        <w:tcPr>
          <w:tcW w:w="4074" w:type="dxa"/>
        </w:tcPr>
        <w:p w14:paraId="4FA9C1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8173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B63E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A32DC" w14:textId="77777777" w:rsidR="009B250A" w:rsidRDefault="009B250A" w:rsidP="00A87A54">
      <w:pPr>
        <w:spacing w:after="0" w:line="240" w:lineRule="auto"/>
      </w:pPr>
      <w:r>
        <w:separator/>
      </w:r>
    </w:p>
  </w:footnote>
  <w:footnote w:type="continuationSeparator" w:id="0">
    <w:p w14:paraId="61080179" w14:textId="77777777" w:rsidR="009B250A" w:rsidRDefault="009B2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D6816" w14:textId="77777777" w:rsidR="00533DB2" w:rsidRDefault="00533D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5C87D" w14:textId="77777777" w:rsidR="00533DB2" w:rsidRDefault="00533DB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50A" w14:paraId="465FE13E" w14:textId="77777777" w:rsidTr="00C93EBA">
      <w:trPr>
        <w:trHeight w:val="227"/>
      </w:trPr>
      <w:tc>
        <w:tcPr>
          <w:tcW w:w="5534" w:type="dxa"/>
        </w:tcPr>
        <w:p w14:paraId="74AA8613" w14:textId="77777777" w:rsidR="009B250A" w:rsidRPr="007D73AB" w:rsidRDefault="009B250A">
          <w:pPr>
            <w:pStyle w:val="Sidhuvud"/>
          </w:pPr>
        </w:p>
      </w:tc>
      <w:tc>
        <w:tcPr>
          <w:tcW w:w="3170" w:type="dxa"/>
          <w:vAlign w:val="bottom"/>
        </w:tcPr>
        <w:p w14:paraId="4CE68FB9" w14:textId="77777777" w:rsidR="009B250A" w:rsidRPr="007D73AB" w:rsidRDefault="009B250A" w:rsidP="00340DE0">
          <w:pPr>
            <w:pStyle w:val="Sidhuvud"/>
          </w:pPr>
        </w:p>
      </w:tc>
      <w:tc>
        <w:tcPr>
          <w:tcW w:w="1134" w:type="dxa"/>
        </w:tcPr>
        <w:p w14:paraId="442479C2" w14:textId="77777777" w:rsidR="009B250A" w:rsidRDefault="009B250A" w:rsidP="005A703A">
          <w:pPr>
            <w:pStyle w:val="Sidhuvud"/>
          </w:pPr>
        </w:p>
      </w:tc>
    </w:tr>
    <w:tr w:rsidR="009B250A" w14:paraId="44BB3F0E" w14:textId="77777777" w:rsidTr="00C93EBA">
      <w:trPr>
        <w:trHeight w:val="1928"/>
      </w:trPr>
      <w:tc>
        <w:tcPr>
          <w:tcW w:w="5534" w:type="dxa"/>
        </w:tcPr>
        <w:p w14:paraId="6750D23A" w14:textId="77777777" w:rsidR="009B250A" w:rsidRPr="00340DE0" w:rsidRDefault="009B25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17D6FF" wp14:editId="189FD97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9DD895" w14:textId="77777777" w:rsidR="009B250A" w:rsidRPr="00710A6C" w:rsidRDefault="009B250A" w:rsidP="00EE3C0F">
          <w:pPr>
            <w:pStyle w:val="Sidhuvud"/>
            <w:rPr>
              <w:b/>
            </w:rPr>
          </w:pPr>
        </w:p>
        <w:p w14:paraId="1C8A99FB" w14:textId="68CEF00E" w:rsidR="009B250A" w:rsidRDefault="009B250A" w:rsidP="00EE3C0F">
          <w:pPr>
            <w:pStyle w:val="Sidhuvud"/>
          </w:pPr>
        </w:p>
        <w:p w14:paraId="0C420176" w14:textId="78704AA9" w:rsidR="009B250A" w:rsidRDefault="009B25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563103BB324367B06DA9EFA7D78C6E"/>
            </w:placeholder>
            <w:dataBinding w:prefixMappings="xmlns:ns0='http://lp/documentinfo/RK' " w:xpath="/ns0:DocumentInfo[1]/ns0:BaseInfo[1]/ns0:Dnr[1]" w:storeItemID="{01893AC2-4CFF-4D65-A8CC-D324748F0A05}"/>
            <w:text/>
          </w:sdtPr>
          <w:sdtEndPr/>
          <w:sdtContent>
            <w:p w14:paraId="5B3EC616" w14:textId="6571B6AD" w:rsidR="009B250A" w:rsidRDefault="009B250A" w:rsidP="00EE3C0F">
              <w:pPr>
                <w:pStyle w:val="Sidhuvud"/>
              </w:pPr>
              <w:r>
                <w:t>Fö20</w:t>
              </w:r>
              <w:r w:rsidR="003024BB">
                <w:t>2</w:t>
              </w:r>
              <w:r w:rsidR="00123529">
                <w:t>1</w:t>
              </w:r>
              <w:r>
                <w:t>/</w:t>
              </w:r>
              <w:r w:rsidR="008C207A">
                <w:t>00</w:t>
              </w:r>
              <w:r w:rsidR="00007C6A">
                <w:t>344</w:t>
              </w:r>
              <w:r w:rsidR="001F606F">
                <w:t>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FF12E057041EFA87E0A17CD4C1BCD"/>
            </w:placeholder>
            <w:showingPlcHdr/>
            <w:dataBinding w:prefixMappings="xmlns:ns0='http://lp/documentinfo/RK' " w:xpath="/ns0:DocumentInfo[1]/ns0:BaseInfo[1]/ns0:DocNumber[1]" w:storeItemID="{01893AC2-4CFF-4D65-A8CC-D324748F0A05}"/>
            <w:text/>
          </w:sdtPr>
          <w:sdtEndPr/>
          <w:sdtContent>
            <w:p w14:paraId="12421901" w14:textId="77777777" w:rsidR="009B250A" w:rsidRDefault="009B2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C5FB21" w14:textId="77777777" w:rsidR="009B250A" w:rsidRDefault="009B250A" w:rsidP="00EE3C0F">
          <w:pPr>
            <w:pStyle w:val="Sidhuvud"/>
          </w:pPr>
        </w:p>
      </w:tc>
      <w:tc>
        <w:tcPr>
          <w:tcW w:w="1134" w:type="dxa"/>
        </w:tcPr>
        <w:p w14:paraId="223FEA92" w14:textId="77777777" w:rsidR="009B250A" w:rsidRDefault="009B250A" w:rsidP="0094502D">
          <w:pPr>
            <w:pStyle w:val="Sidhuvud"/>
          </w:pPr>
        </w:p>
        <w:p w14:paraId="0916A4C1" w14:textId="77777777" w:rsidR="009B250A" w:rsidRPr="0094502D" w:rsidRDefault="009B250A" w:rsidP="00EC71A6">
          <w:pPr>
            <w:pStyle w:val="Sidhuvud"/>
          </w:pPr>
        </w:p>
      </w:tc>
    </w:tr>
    <w:tr w:rsidR="009B250A" w14:paraId="633B9DF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E6EC5BD" w14:textId="77777777" w:rsidR="00C41BC5" w:rsidRPr="00C41BC5" w:rsidRDefault="00C41BC5" w:rsidP="00340DE0">
          <w:pPr>
            <w:pStyle w:val="Sidhuvud"/>
            <w:rPr>
              <w:b/>
            </w:rPr>
          </w:pPr>
          <w:r w:rsidRPr="00C41BC5">
            <w:rPr>
              <w:b/>
            </w:rPr>
            <w:t>Försvarsministern</w:t>
          </w:r>
        </w:p>
        <w:p w14:paraId="3EA657A9" w14:textId="2717A00F" w:rsidR="00185212" w:rsidRPr="00340DE0" w:rsidRDefault="0037587E" w:rsidP="00340DE0">
          <w:pPr>
            <w:pStyle w:val="Sidhuvud"/>
          </w:pPr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C44A70D60BC547FFB26B1441421921D7"/>
          </w:placeholder>
          <w:dataBinding w:prefixMappings="xmlns:ns0='http://lp/documentinfo/RK' " w:xpath="/ns0:DocumentInfo[1]/ns0:BaseInfo[1]/ns0:Recipient[1]" w:storeItemID="{01893AC2-4CFF-4D65-A8CC-D324748F0A05}"/>
          <w:text w:multiLine="1"/>
        </w:sdtPr>
        <w:sdtEndPr/>
        <w:sdtContent>
          <w:tc>
            <w:tcPr>
              <w:tcW w:w="3170" w:type="dxa"/>
            </w:tcPr>
            <w:p w14:paraId="0E7DC6E3" w14:textId="77777777" w:rsidR="009B250A" w:rsidRDefault="009B25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43B9CD" w14:textId="77777777" w:rsidR="009B250A" w:rsidRDefault="009B250A" w:rsidP="003E6020">
          <w:pPr>
            <w:pStyle w:val="Sidhuvud"/>
          </w:pPr>
        </w:p>
      </w:tc>
    </w:tr>
  </w:tbl>
  <w:p w14:paraId="0127612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A"/>
    <w:rsid w:val="00000290"/>
    <w:rsid w:val="0000412C"/>
    <w:rsid w:val="00004C14"/>
    <w:rsid w:val="00004D5C"/>
    <w:rsid w:val="00005F68"/>
    <w:rsid w:val="00006CA7"/>
    <w:rsid w:val="00007C6A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0E43"/>
    <w:rsid w:val="000620FD"/>
    <w:rsid w:val="00063DCB"/>
    <w:rsid w:val="00066BC9"/>
    <w:rsid w:val="00067E35"/>
    <w:rsid w:val="0007033C"/>
    <w:rsid w:val="000707E9"/>
    <w:rsid w:val="00072C86"/>
    <w:rsid w:val="00072FFC"/>
    <w:rsid w:val="00073B75"/>
    <w:rsid w:val="000757FC"/>
    <w:rsid w:val="00076667"/>
    <w:rsid w:val="00080631"/>
    <w:rsid w:val="00081797"/>
    <w:rsid w:val="00081820"/>
    <w:rsid w:val="000862E0"/>
    <w:rsid w:val="000873C3"/>
    <w:rsid w:val="00093408"/>
    <w:rsid w:val="00093BBF"/>
    <w:rsid w:val="0009435C"/>
    <w:rsid w:val="00097BFD"/>
    <w:rsid w:val="000A13CA"/>
    <w:rsid w:val="000A456A"/>
    <w:rsid w:val="000A5E43"/>
    <w:rsid w:val="000B56A9"/>
    <w:rsid w:val="000C61D1"/>
    <w:rsid w:val="000C7883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C85"/>
    <w:rsid w:val="00122D16"/>
    <w:rsid w:val="00123529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212"/>
    <w:rsid w:val="0019051C"/>
    <w:rsid w:val="0019127B"/>
    <w:rsid w:val="00191AE6"/>
    <w:rsid w:val="00192350"/>
    <w:rsid w:val="00192E34"/>
    <w:rsid w:val="00197A8A"/>
    <w:rsid w:val="001A2A61"/>
    <w:rsid w:val="001B4824"/>
    <w:rsid w:val="001B5247"/>
    <w:rsid w:val="001C0A29"/>
    <w:rsid w:val="001C3BCA"/>
    <w:rsid w:val="001C4980"/>
    <w:rsid w:val="001C5DC9"/>
    <w:rsid w:val="001C71A9"/>
    <w:rsid w:val="001D12FC"/>
    <w:rsid w:val="001D2CD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6F"/>
    <w:rsid w:val="001F6BBE"/>
    <w:rsid w:val="00202626"/>
    <w:rsid w:val="00204079"/>
    <w:rsid w:val="002102FD"/>
    <w:rsid w:val="00211B4E"/>
    <w:rsid w:val="00213204"/>
    <w:rsid w:val="00213258"/>
    <w:rsid w:val="0021657C"/>
    <w:rsid w:val="00222258"/>
    <w:rsid w:val="00222FD8"/>
    <w:rsid w:val="00223AD6"/>
    <w:rsid w:val="0022666A"/>
    <w:rsid w:val="00227E43"/>
    <w:rsid w:val="002315F5"/>
    <w:rsid w:val="00233D52"/>
    <w:rsid w:val="00237147"/>
    <w:rsid w:val="00242AD1"/>
    <w:rsid w:val="0024412C"/>
    <w:rsid w:val="00245362"/>
    <w:rsid w:val="00260D2D"/>
    <w:rsid w:val="00264503"/>
    <w:rsid w:val="00271D00"/>
    <w:rsid w:val="002735E6"/>
    <w:rsid w:val="00275872"/>
    <w:rsid w:val="00281106"/>
    <w:rsid w:val="00282263"/>
    <w:rsid w:val="00282417"/>
    <w:rsid w:val="00282D27"/>
    <w:rsid w:val="002874C2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8E6"/>
    <w:rsid w:val="003024B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87E"/>
    <w:rsid w:val="00380663"/>
    <w:rsid w:val="003853E3"/>
    <w:rsid w:val="003854D0"/>
    <w:rsid w:val="0038587E"/>
    <w:rsid w:val="00386A82"/>
    <w:rsid w:val="00392ED4"/>
    <w:rsid w:val="00393680"/>
    <w:rsid w:val="00394D4C"/>
    <w:rsid w:val="003A1315"/>
    <w:rsid w:val="003A2E73"/>
    <w:rsid w:val="003A3071"/>
    <w:rsid w:val="003A396B"/>
    <w:rsid w:val="003A5969"/>
    <w:rsid w:val="003A5C58"/>
    <w:rsid w:val="003B0C81"/>
    <w:rsid w:val="003C0DDF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6C15"/>
    <w:rsid w:val="003F1F1F"/>
    <w:rsid w:val="003F299F"/>
    <w:rsid w:val="003F59B4"/>
    <w:rsid w:val="003F6B92"/>
    <w:rsid w:val="0040090E"/>
    <w:rsid w:val="00401FA7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177B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AF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CB4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3DB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823"/>
    <w:rsid w:val="005F3449"/>
    <w:rsid w:val="00605718"/>
    <w:rsid w:val="00605C66"/>
    <w:rsid w:val="0060633D"/>
    <w:rsid w:val="00607814"/>
    <w:rsid w:val="00610112"/>
    <w:rsid w:val="00616940"/>
    <w:rsid w:val="006175D7"/>
    <w:rsid w:val="006208E5"/>
    <w:rsid w:val="006273E4"/>
    <w:rsid w:val="00631F82"/>
    <w:rsid w:val="0063271A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84F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0384"/>
    <w:rsid w:val="006B4A30"/>
    <w:rsid w:val="006B7569"/>
    <w:rsid w:val="006C1EDE"/>
    <w:rsid w:val="006C28EE"/>
    <w:rsid w:val="006C378E"/>
    <w:rsid w:val="006D2998"/>
    <w:rsid w:val="006D3188"/>
    <w:rsid w:val="006D5159"/>
    <w:rsid w:val="006E08FC"/>
    <w:rsid w:val="006E2F87"/>
    <w:rsid w:val="006E37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D15"/>
    <w:rsid w:val="00764F47"/>
    <w:rsid w:val="00764FA6"/>
    <w:rsid w:val="00773075"/>
    <w:rsid w:val="00773F36"/>
    <w:rsid w:val="00776254"/>
    <w:rsid w:val="007769FC"/>
    <w:rsid w:val="00777CFF"/>
    <w:rsid w:val="007815BC"/>
    <w:rsid w:val="00781ACA"/>
    <w:rsid w:val="00782B3F"/>
    <w:rsid w:val="00782E3C"/>
    <w:rsid w:val="007900CC"/>
    <w:rsid w:val="00795C9B"/>
    <w:rsid w:val="0079641B"/>
    <w:rsid w:val="00797A90"/>
    <w:rsid w:val="007A1856"/>
    <w:rsid w:val="007A1887"/>
    <w:rsid w:val="007A629C"/>
    <w:rsid w:val="007A6348"/>
    <w:rsid w:val="007B023C"/>
    <w:rsid w:val="007B6F5B"/>
    <w:rsid w:val="007C2ADD"/>
    <w:rsid w:val="007C44FF"/>
    <w:rsid w:val="007C6456"/>
    <w:rsid w:val="007C7BDB"/>
    <w:rsid w:val="007D29FC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6E57"/>
    <w:rsid w:val="008375D5"/>
    <w:rsid w:val="00841486"/>
    <w:rsid w:val="00842BC9"/>
    <w:rsid w:val="008431AF"/>
    <w:rsid w:val="0084476E"/>
    <w:rsid w:val="008504F6"/>
    <w:rsid w:val="008573B9"/>
    <w:rsid w:val="0085782D"/>
    <w:rsid w:val="00861171"/>
    <w:rsid w:val="00863B47"/>
    <w:rsid w:val="00863BB7"/>
    <w:rsid w:val="0087096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BA1"/>
    <w:rsid w:val="008A3961"/>
    <w:rsid w:val="008A43A2"/>
    <w:rsid w:val="008A4CEA"/>
    <w:rsid w:val="008A7506"/>
    <w:rsid w:val="008B1603"/>
    <w:rsid w:val="008B20ED"/>
    <w:rsid w:val="008B6135"/>
    <w:rsid w:val="008C207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2ECA"/>
    <w:rsid w:val="00984EA2"/>
    <w:rsid w:val="00986CC3"/>
    <w:rsid w:val="0099068E"/>
    <w:rsid w:val="009920AA"/>
    <w:rsid w:val="00992943"/>
    <w:rsid w:val="009931B3"/>
    <w:rsid w:val="00996279"/>
    <w:rsid w:val="009965F7"/>
    <w:rsid w:val="009A06B4"/>
    <w:rsid w:val="009A0866"/>
    <w:rsid w:val="009A4D0A"/>
    <w:rsid w:val="009B250A"/>
    <w:rsid w:val="009B2F70"/>
    <w:rsid w:val="009B4594"/>
    <w:rsid w:val="009C2459"/>
    <w:rsid w:val="009C255A"/>
    <w:rsid w:val="009C2B46"/>
    <w:rsid w:val="009C4448"/>
    <w:rsid w:val="009C610D"/>
    <w:rsid w:val="009C68F2"/>
    <w:rsid w:val="009C774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4B9E"/>
    <w:rsid w:val="00A46B85"/>
    <w:rsid w:val="00A50585"/>
    <w:rsid w:val="00A506F1"/>
    <w:rsid w:val="00A512DD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6F50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B3C"/>
    <w:rsid w:val="00AF4853"/>
    <w:rsid w:val="00B00702"/>
    <w:rsid w:val="00B0110B"/>
    <w:rsid w:val="00B0234E"/>
    <w:rsid w:val="00B030F3"/>
    <w:rsid w:val="00B06751"/>
    <w:rsid w:val="00B14535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8D1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17D"/>
    <w:rsid w:val="00C01585"/>
    <w:rsid w:val="00C045C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BC5"/>
    <w:rsid w:val="00C461E6"/>
    <w:rsid w:val="00C50771"/>
    <w:rsid w:val="00C508BE"/>
    <w:rsid w:val="00C63EC4"/>
    <w:rsid w:val="00C64AA6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1019"/>
    <w:rsid w:val="00CA6B28"/>
    <w:rsid w:val="00CA6FDC"/>
    <w:rsid w:val="00CA72BB"/>
    <w:rsid w:val="00CA7FF5"/>
    <w:rsid w:val="00CB07E5"/>
    <w:rsid w:val="00CB113F"/>
    <w:rsid w:val="00CB1C14"/>
    <w:rsid w:val="00CB1E7C"/>
    <w:rsid w:val="00CB25F3"/>
    <w:rsid w:val="00CB2EA1"/>
    <w:rsid w:val="00CB2F84"/>
    <w:rsid w:val="00CB3E75"/>
    <w:rsid w:val="00CB43F1"/>
    <w:rsid w:val="00CB6A8A"/>
    <w:rsid w:val="00CB6EDE"/>
    <w:rsid w:val="00CC41BA"/>
    <w:rsid w:val="00CD09EF"/>
    <w:rsid w:val="00CD1735"/>
    <w:rsid w:val="00CD17C1"/>
    <w:rsid w:val="00CD1C6C"/>
    <w:rsid w:val="00CD37F1"/>
    <w:rsid w:val="00CD6169"/>
    <w:rsid w:val="00CD6D76"/>
    <w:rsid w:val="00CD784B"/>
    <w:rsid w:val="00CD791D"/>
    <w:rsid w:val="00CE20BC"/>
    <w:rsid w:val="00CF16D8"/>
    <w:rsid w:val="00CF1FD8"/>
    <w:rsid w:val="00CF20D0"/>
    <w:rsid w:val="00CF2F29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75"/>
    <w:rsid w:val="00D279D8"/>
    <w:rsid w:val="00D27AE0"/>
    <w:rsid w:val="00D27C8E"/>
    <w:rsid w:val="00D3026A"/>
    <w:rsid w:val="00D32D62"/>
    <w:rsid w:val="00D36E44"/>
    <w:rsid w:val="00D40C72"/>
    <w:rsid w:val="00D4141B"/>
    <w:rsid w:val="00D4145D"/>
    <w:rsid w:val="00D41C16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36FB"/>
    <w:rsid w:val="00D74B7C"/>
    <w:rsid w:val="00D76068"/>
    <w:rsid w:val="00D76B01"/>
    <w:rsid w:val="00D804A2"/>
    <w:rsid w:val="00D84704"/>
    <w:rsid w:val="00D86164"/>
    <w:rsid w:val="00D921FD"/>
    <w:rsid w:val="00D93714"/>
    <w:rsid w:val="00D94034"/>
    <w:rsid w:val="00D95424"/>
    <w:rsid w:val="00DA4084"/>
    <w:rsid w:val="00DA5A54"/>
    <w:rsid w:val="00DA5C0D"/>
    <w:rsid w:val="00DA6831"/>
    <w:rsid w:val="00DA6D92"/>
    <w:rsid w:val="00DB26D8"/>
    <w:rsid w:val="00DB4E26"/>
    <w:rsid w:val="00DB714B"/>
    <w:rsid w:val="00DC1025"/>
    <w:rsid w:val="00DC10F6"/>
    <w:rsid w:val="00DC3E45"/>
    <w:rsid w:val="00DC4598"/>
    <w:rsid w:val="00DD0722"/>
    <w:rsid w:val="00DD212F"/>
    <w:rsid w:val="00DD736F"/>
    <w:rsid w:val="00DE18F5"/>
    <w:rsid w:val="00DF5BFB"/>
    <w:rsid w:val="00DF5CD6"/>
    <w:rsid w:val="00E022DA"/>
    <w:rsid w:val="00E038C0"/>
    <w:rsid w:val="00E03BCB"/>
    <w:rsid w:val="00E124DC"/>
    <w:rsid w:val="00E22793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477C5"/>
    <w:rsid w:val="00E509B0"/>
    <w:rsid w:val="00E50B11"/>
    <w:rsid w:val="00E54246"/>
    <w:rsid w:val="00E55D8E"/>
    <w:rsid w:val="00E62D27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70FC"/>
    <w:rsid w:val="00EC0A92"/>
    <w:rsid w:val="00EC1A1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18B"/>
    <w:rsid w:val="00F14024"/>
    <w:rsid w:val="00F15DB1"/>
    <w:rsid w:val="00F20368"/>
    <w:rsid w:val="00F24297"/>
    <w:rsid w:val="00F25761"/>
    <w:rsid w:val="00F259D7"/>
    <w:rsid w:val="00F326DF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5D3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FE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8328A97"/>
  <w15:docId w15:val="{FD78C34D-45D2-4BF7-A9B2-3184E75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563103BB324367B06DA9EFA7D7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A6C7E-4C90-4037-BF64-7CECC2E3DFE2}"/>
      </w:docPartPr>
      <w:docPartBody>
        <w:p w:rsidR="002834CD" w:rsidRDefault="00875DD7" w:rsidP="00875DD7">
          <w:pPr>
            <w:pStyle w:val="54563103BB324367B06DA9EFA7D78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FF12E057041EFA87E0A17CD4C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F71B-2370-4F93-8BB1-8E008AD1367B}"/>
      </w:docPartPr>
      <w:docPartBody>
        <w:p w:rsidR="002834CD" w:rsidRDefault="00875DD7" w:rsidP="00875DD7">
          <w:pPr>
            <w:pStyle w:val="59BFF12E057041EFA87E0A17CD4C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A70D60BC547FFB26B14414219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D923-451B-4CEF-8A33-9E280C4768BD}"/>
      </w:docPartPr>
      <w:docPartBody>
        <w:p w:rsidR="002834CD" w:rsidRDefault="00875DD7" w:rsidP="00875DD7">
          <w:pPr>
            <w:pStyle w:val="C44A70D60BC547FFB26B144142192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DE8A78567443A8B34696E0518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9917A-A652-4057-BFEB-39336D52BED3}"/>
      </w:docPartPr>
      <w:docPartBody>
        <w:p w:rsidR="002834CD" w:rsidRDefault="00875DD7" w:rsidP="00875DD7">
          <w:pPr>
            <w:pStyle w:val="D84DE8A78567443A8B34696E0518F0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D7"/>
    <w:rsid w:val="002834CD"/>
    <w:rsid w:val="008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75FA970474BB7A112884C9CF3B4A8">
    <w:name w:val="F9B75FA970474BB7A112884C9CF3B4A8"/>
    <w:rsid w:val="00875DD7"/>
  </w:style>
  <w:style w:type="character" w:styleId="Platshllartext">
    <w:name w:val="Placeholder Text"/>
    <w:basedOn w:val="Standardstycketeckensnitt"/>
    <w:uiPriority w:val="99"/>
    <w:semiHidden/>
    <w:rsid w:val="00875DD7"/>
    <w:rPr>
      <w:noProof w:val="0"/>
      <w:color w:val="808080"/>
    </w:rPr>
  </w:style>
  <w:style w:type="paragraph" w:customStyle="1" w:styleId="BCAB62793CAD485FB2E436C8FF9849FA">
    <w:name w:val="BCAB62793CAD485FB2E436C8FF9849FA"/>
    <w:rsid w:val="00875DD7"/>
  </w:style>
  <w:style w:type="paragraph" w:customStyle="1" w:styleId="EDE031309B954DF3A853104FA7683D39">
    <w:name w:val="EDE031309B954DF3A853104FA7683D39"/>
    <w:rsid w:val="00875DD7"/>
  </w:style>
  <w:style w:type="paragraph" w:customStyle="1" w:styleId="3562BB383AD34962BF4C25EB6618A515">
    <w:name w:val="3562BB383AD34962BF4C25EB6618A515"/>
    <w:rsid w:val="00875DD7"/>
  </w:style>
  <w:style w:type="paragraph" w:customStyle="1" w:styleId="54563103BB324367B06DA9EFA7D78C6E">
    <w:name w:val="54563103BB324367B06DA9EFA7D78C6E"/>
    <w:rsid w:val="00875DD7"/>
  </w:style>
  <w:style w:type="paragraph" w:customStyle="1" w:styleId="59BFF12E057041EFA87E0A17CD4C1BCD">
    <w:name w:val="59BFF12E057041EFA87E0A17CD4C1BCD"/>
    <w:rsid w:val="00875DD7"/>
  </w:style>
  <w:style w:type="paragraph" w:customStyle="1" w:styleId="BB6E5BC65C684762B1D3AA2EC73C7993">
    <w:name w:val="BB6E5BC65C684762B1D3AA2EC73C7993"/>
    <w:rsid w:val="00875DD7"/>
  </w:style>
  <w:style w:type="paragraph" w:customStyle="1" w:styleId="DED576B450EF495EB9D5E1B1746A3825">
    <w:name w:val="DED576B450EF495EB9D5E1B1746A3825"/>
    <w:rsid w:val="00875DD7"/>
  </w:style>
  <w:style w:type="paragraph" w:customStyle="1" w:styleId="B9EE68B4F7794A56898C9725B5F436B4">
    <w:name w:val="B9EE68B4F7794A56898C9725B5F436B4"/>
    <w:rsid w:val="00875DD7"/>
  </w:style>
  <w:style w:type="paragraph" w:customStyle="1" w:styleId="56766E9AD9024E99885684FF2D628F14">
    <w:name w:val="56766E9AD9024E99885684FF2D628F14"/>
    <w:rsid w:val="00875DD7"/>
  </w:style>
  <w:style w:type="paragraph" w:customStyle="1" w:styleId="C44A70D60BC547FFB26B1441421921D7">
    <w:name w:val="C44A70D60BC547FFB26B1441421921D7"/>
    <w:rsid w:val="00875DD7"/>
  </w:style>
  <w:style w:type="paragraph" w:customStyle="1" w:styleId="87642471916746C58E5BC313D844F320">
    <w:name w:val="87642471916746C58E5BC313D844F320"/>
    <w:rsid w:val="00875DD7"/>
  </w:style>
  <w:style w:type="paragraph" w:customStyle="1" w:styleId="9E587B459FCD4620A17EB3A86669198D">
    <w:name w:val="9E587B459FCD4620A17EB3A86669198D"/>
    <w:rsid w:val="00875DD7"/>
  </w:style>
  <w:style w:type="paragraph" w:customStyle="1" w:styleId="68A42B0BB40F472B98DDF291D340066A">
    <w:name w:val="68A42B0BB40F472B98DDF291D340066A"/>
    <w:rsid w:val="00875DD7"/>
  </w:style>
  <w:style w:type="paragraph" w:customStyle="1" w:styleId="B47106CC59C24BB1AE625015B54DCC5E">
    <w:name w:val="B47106CC59C24BB1AE625015B54DCC5E"/>
    <w:rsid w:val="00875DD7"/>
  </w:style>
  <w:style w:type="paragraph" w:customStyle="1" w:styleId="439C8FFC33D640098E5670303AC1EA0A">
    <w:name w:val="439C8FFC33D640098E5670303AC1EA0A"/>
    <w:rsid w:val="00875DD7"/>
  </w:style>
  <w:style w:type="paragraph" w:customStyle="1" w:styleId="D84DE8A78567443A8B34696E0518F060">
    <w:name w:val="D84DE8A78567443A8B34696E0518F060"/>
    <w:rsid w:val="00875DD7"/>
  </w:style>
  <w:style w:type="paragraph" w:customStyle="1" w:styleId="5536AE0A481045A1BE53F4C50DDFF73C">
    <w:name w:val="5536AE0A481045A1BE53F4C50DDFF73C"/>
    <w:rsid w:val="00875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2021-03-24T00:00:00</HeaderDate>
    <Office/>
    <Dnr>Fö2021/00344/MFI</Dnr>
    <ParagrafNr/>
    <DocumentTitle/>
    <VisitingAddress/>
    <Extra1/>
    <Extra2/>
    <Extra3>Beatrice Ask om rekrytering av officerare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1e814ae4-90b3-4400-ba81-13975d6cc8f8</RD_Svarsid>
  </documentManagement>
</p:properties>
</file>

<file path=customXml/itemProps1.xml><?xml version="1.0" encoding="utf-8"?>
<ds:datastoreItem xmlns:ds="http://schemas.openxmlformats.org/officeDocument/2006/customXml" ds:itemID="{3B136DCE-84EB-473C-B283-F1D7C2B01622}"/>
</file>

<file path=customXml/itemProps2.xml><?xml version="1.0" encoding="utf-8"?>
<ds:datastoreItem xmlns:ds="http://schemas.openxmlformats.org/officeDocument/2006/customXml" ds:itemID="{AA136E77-A746-4263-B8E1-E56F88DEF5C8}"/>
</file>

<file path=customXml/itemProps3.xml><?xml version="1.0" encoding="utf-8"?>
<ds:datastoreItem xmlns:ds="http://schemas.openxmlformats.org/officeDocument/2006/customXml" ds:itemID="{01893AC2-4CFF-4D65-A8CC-D324748F0A05}"/>
</file>

<file path=customXml/itemProps4.xml><?xml version="1.0" encoding="utf-8"?>
<ds:datastoreItem xmlns:ds="http://schemas.openxmlformats.org/officeDocument/2006/customXml" ds:itemID="{1EEE5E93-DFDE-49CE-A13A-EB6DD3B1D592}"/>
</file>

<file path=customXml/itemProps5.xml><?xml version="1.0" encoding="utf-8"?>
<ds:datastoreItem xmlns:ds="http://schemas.openxmlformats.org/officeDocument/2006/customXml" ds:itemID="{6242CE98-FC22-4ABF-8053-42C9751436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114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2020_21_2162 av Jan R Andersson (M) Ersättning till instruktörer inom försvarets frivilligorganisationer.docx</dc:title>
  <dc:subject/>
  <dc:creator>Vikars Per Österberg</dc:creator>
  <cp:keywords/>
  <dc:description/>
  <cp:lastModifiedBy>Marie Nordin</cp:lastModifiedBy>
  <cp:revision>2</cp:revision>
  <cp:lastPrinted>2021-03-23T08:37:00Z</cp:lastPrinted>
  <dcterms:created xsi:type="dcterms:W3CDTF">2021-03-24T07:46:00Z</dcterms:created>
  <dcterms:modified xsi:type="dcterms:W3CDTF">2021-03-24T07:46:00Z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