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0B9" w:rsidRDefault="008C00B9" w:rsidP="00DA0661">
      <w:pPr>
        <w:pStyle w:val="Rubrik"/>
      </w:pPr>
      <w:bookmarkStart w:id="0" w:name="Start"/>
      <w:bookmarkEnd w:id="0"/>
      <w:r>
        <w:t>Svar på fråga 2018/19:150 av Boriana Åberg (M)</w:t>
      </w:r>
      <w:r>
        <w:br/>
        <w:t>Skattepengar till våldsbejakande islamister</w:t>
      </w:r>
    </w:p>
    <w:p w:rsidR="0042212E" w:rsidRDefault="008827C1" w:rsidP="00E96532">
      <w:pPr>
        <w:pStyle w:val="Brdtext"/>
      </w:pPr>
      <w:r>
        <w:t>Boriana Åberg har frågat mig vilka åtgärder jag avser att vidta för att skattepengar inte ska användas till att stödja organisationer som hyllar kvinnoförtryck, homofobi och an</w:t>
      </w:r>
      <w:r w:rsidR="008D69FA">
        <w:t>t</w:t>
      </w:r>
      <w:r>
        <w:t>isemitism.</w:t>
      </w:r>
    </w:p>
    <w:p w:rsidR="008D69FA" w:rsidRDefault="0027475D" w:rsidP="00E96532">
      <w:pPr>
        <w:pStyle w:val="Brdtext"/>
      </w:pPr>
      <w:r w:rsidRPr="0027475D">
        <w:t xml:space="preserve">Som ett led i den överenskommelse om åtgärder mot terrorism som Socialdemokraterna, Moderaterna, Miljöpartiet, Centerpartiet, Liberalerna och Kristdemokraterna enades om förra mandatperioden tillsatte regeringen </w:t>
      </w:r>
      <w:r w:rsidR="00B30775">
        <w:t>den 8</w:t>
      </w:r>
      <w:r w:rsidRPr="0027475D">
        <w:t xml:space="preserve"> mars 2018 en utredning för att se över demokrativillkoren i statsbidragsförordningar och tillämpningen av dessa villkor. Syftet med utredningen är att säkerställa att allmänna medel endast ska gå till verksamheter som är förenliga med samhällets grundläggande värderingar. Utredningen ska analysera demokrativillkoren i statliga bidragsförordningar samt föreslå ett förtydligat, rättssäkert och enhetligt demokrativillkor inklusive nödvändiga författningsändringar.</w:t>
      </w:r>
      <w:r>
        <w:t xml:space="preserve"> </w:t>
      </w:r>
      <w:r w:rsidRPr="0027475D">
        <w:t>Utredningen ska lämna sitt betänkande senast den 20 juni 2019.</w:t>
      </w:r>
    </w:p>
    <w:p w:rsidR="005E6BCF" w:rsidRDefault="005E6BCF" w:rsidP="00E96532">
      <w:pPr>
        <w:pStyle w:val="Brdtext"/>
      </w:pPr>
    </w:p>
    <w:p w:rsidR="008D69FA" w:rsidRDefault="00D04896" w:rsidP="00E96532">
      <w:pPr>
        <w:pStyle w:val="Brdtext"/>
      </w:pPr>
      <w:r>
        <w:t>Stockholm den 13 februari 2019</w:t>
      </w:r>
    </w:p>
    <w:p w:rsidR="005E6BCF" w:rsidRDefault="005E6BCF" w:rsidP="00E96532">
      <w:pPr>
        <w:pStyle w:val="Brdtext"/>
      </w:pPr>
    </w:p>
    <w:p w:rsidR="00B30775" w:rsidRDefault="00D04896" w:rsidP="00E96532">
      <w:pPr>
        <w:pStyle w:val="Brdtext"/>
      </w:pPr>
      <w:r>
        <w:t>Amanda Lind</w:t>
      </w:r>
    </w:p>
    <w:sectPr w:rsidR="00B30775" w:rsidSect="0042212E">
      <w:headerReference w:type="even" r:id="rId14"/>
      <w:headerReference w:type="default" r:id="rId15"/>
      <w:footerReference w:type="even" r:id="rId16"/>
      <w:footerReference w:type="default" r:id="rId17"/>
      <w:headerReference w:type="first" r:id="rId18"/>
      <w:footerReference w:type="first" r:id="rId19"/>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7C5" w:rsidRDefault="003437C5" w:rsidP="00A87A54">
      <w:pPr>
        <w:spacing w:after="0" w:line="240" w:lineRule="auto"/>
      </w:pPr>
      <w:r>
        <w:separator/>
      </w:r>
    </w:p>
  </w:endnote>
  <w:endnote w:type="continuationSeparator" w:id="0">
    <w:p w:rsidR="003437C5" w:rsidRDefault="003437C5"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9F3" w:rsidRDefault="00FF19F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52626C">
            <w:rPr>
              <w:rStyle w:val="Sidnummer"/>
              <w:noProof/>
            </w:rPr>
            <w:t>5</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D04896">
            <w:rPr>
              <w:rStyle w:val="Sidnummer"/>
              <w:noProof/>
            </w:rPr>
            <w:t>1</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7C5" w:rsidRDefault="003437C5" w:rsidP="00A87A54">
      <w:pPr>
        <w:spacing w:after="0" w:line="240" w:lineRule="auto"/>
      </w:pPr>
      <w:r>
        <w:separator/>
      </w:r>
    </w:p>
  </w:footnote>
  <w:footnote w:type="continuationSeparator" w:id="0">
    <w:p w:rsidR="003437C5" w:rsidRDefault="003437C5"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9F3" w:rsidRDefault="00FF19F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9F3" w:rsidRDefault="00FF19F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42212E" w:rsidTr="00C93EBA">
      <w:trPr>
        <w:trHeight w:val="227"/>
      </w:trPr>
      <w:tc>
        <w:tcPr>
          <w:tcW w:w="5534" w:type="dxa"/>
        </w:tcPr>
        <w:p w:rsidR="0042212E" w:rsidRPr="007D73AB" w:rsidRDefault="0042212E">
          <w:pPr>
            <w:pStyle w:val="Sidhuvud"/>
          </w:pPr>
        </w:p>
      </w:tc>
      <w:tc>
        <w:tcPr>
          <w:tcW w:w="3170" w:type="dxa"/>
          <w:vAlign w:val="bottom"/>
        </w:tcPr>
        <w:p w:rsidR="0042212E" w:rsidRPr="007D73AB" w:rsidRDefault="0042212E" w:rsidP="00340DE0">
          <w:pPr>
            <w:pStyle w:val="Sidhuvud"/>
          </w:pPr>
        </w:p>
      </w:tc>
      <w:tc>
        <w:tcPr>
          <w:tcW w:w="1134" w:type="dxa"/>
        </w:tcPr>
        <w:p w:rsidR="0042212E" w:rsidRDefault="0042212E" w:rsidP="005A703A">
          <w:pPr>
            <w:pStyle w:val="Sidhuvud"/>
          </w:pPr>
        </w:p>
      </w:tc>
    </w:tr>
    <w:tr w:rsidR="0042212E" w:rsidTr="00C93EBA">
      <w:trPr>
        <w:trHeight w:val="1928"/>
      </w:trPr>
      <w:tc>
        <w:tcPr>
          <w:tcW w:w="5534" w:type="dxa"/>
        </w:tcPr>
        <w:p w:rsidR="0042212E" w:rsidRPr="00340DE0" w:rsidRDefault="0042212E" w:rsidP="00340DE0">
          <w:pPr>
            <w:pStyle w:val="Sidhuvud"/>
          </w:pPr>
          <w:r>
            <w:rPr>
              <w:noProof/>
            </w:rPr>
            <w:drawing>
              <wp:inline distT="0" distB="0" distL="0" distR="0" wp14:anchorId="666B4A40" wp14:editId="3D0C5497">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42212E" w:rsidRPr="00710A6C" w:rsidRDefault="0042212E" w:rsidP="00EE3C0F">
          <w:pPr>
            <w:pStyle w:val="Sidhuvud"/>
            <w:rPr>
              <w:b/>
            </w:rPr>
          </w:pPr>
        </w:p>
        <w:p w:rsidR="0042212E" w:rsidRDefault="0042212E" w:rsidP="00EE3C0F">
          <w:pPr>
            <w:pStyle w:val="Sidhuvud"/>
          </w:pPr>
        </w:p>
        <w:p w:rsidR="0042212E" w:rsidRDefault="0042212E" w:rsidP="00EE3C0F">
          <w:pPr>
            <w:pStyle w:val="Sidhuvud"/>
          </w:pPr>
        </w:p>
        <w:p w:rsidR="0042212E" w:rsidRDefault="0042212E" w:rsidP="00EE3C0F">
          <w:pPr>
            <w:pStyle w:val="Sidhuvud"/>
          </w:pPr>
        </w:p>
        <w:sdt>
          <w:sdtPr>
            <w:alias w:val="Dnr"/>
            <w:tag w:val="ccRKShow_Dnr"/>
            <w:id w:val="-829283628"/>
            <w:placeholder>
              <w:docPart w:val="48E9FE7F89CF41A69F07097219618871"/>
            </w:placeholder>
            <w:dataBinding w:prefixMappings="xmlns:ns0='http://lp/documentinfo/RK' " w:xpath="/ns0:DocumentInfo[1]/ns0:BaseInfo[1]/ns0:Dnr[1]" w:storeItemID="{639EEC97-21AA-432D-BC86-B20EAEC654C1}"/>
            <w:text/>
          </w:sdtPr>
          <w:sdtEndPr/>
          <w:sdtContent>
            <w:p w:rsidR="0042212E" w:rsidRDefault="0042212E" w:rsidP="00EE3C0F">
              <w:pPr>
                <w:pStyle w:val="Sidhuvud"/>
              </w:pPr>
              <w:r>
                <w:t>Ku2019/</w:t>
              </w:r>
              <w:r w:rsidR="00D04896">
                <w:t>00197/D</w:t>
              </w:r>
            </w:p>
          </w:sdtContent>
        </w:sdt>
        <w:sdt>
          <w:sdtPr>
            <w:alias w:val="DocNumber"/>
            <w:tag w:val="DocNumber"/>
            <w:id w:val="1726028884"/>
            <w:placeholder>
              <w:docPart w:val="18EBF23D5B264994808B5C13394580C1"/>
            </w:placeholder>
            <w:showingPlcHdr/>
            <w:dataBinding w:prefixMappings="xmlns:ns0='http://lp/documentinfo/RK' " w:xpath="/ns0:DocumentInfo[1]/ns0:BaseInfo[1]/ns0:DocNumber[1]" w:storeItemID="{639EEC97-21AA-432D-BC86-B20EAEC654C1}"/>
            <w:text/>
          </w:sdtPr>
          <w:sdtEndPr/>
          <w:sdtContent>
            <w:p w:rsidR="0042212E" w:rsidRDefault="0042212E" w:rsidP="00EE3C0F">
              <w:pPr>
                <w:pStyle w:val="Sidhuvud"/>
              </w:pPr>
              <w:r>
                <w:rPr>
                  <w:rStyle w:val="Platshllartext"/>
                </w:rPr>
                <w:t xml:space="preserve"> </w:t>
              </w:r>
            </w:p>
          </w:sdtContent>
        </w:sdt>
        <w:p w:rsidR="0042212E" w:rsidRDefault="0042212E" w:rsidP="00EE3C0F">
          <w:pPr>
            <w:pStyle w:val="Sidhuvud"/>
          </w:pPr>
        </w:p>
      </w:tc>
      <w:tc>
        <w:tcPr>
          <w:tcW w:w="1134" w:type="dxa"/>
        </w:tcPr>
        <w:p w:rsidR="0042212E" w:rsidRDefault="0042212E" w:rsidP="0094502D">
          <w:pPr>
            <w:pStyle w:val="Sidhuvud"/>
          </w:pPr>
        </w:p>
        <w:p w:rsidR="0042212E" w:rsidRPr="0094502D" w:rsidRDefault="0042212E" w:rsidP="00EC71A6">
          <w:pPr>
            <w:pStyle w:val="Sidhuvud"/>
          </w:pPr>
        </w:p>
      </w:tc>
    </w:tr>
    <w:tr w:rsidR="0042212E" w:rsidTr="00C93EBA">
      <w:trPr>
        <w:trHeight w:val="2268"/>
      </w:trPr>
      <w:sdt>
        <w:sdtPr>
          <w:rPr>
            <w:b/>
          </w:rPr>
          <w:alias w:val="SenderText"/>
          <w:tag w:val="ccRKShow_SenderText"/>
          <w:id w:val="1374046025"/>
          <w:placeholder>
            <w:docPart w:val="27C58C20C48D4BCD916EF8629B823991"/>
          </w:placeholder>
        </w:sdtPr>
        <w:sdtEndPr>
          <w:rPr>
            <w:b w:val="0"/>
          </w:rPr>
        </w:sdtEndPr>
        <w:sdtContent>
          <w:tc>
            <w:tcPr>
              <w:tcW w:w="5534" w:type="dxa"/>
              <w:tcMar>
                <w:right w:w="1134" w:type="dxa"/>
              </w:tcMar>
            </w:tcPr>
            <w:p w:rsidR="0052626C" w:rsidRPr="0052626C" w:rsidRDefault="0052626C" w:rsidP="00340DE0">
              <w:pPr>
                <w:pStyle w:val="Sidhuvud"/>
                <w:rPr>
                  <w:b/>
                </w:rPr>
              </w:pPr>
              <w:r w:rsidRPr="0052626C">
                <w:rPr>
                  <w:b/>
                </w:rPr>
                <w:t>Kulturdepartementet</w:t>
              </w:r>
            </w:p>
            <w:p w:rsidR="00D04896" w:rsidRDefault="0052626C" w:rsidP="00340DE0">
              <w:pPr>
                <w:pStyle w:val="Sidhuvud"/>
              </w:pPr>
              <w:r w:rsidRPr="0052626C">
                <w:t xml:space="preserve">Kultur- och </w:t>
              </w:r>
              <w:r w:rsidR="00FF19F3">
                <w:t>demokratiministern</w:t>
              </w:r>
            </w:p>
            <w:p w:rsidR="00D04896" w:rsidRDefault="00D04896" w:rsidP="00340DE0">
              <w:pPr>
                <w:pStyle w:val="Sidhuvud"/>
              </w:pPr>
            </w:p>
            <w:p w:rsidR="0042212E" w:rsidRPr="00340DE0" w:rsidRDefault="0042212E" w:rsidP="00340DE0">
              <w:pPr>
                <w:pStyle w:val="Sidhuvud"/>
              </w:pPr>
            </w:p>
          </w:tc>
        </w:sdtContent>
      </w:sdt>
      <w:sdt>
        <w:sdtPr>
          <w:alias w:val="Recipient"/>
          <w:tag w:val="ccRKShow_Recipient"/>
          <w:id w:val="-28344517"/>
          <w:placeholder>
            <w:docPart w:val="2A993C9840A24980B390521E8410AB55"/>
          </w:placeholder>
          <w:dataBinding w:prefixMappings="xmlns:ns0='http://lp/documentinfo/RK' " w:xpath="/ns0:DocumentInfo[1]/ns0:BaseInfo[1]/ns0:Recipient[1]" w:storeItemID="{639EEC97-21AA-432D-BC86-B20EAEC654C1}"/>
          <w:text w:multiLine="1"/>
        </w:sdtPr>
        <w:sdtEndPr/>
        <w:sdtContent>
          <w:tc>
            <w:tcPr>
              <w:tcW w:w="3170" w:type="dxa"/>
            </w:tcPr>
            <w:p w:rsidR="0042212E" w:rsidRDefault="0052626C" w:rsidP="00547B89">
              <w:pPr>
                <w:pStyle w:val="Sidhuvud"/>
              </w:pPr>
              <w:r>
                <w:t>Till riksdagen</w:t>
              </w:r>
            </w:p>
          </w:tc>
        </w:sdtContent>
      </w:sdt>
      <w:tc>
        <w:tcPr>
          <w:tcW w:w="1134" w:type="dxa"/>
        </w:tcPr>
        <w:p w:rsidR="0042212E" w:rsidRDefault="0042212E"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12E"/>
    <w:rsid w:val="00000290"/>
    <w:rsid w:val="0000412C"/>
    <w:rsid w:val="00004D5C"/>
    <w:rsid w:val="00005F68"/>
    <w:rsid w:val="00006CA7"/>
    <w:rsid w:val="00012B00"/>
    <w:rsid w:val="00014EF6"/>
    <w:rsid w:val="00017197"/>
    <w:rsid w:val="0001725B"/>
    <w:rsid w:val="000203B0"/>
    <w:rsid w:val="000241FA"/>
    <w:rsid w:val="00025992"/>
    <w:rsid w:val="00026711"/>
    <w:rsid w:val="0002708E"/>
    <w:rsid w:val="0003679E"/>
    <w:rsid w:val="00041EDC"/>
    <w:rsid w:val="0004352E"/>
    <w:rsid w:val="00053CAA"/>
    <w:rsid w:val="00057FE0"/>
    <w:rsid w:val="000620FD"/>
    <w:rsid w:val="00063DCB"/>
    <w:rsid w:val="00066BC9"/>
    <w:rsid w:val="0007033C"/>
    <w:rsid w:val="000707E9"/>
    <w:rsid w:val="00072C86"/>
    <w:rsid w:val="00072FFC"/>
    <w:rsid w:val="00073B75"/>
    <w:rsid w:val="000757FC"/>
    <w:rsid w:val="00076667"/>
    <w:rsid w:val="00080631"/>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18F5"/>
    <w:rsid w:val="001331B1"/>
    <w:rsid w:val="00134837"/>
    <w:rsid w:val="00135111"/>
    <w:rsid w:val="001428E2"/>
    <w:rsid w:val="00167FA8"/>
    <w:rsid w:val="00170CE4"/>
    <w:rsid w:val="0017300E"/>
    <w:rsid w:val="00173126"/>
    <w:rsid w:val="00176A26"/>
    <w:rsid w:val="001774F8"/>
    <w:rsid w:val="00180BE1"/>
    <w:rsid w:val="001813DF"/>
    <w:rsid w:val="0019051C"/>
    <w:rsid w:val="0019127B"/>
    <w:rsid w:val="00192350"/>
    <w:rsid w:val="00192E34"/>
    <w:rsid w:val="00197A8A"/>
    <w:rsid w:val="001A2A61"/>
    <w:rsid w:val="001B4824"/>
    <w:rsid w:val="001C0127"/>
    <w:rsid w:val="001C4980"/>
    <w:rsid w:val="001C5DC9"/>
    <w:rsid w:val="001C71A9"/>
    <w:rsid w:val="001D12FC"/>
    <w:rsid w:val="001E0BD5"/>
    <w:rsid w:val="001E1A13"/>
    <w:rsid w:val="001E20CC"/>
    <w:rsid w:val="001E3D83"/>
    <w:rsid w:val="001E5DF7"/>
    <w:rsid w:val="001E6477"/>
    <w:rsid w:val="001E72EE"/>
    <w:rsid w:val="001F0629"/>
    <w:rsid w:val="001F0736"/>
    <w:rsid w:val="001F4302"/>
    <w:rsid w:val="001F50BE"/>
    <w:rsid w:val="001F525B"/>
    <w:rsid w:val="001F6BBE"/>
    <w:rsid w:val="00204079"/>
    <w:rsid w:val="002102FD"/>
    <w:rsid w:val="00211B4E"/>
    <w:rsid w:val="00213204"/>
    <w:rsid w:val="00213258"/>
    <w:rsid w:val="0021657C"/>
    <w:rsid w:val="00222258"/>
    <w:rsid w:val="00223AD6"/>
    <w:rsid w:val="0022666A"/>
    <w:rsid w:val="00227E43"/>
    <w:rsid w:val="002315F5"/>
    <w:rsid w:val="00233D52"/>
    <w:rsid w:val="00237147"/>
    <w:rsid w:val="00242AD1"/>
    <w:rsid w:val="0024412C"/>
    <w:rsid w:val="00260D2D"/>
    <w:rsid w:val="00264503"/>
    <w:rsid w:val="00271D00"/>
    <w:rsid w:val="0027475D"/>
    <w:rsid w:val="00275872"/>
    <w:rsid w:val="00281106"/>
    <w:rsid w:val="00282263"/>
    <w:rsid w:val="00282417"/>
    <w:rsid w:val="00282D27"/>
    <w:rsid w:val="00287F0D"/>
    <w:rsid w:val="00292420"/>
    <w:rsid w:val="00296B7A"/>
    <w:rsid w:val="002A39EF"/>
    <w:rsid w:val="002A6820"/>
    <w:rsid w:val="002B6849"/>
    <w:rsid w:val="002C1D37"/>
    <w:rsid w:val="002C476F"/>
    <w:rsid w:val="002C5B48"/>
    <w:rsid w:val="002D2647"/>
    <w:rsid w:val="002D4298"/>
    <w:rsid w:val="002D4829"/>
    <w:rsid w:val="002D6541"/>
    <w:rsid w:val="002E150B"/>
    <w:rsid w:val="002E2C89"/>
    <w:rsid w:val="002E3609"/>
    <w:rsid w:val="002E4D3F"/>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37C5"/>
    <w:rsid w:val="0034750A"/>
    <w:rsid w:val="00347E11"/>
    <w:rsid w:val="003503DD"/>
    <w:rsid w:val="00350696"/>
    <w:rsid w:val="00350C92"/>
    <w:rsid w:val="003542C5"/>
    <w:rsid w:val="00365461"/>
    <w:rsid w:val="00366860"/>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4D9F"/>
    <w:rsid w:val="003D7B03"/>
    <w:rsid w:val="003E30BD"/>
    <w:rsid w:val="003E5A50"/>
    <w:rsid w:val="003E6020"/>
    <w:rsid w:val="003F1F1F"/>
    <w:rsid w:val="003F299F"/>
    <w:rsid w:val="003F59B4"/>
    <w:rsid w:val="003F6B92"/>
    <w:rsid w:val="0040090E"/>
    <w:rsid w:val="00403D11"/>
    <w:rsid w:val="00404DB4"/>
    <w:rsid w:val="0041093C"/>
    <w:rsid w:val="0041223B"/>
    <w:rsid w:val="004137EE"/>
    <w:rsid w:val="00413A4E"/>
    <w:rsid w:val="0041433A"/>
    <w:rsid w:val="00415163"/>
    <w:rsid w:val="004157BE"/>
    <w:rsid w:val="0042068E"/>
    <w:rsid w:val="00422030"/>
    <w:rsid w:val="0042212E"/>
    <w:rsid w:val="00422A7F"/>
    <w:rsid w:val="00426213"/>
    <w:rsid w:val="00431A7B"/>
    <w:rsid w:val="0043623F"/>
    <w:rsid w:val="00437459"/>
    <w:rsid w:val="00441D70"/>
    <w:rsid w:val="004425C2"/>
    <w:rsid w:val="00445604"/>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768A"/>
    <w:rsid w:val="004A33C6"/>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4021"/>
    <w:rsid w:val="004F5640"/>
    <w:rsid w:val="004F6525"/>
    <w:rsid w:val="004F6FE2"/>
    <w:rsid w:val="00505905"/>
    <w:rsid w:val="00511A1B"/>
    <w:rsid w:val="00511A68"/>
    <w:rsid w:val="00513E7D"/>
    <w:rsid w:val="00514A67"/>
    <w:rsid w:val="00521192"/>
    <w:rsid w:val="0052127C"/>
    <w:rsid w:val="0052626C"/>
    <w:rsid w:val="00526AEB"/>
    <w:rsid w:val="005302E0"/>
    <w:rsid w:val="00544738"/>
    <w:rsid w:val="005456E4"/>
    <w:rsid w:val="00547B89"/>
    <w:rsid w:val="005568AF"/>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E2F29"/>
    <w:rsid w:val="005E400D"/>
    <w:rsid w:val="005E4E79"/>
    <w:rsid w:val="005E5CE7"/>
    <w:rsid w:val="005E6BCF"/>
    <w:rsid w:val="005E790C"/>
    <w:rsid w:val="005F08C5"/>
    <w:rsid w:val="00605718"/>
    <w:rsid w:val="00605C66"/>
    <w:rsid w:val="00607814"/>
    <w:rsid w:val="006175D7"/>
    <w:rsid w:val="006208E5"/>
    <w:rsid w:val="006273E4"/>
    <w:rsid w:val="00631F82"/>
    <w:rsid w:val="00633B59"/>
    <w:rsid w:val="00634EF4"/>
    <w:rsid w:val="006358C8"/>
    <w:rsid w:val="0064133A"/>
    <w:rsid w:val="00647FD7"/>
    <w:rsid w:val="00650080"/>
    <w:rsid w:val="00651F17"/>
    <w:rsid w:val="0065382D"/>
    <w:rsid w:val="00654B4D"/>
    <w:rsid w:val="0065559D"/>
    <w:rsid w:val="00655A40"/>
    <w:rsid w:val="0066060A"/>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A2625"/>
    <w:rsid w:val="006B4A30"/>
    <w:rsid w:val="006B7569"/>
    <w:rsid w:val="006C28EE"/>
    <w:rsid w:val="006D2998"/>
    <w:rsid w:val="006D3188"/>
    <w:rsid w:val="006D5159"/>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64FA6"/>
    <w:rsid w:val="00773075"/>
    <w:rsid w:val="00773F3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C44FF"/>
    <w:rsid w:val="007C6456"/>
    <w:rsid w:val="007C7BDB"/>
    <w:rsid w:val="007D2FF5"/>
    <w:rsid w:val="007D73AB"/>
    <w:rsid w:val="007D790E"/>
    <w:rsid w:val="007E2712"/>
    <w:rsid w:val="007E4A9C"/>
    <w:rsid w:val="007E5516"/>
    <w:rsid w:val="007E7EE2"/>
    <w:rsid w:val="007F06CA"/>
    <w:rsid w:val="0080228F"/>
    <w:rsid w:val="00804C1B"/>
    <w:rsid w:val="0080595A"/>
    <w:rsid w:val="008150A6"/>
    <w:rsid w:val="008178E6"/>
    <w:rsid w:val="0082249C"/>
    <w:rsid w:val="00824CCE"/>
    <w:rsid w:val="00830B7B"/>
    <w:rsid w:val="00832661"/>
    <w:rsid w:val="008349AA"/>
    <w:rsid w:val="008375D5"/>
    <w:rsid w:val="00841486"/>
    <w:rsid w:val="00842BC9"/>
    <w:rsid w:val="008431AF"/>
    <w:rsid w:val="0084476E"/>
    <w:rsid w:val="008504F6"/>
    <w:rsid w:val="008573B9"/>
    <w:rsid w:val="0085782D"/>
    <w:rsid w:val="00863BB7"/>
    <w:rsid w:val="008730FD"/>
    <w:rsid w:val="00873DA1"/>
    <w:rsid w:val="00875DDD"/>
    <w:rsid w:val="00881BC6"/>
    <w:rsid w:val="008827C1"/>
    <w:rsid w:val="008860CC"/>
    <w:rsid w:val="00890876"/>
    <w:rsid w:val="00891929"/>
    <w:rsid w:val="00893029"/>
    <w:rsid w:val="0089514A"/>
    <w:rsid w:val="00895C2A"/>
    <w:rsid w:val="008A0A0D"/>
    <w:rsid w:val="008A3961"/>
    <w:rsid w:val="008A4CEA"/>
    <w:rsid w:val="008A7506"/>
    <w:rsid w:val="008B1603"/>
    <w:rsid w:val="008B20ED"/>
    <w:rsid w:val="008B6135"/>
    <w:rsid w:val="008C00B9"/>
    <w:rsid w:val="008C4538"/>
    <w:rsid w:val="008C562B"/>
    <w:rsid w:val="008C6717"/>
    <w:rsid w:val="008D2D6B"/>
    <w:rsid w:val="008D3090"/>
    <w:rsid w:val="008D4306"/>
    <w:rsid w:val="008D4508"/>
    <w:rsid w:val="008D4DC4"/>
    <w:rsid w:val="008D69FA"/>
    <w:rsid w:val="008D7CAF"/>
    <w:rsid w:val="008E02EE"/>
    <w:rsid w:val="008E65A8"/>
    <w:rsid w:val="008E77D6"/>
    <w:rsid w:val="009036E7"/>
    <w:rsid w:val="0091053B"/>
    <w:rsid w:val="00912945"/>
    <w:rsid w:val="009144EE"/>
    <w:rsid w:val="00915D4C"/>
    <w:rsid w:val="009279B2"/>
    <w:rsid w:val="0093061A"/>
    <w:rsid w:val="00935814"/>
    <w:rsid w:val="0094502D"/>
    <w:rsid w:val="00946561"/>
    <w:rsid w:val="00946B39"/>
    <w:rsid w:val="00947013"/>
    <w:rsid w:val="00973084"/>
    <w:rsid w:val="00974B59"/>
    <w:rsid w:val="00984EA2"/>
    <w:rsid w:val="00986CC3"/>
    <w:rsid w:val="0099068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2019A"/>
    <w:rsid w:val="00A23493"/>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1DD"/>
    <w:rsid w:val="00AC15C5"/>
    <w:rsid w:val="00AD0E75"/>
    <w:rsid w:val="00AE7BD8"/>
    <w:rsid w:val="00AE7D02"/>
    <w:rsid w:val="00AF0BB7"/>
    <w:rsid w:val="00AF0BDE"/>
    <w:rsid w:val="00AF0EDE"/>
    <w:rsid w:val="00AF4853"/>
    <w:rsid w:val="00B00702"/>
    <w:rsid w:val="00B0110B"/>
    <w:rsid w:val="00B0234E"/>
    <w:rsid w:val="00B06751"/>
    <w:rsid w:val="00B149E2"/>
    <w:rsid w:val="00B2169D"/>
    <w:rsid w:val="00B21CBB"/>
    <w:rsid w:val="00B263C0"/>
    <w:rsid w:val="00B30775"/>
    <w:rsid w:val="00B316CA"/>
    <w:rsid w:val="00B31BFB"/>
    <w:rsid w:val="00B3528F"/>
    <w:rsid w:val="00B357AB"/>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410E"/>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6780B"/>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03E9"/>
    <w:rsid w:val="00CE20BC"/>
    <w:rsid w:val="00CF16D8"/>
    <w:rsid w:val="00CF1FD8"/>
    <w:rsid w:val="00CF20D0"/>
    <w:rsid w:val="00CF44A1"/>
    <w:rsid w:val="00CF45F2"/>
    <w:rsid w:val="00CF4FDC"/>
    <w:rsid w:val="00D00E9E"/>
    <w:rsid w:val="00D021D2"/>
    <w:rsid w:val="00D04896"/>
    <w:rsid w:val="00D061BB"/>
    <w:rsid w:val="00D07BE1"/>
    <w:rsid w:val="00D116C0"/>
    <w:rsid w:val="00D13433"/>
    <w:rsid w:val="00D13D8A"/>
    <w:rsid w:val="00D20DA7"/>
    <w:rsid w:val="00D249A5"/>
    <w:rsid w:val="00D279D8"/>
    <w:rsid w:val="00D27C8E"/>
    <w:rsid w:val="00D3026A"/>
    <w:rsid w:val="00D32D62"/>
    <w:rsid w:val="00D36E44"/>
    <w:rsid w:val="00D40C72"/>
    <w:rsid w:val="00D4141B"/>
    <w:rsid w:val="00D4145D"/>
    <w:rsid w:val="00D458F0"/>
    <w:rsid w:val="00D50B3B"/>
    <w:rsid w:val="00D5467F"/>
    <w:rsid w:val="00D55837"/>
    <w:rsid w:val="00D56A9F"/>
    <w:rsid w:val="00D60F51"/>
    <w:rsid w:val="00D65E43"/>
    <w:rsid w:val="00D6730A"/>
    <w:rsid w:val="00D674A6"/>
    <w:rsid w:val="00D7168E"/>
    <w:rsid w:val="00D72719"/>
    <w:rsid w:val="00D74B7C"/>
    <w:rsid w:val="00D76068"/>
    <w:rsid w:val="00D76B01"/>
    <w:rsid w:val="00D804A2"/>
    <w:rsid w:val="00D84704"/>
    <w:rsid w:val="00D921FD"/>
    <w:rsid w:val="00D93714"/>
    <w:rsid w:val="00D94034"/>
    <w:rsid w:val="00D95424"/>
    <w:rsid w:val="00DA4084"/>
    <w:rsid w:val="00DA5A54"/>
    <w:rsid w:val="00DA5C0D"/>
    <w:rsid w:val="00DB4E26"/>
    <w:rsid w:val="00DB714B"/>
    <w:rsid w:val="00DC1025"/>
    <w:rsid w:val="00DC10F6"/>
    <w:rsid w:val="00DC3E45"/>
    <w:rsid w:val="00DC4598"/>
    <w:rsid w:val="00DD0722"/>
    <w:rsid w:val="00DD212F"/>
    <w:rsid w:val="00DE18F5"/>
    <w:rsid w:val="00DE73D2"/>
    <w:rsid w:val="00DF5BFB"/>
    <w:rsid w:val="00DF5CD6"/>
    <w:rsid w:val="00E022DA"/>
    <w:rsid w:val="00E03BCB"/>
    <w:rsid w:val="00E124DC"/>
    <w:rsid w:val="00E258D8"/>
    <w:rsid w:val="00E26DDF"/>
    <w:rsid w:val="00E30167"/>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82DF1"/>
    <w:rsid w:val="00E90CAA"/>
    <w:rsid w:val="00E93339"/>
    <w:rsid w:val="00E96532"/>
    <w:rsid w:val="00E973A0"/>
    <w:rsid w:val="00EA1688"/>
    <w:rsid w:val="00EA1AFC"/>
    <w:rsid w:val="00EA4C83"/>
    <w:rsid w:val="00EC0A92"/>
    <w:rsid w:val="00EC1DA0"/>
    <w:rsid w:val="00EC329B"/>
    <w:rsid w:val="00EC5EB9"/>
    <w:rsid w:val="00EC6006"/>
    <w:rsid w:val="00EC71A6"/>
    <w:rsid w:val="00EC73EB"/>
    <w:rsid w:val="00ED592E"/>
    <w:rsid w:val="00ED6ABD"/>
    <w:rsid w:val="00ED72E1"/>
    <w:rsid w:val="00EE3C0F"/>
    <w:rsid w:val="00EE6810"/>
    <w:rsid w:val="00EF1601"/>
    <w:rsid w:val="00EF21FE"/>
    <w:rsid w:val="00EF2A7F"/>
    <w:rsid w:val="00EF2D58"/>
    <w:rsid w:val="00EF37C2"/>
    <w:rsid w:val="00EF4803"/>
    <w:rsid w:val="00EF5127"/>
    <w:rsid w:val="00F03EAC"/>
    <w:rsid w:val="00F04B7C"/>
    <w:rsid w:val="00F078B5"/>
    <w:rsid w:val="00F14024"/>
    <w:rsid w:val="00F15DB1"/>
    <w:rsid w:val="00F24297"/>
    <w:rsid w:val="00F25761"/>
    <w:rsid w:val="00F259D7"/>
    <w:rsid w:val="00F32D05"/>
    <w:rsid w:val="00F35263"/>
    <w:rsid w:val="00F403BF"/>
    <w:rsid w:val="00F4342F"/>
    <w:rsid w:val="00F45227"/>
    <w:rsid w:val="00F5045C"/>
    <w:rsid w:val="00F520C7"/>
    <w:rsid w:val="00F53AEA"/>
    <w:rsid w:val="00F55AC7"/>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22B2"/>
    <w:rsid w:val="00F943C8"/>
    <w:rsid w:val="00F96B28"/>
    <w:rsid w:val="00FA1564"/>
    <w:rsid w:val="00FA41B4"/>
    <w:rsid w:val="00FA5DDD"/>
    <w:rsid w:val="00FA7644"/>
    <w:rsid w:val="00FB0647"/>
    <w:rsid w:val="00FC069A"/>
    <w:rsid w:val="00FC08A9"/>
    <w:rsid w:val="00FC7600"/>
    <w:rsid w:val="00FD0B7B"/>
    <w:rsid w:val="00FD4C08"/>
    <w:rsid w:val="00FE1DCC"/>
    <w:rsid w:val="00FF0538"/>
    <w:rsid w:val="00FF19F3"/>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30ABE"/>
  <w15:docId w15:val="{AAC50928-466B-4570-B999-D7171443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E9FE7F89CF41A69F07097219618871"/>
        <w:category>
          <w:name w:val="Allmänt"/>
          <w:gallery w:val="placeholder"/>
        </w:category>
        <w:types>
          <w:type w:val="bbPlcHdr"/>
        </w:types>
        <w:behaviors>
          <w:behavior w:val="content"/>
        </w:behaviors>
        <w:guid w:val="{0DC8C6B5-8A0B-4AD0-AD64-2FEF485C5FD1}"/>
      </w:docPartPr>
      <w:docPartBody>
        <w:p w:rsidR="00F26CD7" w:rsidRDefault="009D0CA2" w:rsidP="009D0CA2">
          <w:pPr>
            <w:pStyle w:val="48E9FE7F89CF41A69F07097219618871"/>
          </w:pPr>
          <w:r>
            <w:rPr>
              <w:rStyle w:val="Platshllartext"/>
            </w:rPr>
            <w:t xml:space="preserve"> </w:t>
          </w:r>
        </w:p>
      </w:docPartBody>
    </w:docPart>
    <w:docPart>
      <w:docPartPr>
        <w:name w:val="18EBF23D5B264994808B5C13394580C1"/>
        <w:category>
          <w:name w:val="Allmänt"/>
          <w:gallery w:val="placeholder"/>
        </w:category>
        <w:types>
          <w:type w:val="bbPlcHdr"/>
        </w:types>
        <w:behaviors>
          <w:behavior w:val="content"/>
        </w:behaviors>
        <w:guid w:val="{2A1D0070-B206-4280-9FED-399DCA4DC65B}"/>
      </w:docPartPr>
      <w:docPartBody>
        <w:p w:rsidR="00F26CD7" w:rsidRDefault="009D0CA2" w:rsidP="009D0CA2">
          <w:pPr>
            <w:pStyle w:val="18EBF23D5B264994808B5C13394580C1"/>
          </w:pPr>
          <w:r>
            <w:rPr>
              <w:rStyle w:val="Platshllartext"/>
            </w:rPr>
            <w:t xml:space="preserve"> </w:t>
          </w:r>
        </w:p>
      </w:docPartBody>
    </w:docPart>
    <w:docPart>
      <w:docPartPr>
        <w:name w:val="27C58C20C48D4BCD916EF8629B823991"/>
        <w:category>
          <w:name w:val="Allmänt"/>
          <w:gallery w:val="placeholder"/>
        </w:category>
        <w:types>
          <w:type w:val="bbPlcHdr"/>
        </w:types>
        <w:behaviors>
          <w:behavior w:val="content"/>
        </w:behaviors>
        <w:guid w:val="{09922D5D-1437-4A76-9917-CAAF80B8E5FC}"/>
      </w:docPartPr>
      <w:docPartBody>
        <w:p w:rsidR="00F26CD7" w:rsidRDefault="009D0CA2" w:rsidP="009D0CA2">
          <w:pPr>
            <w:pStyle w:val="27C58C20C48D4BCD916EF8629B823991"/>
          </w:pPr>
          <w:r>
            <w:rPr>
              <w:rStyle w:val="Platshllartext"/>
            </w:rPr>
            <w:t xml:space="preserve"> </w:t>
          </w:r>
        </w:p>
      </w:docPartBody>
    </w:docPart>
    <w:docPart>
      <w:docPartPr>
        <w:name w:val="2A993C9840A24980B390521E8410AB55"/>
        <w:category>
          <w:name w:val="Allmänt"/>
          <w:gallery w:val="placeholder"/>
        </w:category>
        <w:types>
          <w:type w:val="bbPlcHdr"/>
        </w:types>
        <w:behaviors>
          <w:behavior w:val="content"/>
        </w:behaviors>
        <w:guid w:val="{0635F771-0E3D-44BD-8EB7-919089B5FA91}"/>
      </w:docPartPr>
      <w:docPartBody>
        <w:p w:rsidR="00F26CD7" w:rsidRDefault="009D0CA2" w:rsidP="009D0CA2">
          <w:pPr>
            <w:pStyle w:val="2A993C9840A24980B390521E8410AB55"/>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CA2"/>
    <w:rsid w:val="009D0CA2"/>
    <w:rsid w:val="00CD1E1B"/>
    <w:rsid w:val="00F26C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A8F1E8F0398453599EF07A736CD90C9">
    <w:name w:val="2A8F1E8F0398453599EF07A736CD90C9"/>
    <w:rsid w:val="009D0CA2"/>
  </w:style>
  <w:style w:type="character" w:styleId="Platshllartext">
    <w:name w:val="Placeholder Text"/>
    <w:basedOn w:val="Standardstycketeckensnitt"/>
    <w:uiPriority w:val="99"/>
    <w:semiHidden/>
    <w:rsid w:val="009D0CA2"/>
    <w:rPr>
      <w:noProof w:val="0"/>
      <w:color w:val="808080"/>
    </w:rPr>
  </w:style>
  <w:style w:type="paragraph" w:customStyle="1" w:styleId="A3546CD572C6416D9FC5B2FC5E8E0F98">
    <w:name w:val="A3546CD572C6416D9FC5B2FC5E8E0F98"/>
    <w:rsid w:val="009D0CA2"/>
  </w:style>
  <w:style w:type="paragraph" w:customStyle="1" w:styleId="8C7FE3C593374B60B238BEAE51E7F98B">
    <w:name w:val="8C7FE3C593374B60B238BEAE51E7F98B"/>
    <w:rsid w:val="009D0CA2"/>
  </w:style>
  <w:style w:type="paragraph" w:customStyle="1" w:styleId="0C4A9C29D0D14BD4BE15B28238AD4BD9">
    <w:name w:val="0C4A9C29D0D14BD4BE15B28238AD4BD9"/>
    <w:rsid w:val="009D0CA2"/>
  </w:style>
  <w:style w:type="paragraph" w:customStyle="1" w:styleId="48E9FE7F89CF41A69F07097219618871">
    <w:name w:val="48E9FE7F89CF41A69F07097219618871"/>
    <w:rsid w:val="009D0CA2"/>
  </w:style>
  <w:style w:type="paragraph" w:customStyle="1" w:styleId="18EBF23D5B264994808B5C13394580C1">
    <w:name w:val="18EBF23D5B264994808B5C13394580C1"/>
    <w:rsid w:val="009D0CA2"/>
  </w:style>
  <w:style w:type="paragraph" w:customStyle="1" w:styleId="2B1D98BFDA5A4D1DBFD49D7195A97D38">
    <w:name w:val="2B1D98BFDA5A4D1DBFD49D7195A97D38"/>
    <w:rsid w:val="009D0CA2"/>
  </w:style>
  <w:style w:type="paragraph" w:customStyle="1" w:styleId="35F121123B6344D59AE6A8307656C775">
    <w:name w:val="35F121123B6344D59AE6A8307656C775"/>
    <w:rsid w:val="009D0CA2"/>
  </w:style>
  <w:style w:type="paragraph" w:customStyle="1" w:styleId="126F014949BC40F18D7C767167B7AEE0">
    <w:name w:val="126F014949BC40F18D7C767167B7AEE0"/>
    <w:rsid w:val="009D0CA2"/>
  </w:style>
  <w:style w:type="paragraph" w:customStyle="1" w:styleId="27C58C20C48D4BCD916EF8629B823991">
    <w:name w:val="27C58C20C48D4BCD916EF8629B823991"/>
    <w:rsid w:val="009D0CA2"/>
  </w:style>
  <w:style w:type="paragraph" w:customStyle="1" w:styleId="2A993C9840A24980B390521E8410AB55">
    <w:name w:val="2A993C9840A24980B390521E8410AB55"/>
    <w:rsid w:val="009D0CA2"/>
  </w:style>
  <w:style w:type="paragraph" w:customStyle="1" w:styleId="AEF65D4B0B24401EA06A58BB41136E1E">
    <w:name w:val="AEF65D4B0B24401EA06A58BB41136E1E"/>
    <w:rsid w:val="009D0CA2"/>
  </w:style>
  <w:style w:type="paragraph" w:customStyle="1" w:styleId="D0607D4DF40A4A378BB06505D6169D15">
    <w:name w:val="D0607D4DF40A4A378BB06505D6169D15"/>
    <w:rsid w:val="009D0CA2"/>
  </w:style>
  <w:style w:type="paragraph" w:customStyle="1" w:styleId="6B84EDDF11454190AA5233444DED498C">
    <w:name w:val="6B84EDDF11454190AA5233444DED498C"/>
    <w:rsid w:val="009D0CA2"/>
  </w:style>
  <w:style w:type="paragraph" w:customStyle="1" w:styleId="8EBCF004C70B42EA88CEA6FB2A30E6B4">
    <w:name w:val="8EBCF004C70B42EA88CEA6FB2A30E6B4"/>
    <w:rsid w:val="009D0C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9bfabcfe-ffde-4231-b466-af896f1a581a</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2019-02-07</HeaderDate>
    <Office/>
    <Dnr>Ku2019/00197/D</Dnr>
    <ParagrafNr/>
    <DocumentTitle/>
    <VisitingAddress/>
    <Extra1/>
    <Extra2/>
    <Extra3>Boriana Åberg</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FC371E06-2797-4B97-B668-42DC9435A645}"/>
</file>

<file path=customXml/itemProps2.xml><?xml version="1.0" encoding="utf-8"?>
<ds:datastoreItem xmlns:ds="http://schemas.openxmlformats.org/officeDocument/2006/customXml" ds:itemID="{1204DB22-7B63-4647-B3EB-0C96857E7738}"/>
</file>

<file path=customXml/itemProps3.xml><?xml version="1.0" encoding="utf-8"?>
<ds:datastoreItem xmlns:ds="http://schemas.openxmlformats.org/officeDocument/2006/customXml" ds:itemID="{8DECC919-EDC0-449C-9D3B-BCF74297C0B7}"/>
</file>

<file path=customXml/itemProps4.xml><?xml version="1.0" encoding="utf-8"?>
<ds:datastoreItem xmlns:ds="http://schemas.openxmlformats.org/officeDocument/2006/customXml" ds:itemID="{CFA6D6AF-FD60-4A39-9215-09DF5162CF47}">
  <ds:schemaRefs>
    <ds:schemaRef ds:uri="http://schemas.microsoft.com/sharepoint/events"/>
  </ds:schemaRefs>
</ds:datastoreItem>
</file>

<file path=customXml/itemProps5.xml><?xml version="1.0" encoding="utf-8"?>
<ds:datastoreItem xmlns:ds="http://schemas.openxmlformats.org/officeDocument/2006/customXml" ds:itemID="{FC371E06-2797-4B97-B668-42DC9435A645}">
  <ds:schemaRefs>
    <ds:schemaRef ds:uri="http://schemas.microsoft.com/sharepoint/v3/contenttype/forms"/>
  </ds:schemaRefs>
</ds:datastoreItem>
</file>

<file path=customXml/itemProps6.xml><?xml version="1.0" encoding="utf-8"?>
<ds:datastoreItem xmlns:ds="http://schemas.openxmlformats.org/officeDocument/2006/customXml" ds:itemID="{C8AB0715-B4F7-4FC7-895F-F332B5675B25}"/>
</file>

<file path=customXml/itemProps7.xml><?xml version="1.0" encoding="utf-8"?>
<ds:datastoreItem xmlns:ds="http://schemas.openxmlformats.org/officeDocument/2006/customXml" ds:itemID="{639EEC97-21AA-432D-BC86-B20EAEC654C1}"/>
</file>

<file path=docProps/app.xml><?xml version="1.0" encoding="utf-8"?>
<Properties xmlns="http://schemas.openxmlformats.org/officeDocument/2006/extended-properties" xmlns:vt="http://schemas.openxmlformats.org/officeDocument/2006/docPropsVTypes">
  <Template>RK Basmall</Template>
  <TotalTime>0</TotalTime>
  <Pages>1</Pages>
  <Words>170</Words>
  <Characters>901</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Carl-Johan Friman</dc:creator>
  <cp:keywords/>
  <dc:description/>
  <cp:lastModifiedBy>Susanne Levin</cp:lastModifiedBy>
  <cp:revision>2</cp:revision>
  <cp:lastPrinted>2019-02-08T13:13:00Z</cp:lastPrinted>
  <dcterms:created xsi:type="dcterms:W3CDTF">2019-02-12T16:20:00Z</dcterms:created>
  <dcterms:modified xsi:type="dcterms:W3CDTF">2019-02-12T16:20:00Z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547b2928-b270-440b-b1ac-4e859fee1a5b</vt:lpwstr>
  </property>
  <property fmtid="{D5CDD505-2E9C-101B-9397-08002B2CF9AE}" pid="6" name="TaxKeyword">
    <vt:lpwstr/>
  </property>
  <property fmtid="{D5CDD505-2E9C-101B-9397-08002B2CF9AE}" pid="7" name="c9cd366cc722410295b9eacffbd73909">
    <vt:lpwstr/>
  </property>
  <property fmtid="{D5CDD505-2E9C-101B-9397-08002B2CF9AE}" pid="8" name="TaxKeywordTaxHTField">
    <vt:lpwstr/>
  </property>
</Properties>
</file>