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5E1A8" w14:textId="7EB0C401" w:rsidR="00254ADF" w:rsidRDefault="0072675D" w:rsidP="009A3FA4">
      <w:pPr>
        <w:pStyle w:val="Rubrik"/>
      </w:pPr>
      <w:r>
        <w:t xml:space="preserve">Svar på </w:t>
      </w:r>
      <w:r w:rsidR="00AF73E9">
        <w:t>fråga</w:t>
      </w:r>
      <w:r>
        <w:t xml:space="preserve"> </w:t>
      </w:r>
      <w:r w:rsidRPr="0072675D">
        <w:t>2020/21:</w:t>
      </w:r>
      <w:r w:rsidR="00392C79">
        <w:t>2858</w:t>
      </w:r>
      <w:r w:rsidR="008837B6">
        <w:t xml:space="preserve"> av Ann-Charlotte Hammar Johnsson (M) Omsättningsstöd</w:t>
      </w:r>
      <w:r w:rsidR="00392C79">
        <w:t>et för handelsbolag</w:t>
      </w:r>
    </w:p>
    <w:p w14:paraId="688D8FAE" w14:textId="08AFA226" w:rsidR="00FA5AA8" w:rsidRPr="008837B6" w:rsidRDefault="008837B6" w:rsidP="008837B6">
      <w:pPr>
        <w:autoSpaceDE w:val="0"/>
        <w:autoSpaceDN w:val="0"/>
        <w:adjustRightInd w:val="0"/>
        <w:spacing w:after="0"/>
      </w:pPr>
      <w:r>
        <w:t xml:space="preserve">Ann-Charlotte Hammar Johnsson har frågat mig </w:t>
      </w:r>
      <w:r w:rsidR="00392C79">
        <w:t xml:space="preserve">om jag avser att ta initiativ med anledning av uppgifter som har framkommit kring omsättningsstödet för handelsbolag med passiva delägare, och om regeringen därmed kommer att justera sin konstruktion på stödet så att det blir sökbart. </w:t>
      </w:r>
      <w:r w:rsidR="000326FA" w:rsidRPr="001205B6">
        <w:rPr>
          <w:rFonts w:cs="TimesNewRomanPSMT"/>
        </w:rPr>
        <w:br/>
      </w:r>
    </w:p>
    <w:p w14:paraId="6F3E7006" w14:textId="77777777" w:rsidR="00E57484" w:rsidRDefault="00F83E33" w:rsidP="00E57484">
      <w:pPr>
        <w:pStyle w:val="Brdtext"/>
      </w:pPr>
      <w:r>
        <w:t xml:space="preserve">Regeringen arbetar intensivt med att hantera konsekvenserna av den pågående pandemin </w:t>
      </w:r>
      <w:r w:rsidRPr="00004DF8">
        <w:t xml:space="preserve">och har presenterat ett flertal stöd för att mildra de ekonomiska effekterna för företag och företagare. </w:t>
      </w:r>
    </w:p>
    <w:p w14:paraId="37A794A1" w14:textId="3F552782" w:rsidR="00F83E33" w:rsidRDefault="00E57484" w:rsidP="00F83E33">
      <w:pPr>
        <w:pStyle w:val="Brdtext"/>
      </w:pPr>
      <w:r>
        <w:t>Exempel på de</w:t>
      </w:r>
      <w:r w:rsidRPr="00B21E51">
        <w:t xml:space="preserve"> stödåtgärder </w:t>
      </w:r>
      <w:r>
        <w:t xml:space="preserve">som regeringen tagit fram under pandemin är </w:t>
      </w:r>
      <w:r w:rsidRPr="00B21E51">
        <w:t xml:space="preserve">omställningsstöd, omsättningsstöd </w:t>
      </w:r>
      <w:r w:rsidR="009301A6">
        <w:t xml:space="preserve">till </w:t>
      </w:r>
      <w:r w:rsidRPr="00B21E51">
        <w:t>enskilda näringsidkare,</w:t>
      </w:r>
      <w:r>
        <w:t xml:space="preserve"> omsättningsstöd till handelsbolag,</w:t>
      </w:r>
      <w:r w:rsidRPr="00B21E51">
        <w:t xml:space="preserve"> korttidspermittering,</w:t>
      </w:r>
      <w:r>
        <w:t xml:space="preserve"> </w:t>
      </w:r>
      <w:r w:rsidRPr="00B21E51">
        <w:t>kreditgarantier (företagsakuten), lättnader i a-kassan för företagare samt tillfälligt sänkta arbetsgivaravgifter och egenavgifter.</w:t>
      </w:r>
    </w:p>
    <w:p w14:paraId="182B7700" w14:textId="24CE94EF" w:rsidR="00267D97" w:rsidRDefault="008B7293" w:rsidP="00267D97">
      <w:pPr>
        <w:rPr>
          <w:rFonts w:cstheme="majorHAnsi"/>
        </w:rPr>
      </w:pPr>
      <w:r w:rsidRPr="000831BF">
        <w:rPr>
          <w:rFonts w:cstheme="majorHAnsi"/>
        </w:rPr>
        <w:t xml:space="preserve">Omsättningsstödet till </w:t>
      </w:r>
      <w:r w:rsidR="00F83E33" w:rsidRPr="000831BF">
        <w:rPr>
          <w:rFonts w:cstheme="majorHAnsi"/>
        </w:rPr>
        <w:t xml:space="preserve">handelsbolag </w:t>
      </w:r>
      <w:r w:rsidR="00847D76">
        <w:rPr>
          <w:rFonts w:cstheme="majorHAnsi"/>
        </w:rPr>
        <w:t xml:space="preserve">med minst en fysisk person som delägare </w:t>
      </w:r>
      <w:r w:rsidR="00FA7AC1" w:rsidRPr="000831BF">
        <w:rPr>
          <w:rFonts w:cstheme="majorHAnsi"/>
        </w:rPr>
        <w:t>är ett ekonomiskt stöd</w:t>
      </w:r>
      <w:r w:rsidR="00FA7AC1">
        <w:rPr>
          <w:rFonts w:cstheme="majorHAnsi"/>
        </w:rPr>
        <w:t xml:space="preserve"> som riktar sig till handelsbolag</w:t>
      </w:r>
      <w:r w:rsidR="00FA7AC1" w:rsidRPr="000831BF">
        <w:rPr>
          <w:rFonts w:cstheme="majorHAnsi"/>
        </w:rPr>
        <w:t xml:space="preserve"> </w:t>
      </w:r>
      <w:r w:rsidRPr="000831BF">
        <w:rPr>
          <w:rFonts w:cstheme="majorHAnsi"/>
        </w:rPr>
        <w:t>vars nettoomsättning minskat i större omfattning till följd av den pågående pandemin.</w:t>
      </w:r>
      <w:r w:rsidR="00E80FDB" w:rsidRPr="000831BF">
        <w:rPr>
          <w:rFonts w:cstheme="majorHAnsi"/>
        </w:rPr>
        <w:t xml:space="preserve"> </w:t>
      </w:r>
      <w:r w:rsidR="0041467F" w:rsidRPr="000831BF">
        <w:rPr>
          <w:rFonts w:cstheme="majorHAnsi"/>
        </w:rPr>
        <w:t>Stödet</w:t>
      </w:r>
      <w:r w:rsidR="000831BF">
        <w:rPr>
          <w:rFonts w:cstheme="majorHAnsi"/>
        </w:rPr>
        <w:t xml:space="preserve"> för periode</w:t>
      </w:r>
      <w:r w:rsidR="00CB65EC">
        <w:rPr>
          <w:rFonts w:cstheme="majorHAnsi"/>
        </w:rPr>
        <w:t>n</w:t>
      </w:r>
      <w:r w:rsidR="000831BF">
        <w:rPr>
          <w:rFonts w:cstheme="majorHAnsi"/>
        </w:rPr>
        <w:t xml:space="preserve"> mars 2020</w:t>
      </w:r>
      <w:r w:rsidR="007B32B1">
        <w:t>–</w:t>
      </w:r>
      <w:r w:rsidR="007B32B1">
        <w:rPr>
          <w:rFonts w:cstheme="majorHAnsi"/>
        </w:rPr>
        <w:t>februari</w:t>
      </w:r>
      <w:r w:rsidR="000831BF">
        <w:rPr>
          <w:rFonts w:cstheme="majorHAnsi"/>
        </w:rPr>
        <w:t xml:space="preserve"> 2021</w:t>
      </w:r>
      <w:r w:rsidR="00B608DE">
        <w:rPr>
          <w:rFonts w:cstheme="majorHAnsi"/>
        </w:rPr>
        <w:t xml:space="preserve"> </w:t>
      </w:r>
      <w:r w:rsidR="000831BF">
        <w:rPr>
          <w:rFonts w:cstheme="majorHAnsi"/>
        </w:rPr>
        <w:t>har gått att söka från den 29 mars 2021</w:t>
      </w:r>
      <w:r w:rsidR="004C4CBA">
        <w:rPr>
          <w:rFonts w:cstheme="majorHAnsi"/>
        </w:rPr>
        <w:t>.</w:t>
      </w:r>
      <w:r w:rsidR="00CB65EC">
        <w:rPr>
          <w:rFonts w:cstheme="majorHAnsi"/>
        </w:rPr>
        <w:t xml:space="preserve"> </w:t>
      </w:r>
      <w:r w:rsidR="004C4CBA">
        <w:rPr>
          <w:rFonts w:cstheme="majorHAnsi"/>
        </w:rPr>
        <w:t xml:space="preserve">Stödet </w:t>
      </w:r>
      <w:r w:rsidR="00CB65EC">
        <w:rPr>
          <w:rFonts w:cstheme="majorHAnsi"/>
        </w:rPr>
        <w:t xml:space="preserve">lämnas till handelsbolag med minst en fysisk person som delägare om </w:t>
      </w:r>
      <w:r w:rsidR="004C4CBA">
        <w:rPr>
          <w:rFonts w:cstheme="majorHAnsi"/>
        </w:rPr>
        <w:t xml:space="preserve">förutsättningarna för stöd </w:t>
      </w:r>
      <w:r w:rsidR="00CB65EC">
        <w:rPr>
          <w:rFonts w:cstheme="majorHAnsi"/>
        </w:rPr>
        <w:t xml:space="preserve">uppfylls. </w:t>
      </w:r>
      <w:r w:rsidR="007C2857">
        <w:rPr>
          <w:rFonts w:cstheme="majorHAnsi"/>
        </w:rPr>
        <w:t xml:space="preserve">Regeringen har strävat efter att uppnå en likvärdighet mellan närliggande stöd. </w:t>
      </w:r>
      <w:r w:rsidR="00841553">
        <w:t>Det är också av vikt att stöden inte uppmuntrar till fusk samtidigt som de ska vara enkla att söka och handlägga för myndigheterna.</w:t>
      </w:r>
      <w:r w:rsidR="001C40C9">
        <w:t xml:space="preserve"> Omsättningsstödet till handelsbolag handläggs och beslutas av </w:t>
      </w:r>
      <w:r w:rsidR="00270003">
        <w:t>sju l</w:t>
      </w:r>
      <w:r w:rsidR="001C40C9">
        <w:t>änsstyrelse</w:t>
      </w:r>
      <w:r w:rsidR="00270003">
        <w:t>r</w:t>
      </w:r>
      <w:r w:rsidR="001C40C9">
        <w:t xml:space="preserve"> och </w:t>
      </w:r>
      <w:r w:rsidR="006F17A0">
        <w:t xml:space="preserve">betalas ut av </w:t>
      </w:r>
      <w:r w:rsidR="001C40C9">
        <w:t xml:space="preserve">Boverket. </w:t>
      </w:r>
    </w:p>
    <w:p w14:paraId="533FA311" w14:textId="05C65823" w:rsidR="00CB0F68" w:rsidRPr="00E57484" w:rsidRDefault="00E57484" w:rsidP="00267D97">
      <w:r>
        <w:lastRenderedPageBreak/>
        <w:t xml:space="preserve">Just nu befinner vi oss i en tredje våg av smittspridning samtidigt som läget är allvarligt på arbetsmarknaden och för företagen. Regeringen </w:t>
      </w:r>
      <w:r w:rsidR="00CC3D78">
        <w:t xml:space="preserve">kommer </w:t>
      </w:r>
      <w:r>
        <w:t>därför</w:t>
      </w:r>
      <w:r w:rsidR="00CC3D78">
        <w:t xml:space="preserve"> att</w:t>
      </w:r>
      <w:r>
        <w:t xml:space="preserve"> </w:t>
      </w:r>
      <w:r w:rsidR="00CC3D78">
        <w:t xml:space="preserve">föreslå </w:t>
      </w:r>
      <w:r>
        <w:t>att flera stöd, inklusive omsättningsstöde</w:t>
      </w:r>
      <w:r w:rsidR="00847D76">
        <w:t>t till handelsbolag med minst en fysisk person som delägare</w:t>
      </w:r>
      <w:r>
        <w:t xml:space="preserve">, förlängs </w:t>
      </w:r>
      <w:r w:rsidR="00B37E3C">
        <w:t>september</w:t>
      </w:r>
      <w:r>
        <w:t xml:space="preserve"> ut. Detta för att </w:t>
      </w:r>
      <w:r w:rsidR="00CB0F68">
        <w:rPr>
          <w:rFonts w:cstheme="majorHAnsi"/>
        </w:rPr>
        <w:t>ytterligare stärka</w:t>
      </w:r>
      <w:r>
        <w:rPr>
          <w:rFonts w:cstheme="majorHAnsi"/>
        </w:rPr>
        <w:t xml:space="preserve"> bland annat</w:t>
      </w:r>
      <w:r w:rsidR="00CB0F68">
        <w:rPr>
          <w:rFonts w:cstheme="majorHAnsi"/>
        </w:rPr>
        <w:t xml:space="preserve"> </w:t>
      </w:r>
      <w:r w:rsidR="000831BF">
        <w:rPr>
          <w:rFonts w:cstheme="majorHAnsi"/>
        </w:rPr>
        <w:t>handelsbolag</w:t>
      </w:r>
      <w:r w:rsidR="00B02BBA">
        <w:rPr>
          <w:rFonts w:cstheme="majorHAnsi"/>
        </w:rPr>
        <w:t>s</w:t>
      </w:r>
      <w:r w:rsidR="00CB0F68">
        <w:rPr>
          <w:rFonts w:cstheme="majorHAnsi"/>
        </w:rPr>
        <w:t xml:space="preserve"> möjligheter att överbrygga konsekvenserna av pandemin.</w:t>
      </w:r>
      <w:r w:rsidR="00E81381">
        <w:rPr>
          <w:rFonts w:cstheme="majorHAnsi"/>
        </w:rPr>
        <w:t xml:space="preserve"> </w:t>
      </w:r>
    </w:p>
    <w:p w14:paraId="026777FC" w14:textId="77777777" w:rsidR="0068026C" w:rsidRDefault="000831BF" w:rsidP="00F83E33">
      <w:pPr>
        <w:tabs>
          <w:tab w:val="left" w:pos="1701"/>
          <w:tab w:val="left" w:pos="3600"/>
          <w:tab w:val="left" w:pos="5387"/>
        </w:tabs>
      </w:pPr>
      <w:r>
        <w:rPr>
          <w:rFonts w:eastAsia="Times New Roman" w:cs="Arial"/>
        </w:rPr>
        <w:t>Avslutningsvis följer jag</w:t>
      </w:r>
      <w:r w:rsidR="00702E5A" w:rsidRPr="001205B6">
        <w:rPr>
          <w:rFonts w:eastAsia="Times New Roman" w:cs="Arial"/>
        </w:rPr>
        <w:t xml:space="preserve"> och regeringen </w:t>
      </w:r>
      <w:r w:rsidR="00F876B8">
        <w:rPr>
          <w:rFonts w:eastAsia="Times New Roman" w:cs="Arial"/>
        </w:rPr>
        <w:t>noggrant</w:t>
      </w:r>
      <w:r w:rsidR="00702E5A" w:rsidRPr="001205B6">
        <w:t xml:space="preserve"> de ekonomiska effekterna för företagen</w:t>
      </w:r>
      <w:r w:rsidR="00AA7818">
        <w:rPr>
          <w:rFonts w:eastAsia="Times New Roman" w:cs="Arial"/>
        </w:rPr>
        <w:t xml:space="preserve"> </w:t>
      </w:r>
      <w:r w:rsidR="001205B6" w:rsidRPr="001205B6">
        <w:rPr>
          <w:rFonts w:eastAsia="Times New Roman" w:cs="Arial"/>
        </w:rPr>
        <w:t>o</w:t>
      </w:r>
      <w:r w:rsidR="00702E5A" w:rsidRPr="001205B6">
        <w:t xml:space="preserve">ch överväger </w:t>
      </w:r>
      <w:r w:rsidR="00AA7818">
        <w:t xml:space="preserve">löpande </w:t>
      </w:r>
      <w:r w:rsidR="00702E5A" w:rsidRPr="001205B6">
        <w:t xml:space="preserve">behovet av </w:t>
      </w:r>
      <w:r w:rsidR="00F876B8">
        <w:t>erforderliga</w:t>
      </w:r>
      <w:r w:rsidR="00AA7818" w:rsidRPr="001205B6">
        <w:t xml:space="preserve"> </w:t>
      </w:r>
      <w:r w:rsidR="00702E5A" w:rsidRPr="001205B6">
        <w:t>åtgärder</w:t>
      </w:r>
      <w:r w:rsidR="00AA7818">
        <w:t xml:space="preserve"> för näringslivet</w:t>
      </w:r>
      <w:r w:rsidR="00702E5A" w:rsidRPr="001205B6">
        <w:t xml:space="preserve">. </w:t>
      </w:r>
    </w:p>
    <w:p w14:paraId="466FFCA6" w14:textId="37D50267" w:rsidR="00254ADF" w:rsidRDefault="0068026C" w:rsidP="00F83E33">
      <w:pPr>
        <w:tabs>
          <w:tab w:val="left" w:pos="1701"/>
          <w:tab w:val="left" w:pos="3600"/>
          <w:tab w:val="left" w:pos="5387"/>
        </w:tabs>
      </w:pPr>
      <w:r>
        <w:t>Stockholm den 25 maj 2021</w:t>
      </w:r>
      <w:r>
        <w:br/>
      </w:r>
      <w:r>
        <w:br/>
      </w:r>
      <w:r>
        <w:br/>
        <w:t>Ibrahim Baylan</w:t>
      </w:r>
      <w:r w:rsidR="00702E5A" w:rsidRPr="001205B6">
        <w:br/>
      </w:r>
    </w:p>
    <w:p w14:paraId="00AB8ABF" w14:textId="112C00F1" w:rsidR="00E57484" w:rsidRPr="003F2655" w:rsidRDefault="00E57484" w:rsidP="00A72C7A">
      <w:pPr>
        <w:tabs>
          <w:tab w:val="left" w:pos="1701"/>
          <w:tab w:val="left" w:pos="3600"/>
          <w:tab w:val="left" w:pos="5387"/>
        </w:tabs>
      </w:pPr>
    </w:p>
    <w:sectPr w:rsidR="00E57484" w:rsidRPr="003F2655"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03787" w14:textId="77777777" w:rsidR="002B1806" w:rsidRDefault="002B1806" w:rsidP="00A87A54">
      <w:pPr>
        <w:spacing w:after="0" w:line="240" w:lineRule="auto"/>
      </w:pPr>
      <w:r>
        <w:separator/>
      </w:r>
    </w:p>
  </w:endnote>
  <w:endnote w:type="continuationSeparator" w:id="0">
    <w:p w14:paraId="6A2EFB58" w14:textId="77777777" w:rsidR="002B1806" w:rsidRDefault="002B18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E1C41" w14:textId="77777777" w:rsidR="005235F0" w:rsidRDefault="005235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AB15E1" w14:textId="77777777" w:rsidTr="006A26EC">
      <w:trPr>
        <w:trHeight w:val="227"/>
        <w:jc w:val="right"/>
      </w:trPr>
      <w:tc>
        <w:tcPr>
          <w:tcW w:w="708" w:type="dxa"/>
          <w:vAlign w:val="bottom"/>
        </w:tcPr>
        <w:p w14:paraId="0F2B0D5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21A8C1" w14:textId="77777777" w:rsidTr="006A26EC">
      <w:trPr>
        <w:trHeight w:val="850"/>
        <w:jc w:val="right"/>
      </w:trPr>
      <w:tc>
        <w:tcPr>
          <w:tcW w:w="708" w:type="dxa"/>
          <w:vAlign w:val="bottom"/>
        </w:tcPr>
        <w:p w14:paraId="1B72FB5C" w14:textId="77777777" w:rsidR="005606BC" w:rsidRPr="00347E11" w:rsidRDefault="005606BC" w:rsidP="005606BC">
          <w:pPr>
            <w:pStyle w:val="Sidfot"/>
            <w:spacing w:line="276" w:lineRule="auto"/>
            <w:jc w:val="right"/>
          </w:pPr>
        </w:p>
      </w:tc>
    </w:tr>
  </w:tbl>
  <w:p w14:paraId="1753C4A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3E873F" w14:textId="77777777" w:rsidTr="001F4302">
      <w:trPr>
        <w:trHeight w:val="510"/>
      </w:trPr>
      <w:tc>
        <w:tcPr>
          <w:tcW w:w="8525" w:type="dxa"/>
          <w:gridSpan w:val="2"/>
          <w:vAlign w:val="bottom"/>
        </w:tcPr>
        <w:p w14:paraId="3FBE2FDA" w14:textId="77777777" w:rsidR="00347E11" w:rsidRPr="00347E11" w:rsidRDefault="00347E11" w:rsidP="00347E11">
          <w:pPr>
            <w:pStyle w:val="Sidfot"/>
            <w:rPr>
              <w:sz w:val="8"/>
            </w:rPr>
          </w:pPr>
        </w:p>
      </w:tc>
    </w:tr>
    <w:tr w:rsidR="00093408" w:rsidRPr="00EE3C0F" w14:paraId="0CD7CE1A" w14:textId="77777777" w:rsidTr="00C26068">
      <w:trPr>
        <w:trHeight w:val="227"/>
      </w:trPr>
      <w:tc>
        <w:tcPr>
          <w:tcW w:w="4074" w:type="dxa"/>
        </w:tcPr>
        <w:p w14:paraId="3FD77FE9" w14:textId="77777777" w:rsidR="00347E11" w:rsidRPr="00F53AEA" w:rsidRDefault="00347E11" w:rsidP="00C26068">
          <w:pPr>
            <w:pStyle w:val="Sidfot"/>
            <w:spacing w:line="276" w:lineRule="auto"/>
          </w:pPr>
        </w:p>
      </w:tc>
      <w:tc>
        <w:tcPr>
          <w:tcW w:w="4451" w:type="dxa"/>
        </w:tcPr>
        <w:p w14:paraId="4952E995" w14:textId="77777777" w:rsidR="00093408" w:rsidRPr="00F53AEA" w:rsidRDefault="00093408" w:rsidP="00F53AEA">
          <w:pPr>
            <w:pStyle w:val="Sidfot"/>
            <w:spacing w:line="276" w:lineRule="auto"/>
          </w:pPr>
        </w:p>
      </w:tc>
    </w:tr>
  </w:tbl>
  <w:p w14:paraId="4E0A6E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C1C49" w14:textId="77777777" w:rsidR="002B1806" w:rsidRDefault="002B1806" w:rsidP="00A87A54">
      <w:pPr>
        <w:spacing w:after="0" w:line="240" w:lineRule="auto"/>
      </w:pPr>
      <w:r>
        <w:separator/>
      </w:r>
    </w:p>
  </w:footnote>
  <w:footnote w:type="continuationSeparator" w:id="0">
    <w:p w14:paraId="5DAF45C4" w14:textId="77777777" w:rsidR="002B1806" w:rsidRDefault="002B18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B099E" w14:textId="77777777" w:rsidR="005235F0" w:rsidRDefault="005235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E1607" w14:textId="77777777" w:rsidR="005235F0" w:rsidRDefault="005235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3282" w14:paraId="5F80677F" w14:textId="77777777" w:rsidTr="00C93EBA">
      <w:trPr>
        <w:trHeight w:val="227"/>
      </w:trPr>
      <w:tc>
        <w:tcPr>
          <w:tcW w:w="5534" w:type="dxa"/>
        </w:tcPr>
        <w:p w14:paraId="089F1B03" w14:textId="77777777" w:rsidR="000C3282" w:rsidRPr="007D73AB" w:rsidRDefault="000C3282">
          <w:pPr>
            <w:pStyle w:val="Sidhuvud"/>
          </w:pPr>
        </w:p>
      </w:tc>
      <w:tc>
        <w:tcPr>
          <w:tcW w:w="3170" w:type="dxa"/>
          <w:vAlign w:val="bottom"/>
        </w:tcPr>
        <w:p w14:paraId="5ADC0839" w14:textId="77777777" w:rsidR="000C3282" w:rsidRPr="007D73AB" w:rsidRDefault="000C3282" w:rsidP="00340DE0">
          <w:pPr>
            <w:pStyle w:val="Sidhuvud"/>
          </w:pPr>
        </w:p>
      </w:tc>
      <w:tc>
        <w:tcPr>
          <w:tcW w:w="1134" w:type="dxa"/>
        </w:tcPr>
        <w:p w14:paraId="46344D25" w14:textId="77777777" w:rsidR="000C3282" w:rsidRDefault="000C3282" w:rsidP="005A703A">
          <w:pPr>
            <w:pStyle w:val="Sidhuvud"/>
          </w:pPr>
        </w:p>
      </w:tc>
    </w:tr>
    <w:tr w:rsidR="000C3282" w14:paraId="2AA82949" w14:textId="77777777" w:rsidTr="00C93EBA">
      <w:trPr>
        <w:trHeight w:val="1928"/>
      </w:trPr>
      <w:tc>
        <w:tcPr>
          <w:tcW w:w="5534" w:type="dxa"/>
        </w:tcPr>
        <w:p w14:paraId="5C0F51EB" w14:textId="77777777" w:rsidR="000C3282" w:rsidRPr="00340DE0" w:rsidRDefault="000C3282" w:rsidP="00340DE0">
          <w:pPr>
            <w:pStyle w:val="Sidhuvud"/>
          </w:pPr>
          <w:r>
            <w:rPr>
              <w:noProof/>
            </w:rPr>
            <w:drawing>
              <wp:inline distT="0" distB="0" distL="0" distR="0" wp14:anchorId="41D62249" wp14:editId="4EEE260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C69BF5" w14:textId="77777777" w:rsidR="000C3282" w:rsidRPr="00710A6C" w:rsidRDefault="000C3282" w:rsidP="00EE3C0F">
          <w:pPr>
            <w:pStyle w:val="Sidhuvud"/>
            <w:rPr>
              <w:b/>
            </w:rPr>
          </w:pPr>
        </w:p>
        <w:p w14:paraId="2859DBF3" w14:textId="77777777" w:rsidR="000C3282" w:rsidRDefault="000C3282" w:rsidP="00EE3C0F">
          <w:pPr>
            <w:pStyle w:val="Sidhuvud"/>
          </w:pPr>
        </w:p>
        <w:p w14:paraId="1A57B9DE" w14:textId="77777777" w:rsidR="000C3282" w:rsidRDefault="000C3282" w:rsidP="00EE3C0F">
          <w:pPr>
            <w:pStyle w:val="Sidhuvud"/>
          </w:pPr>
        </w:p>
        <w:p w14:paraId="32824327" w14:textId="77777777" w:rsidR="000C3282" w:rsidRDefault="000C3282" w:rsidP="00EE3C0F">
          <w:pPr>
            <w:pStyle w:val="Sidhuvud"/>
          </w:pPr>
        </w:p>
        <w:sdt>
          <w:sdtPr>
            <w:alias w:val="Dnr"/>
            <w:tag w:val="ccRKShow_Dnr"/>
            <w:id w:val="-829283628"/>
            <w:placeholder>
              <w:docPart w:val="90EDE5D42FF34F06A540C631419C8D57"/>
            </w:placeholder>
            <w:dataBinding w:prefixMappings="xmlns:ns0='http://lp/documentinfo/RK' " w:xpath="/ns0:DocumentInfo[1]/ns0:BaseInfo[1]/ns0:Dnr[1]" w:storeItemID="{F9D145B5-4734-4D77-B407-D97490FBBA4A}"/>
            <w:text/>
          </w:sdtPr>
          <w:sdtEndPr/>
          <w:sdtContent>
            <w:p w14:paraId="4A571046" w14:textId="15BABFAE" w:rsidR="000C3282" w:rsidRDefault="00B23D28" w:rsidP="00EE3C0F">
              <w:pPr>
                <w:pStyle w:val="Sidhuvud"/>
              </w:pPr>
              <w:r w:rsidRPr="00522B69">
                <w:t>N202</w:t>
              </w:r>
              <w:r w:rsidR="005235F0">
                <w:t>1</w:t>
              </w:r>
              <w:r w:rsidRPr="00522B69">
                <w:t>/0</w:t>
              </w:r>
              <w:r w:rsidR="00D655F8">
                <w:t>1</w:t>
              </w:r>
              <w:r w:rsidR="00FC05D9">
                <w:t>595</w:t>
              </w:r>
            </w:p>
          </w:sdtContent>
        </w:sdt>
        <w:sdt>
          <w:sdtPr>
            <w:alias w:val="DocNumber"/>
            <w:tag w:val="DocNumber"/>
            <w:id w:val="1726028884"/>
            <w:placeholder>
              <w:docPart w:val="4C68B51965F44A999CE8A614F27C9135"/>
            </w:placeholder>
            <w:showingPlcHdr/>
            <w:dataBinding w:prefixMappings="xmlns:ns0='http://lp/documentinfo/RK' " w:xpath="/ns0:DocumentInfo[1]/ns0:BaseInfo[1]/ns0:DocNumber[1]" w:storeItemID="{F9D145B5-4734-4D77-B407-D97490FBBA4A}"/>
            <w:text/>
          </w:sdtPr>
          <w:sdtEndPr/>
          <w:sdtContent>
            <w:p w14:paraId="091836DC" w14:textId="49EF384B" w:rsidR="000C3282" w:rsidRDefault="000C3282" w:rsidP="00EE3C0F">
              <w:pPr>
                <w:pStyle w:val="Sidhuvud"/>
              </w:pPr>
              <w:r>
                <w:rPr>
                  <w:rStyle w:val="Platshllartext"/>
                </w:rPr>
                <w:t xml:space="preserve"> </w:t>
              </w:r>
            </w:p>
          </w:sdtContent>
        </w:sdt>
        <w:p w14:paraId="00FD38D8" w14:textId="77777777" w:rsidR="000C3282" w:rsidRDefault="000C3282" w:rsidP="00EE3C0F">
          <w:pPr>
            <w:pStyle w:val="Sidhuvud"/>
          </w:pPr>
        </w:p>
      </w:tc>
      <w:tc>
        <w:tcPr>
          <w:tcW w:w="1134" w:type="dxa"/>
        </w:tcPr>
        <w:p w14:paraId="0D7A5C50" w14:textId="77777777" w:rsidR="000C3282" w:rsidRDefault="000C3282" w:rsidP="0094502D">
          <w:pPr>
            <w:pStyle w:val="Sidhuvud"/>
          </w:pPr>
        </w:p>
        <w:p w14:paraId="2A341220" w14:textId="77777777" w:rsidR="000C3282" w:rsidRPr="0094502D" w:rsidRDefault="000C3282" w:rsidP="00EC71A6">
          <w:pPr>
            <w:pStyle w:val="Sidhuvud"/>
          </w:pPr>
        </w:p>
      </w:tc>
    </w:tr>
    <w:tr w:rsidR="000C3282" w14:paraId="4E4687E8" w14:textId="77777777" w:rsidTr="00C93EBA">
      <w:trPr>
        <w:trHeight w:val="2268"/>
      </w:trPr>
      <w:tc>
        <w:tcPr>
          <w:tcW w:w="5534" w:type="dxa"/>
          <w:tcMar>
            <w:right w:w="1134" w:type="dxa"/>
          </w:tcMar>
        </w:tcPr>
        <w:sdt>
          <w:sdtPr>
            <w:rPr>
              <w:rFonts w:asciiTheme="minorHAnsi" w:hAnsiTheme="minorHAnsi"/>
              <w:sz w:val="25"/>
            </w:rPr>
            <w:alias w:val="SenderText"/>
            <w:tag w:val="ccRKShow_SenderText"/>
            <w:id w:val="1374046025"/>
            <w:placeholder>
              <w:docPart w:val="FD4F8883B8794098BE261F78E9AD0F50"/>
            </w:placeholder>
          </w:sdtPr>
          <w:sdtEndPr>
            <w:rPr>
              <w:rFonts w:asciiTheme="majorHAnsi" w:hAnsiTheme="majorHAnsi"/>
              <w:sz w:val="19"/>
            </w:rPr>
          </w:sdtEndPr>
          <w:sdtContent>
            <w:p w14:paraId="77194585" w14:textId="77777777" w:rsidR="00FC1ECF" w:rsidRPr="00FC1ECF" w:rsidRDefault="00FC1ECF" w:rsidP="00FC1ECF">
              <w:pPr>
                <w:pStyle w:val="Sidhuvud"/>
                <w:rPr>
                  <w:rFonts w:ascii="Arial" w:eastAsia="Garamond" w:hAnsi="Arial" w:cs="Times New Roman"/>
                  <w:b/>
                </w:rPr>
              </w:pPr>
              <w:r w:rsidRPr="00FC1ECF">
                <w:rPr>
                  <w:rFonts w:ascii="Arial" w:eastAsia="Garamond" w:hAnsi="Arial" w:cs="Times New Roman"/>
                  <w:b/>
                </w:rPr>
                <w:t>Näringsdepartementet</w:t>
              </w:r>
            </w:p>
            <w:p w14:paraId="362E0C62" w14:textId="333381AB" w:rsidR="000C3282" w:rsidRPr="0067390B" w:rsidRDefault="00FC1ECF" w:rsidP="0067390B">
              <w:pPr>
                <w:pStyle w:val="Sidhuvud"/>
              </w:pPr>
              <w:r w:rsidRPr="00FC1ECF">
                <w:rPr>
                  <w:rFonts w:ascii="Arial" w:eastAsia="Garamond" w:hAnsi="Arial" w:cs="Times New Roman"/>
                </w:rPr>
                <w:t>Näringsministern</w:t>
              </w:r>
            </w:p>
          </w:sdtContent>
        </w:sdt>
        <w:p w14:paraId="10449493" w14:textId="65CAF536" w:rsidR="00FE716C" w:rsidRPr="00FE716C" w:rsidRDefault="00FE716C" w:rsidP="00FE716C">
          <w:pPr>
            <w:jc w:val="right"/>
          </w:pPr>
        </w:p>
      </w:tc>
      <w:tc>
        <w:tcPr>
          <w:tcW w:w="3170" w:type="dxa"/>
        </w:tcPr>
        <w:sdt>
          <w:sdtPr>
            <w:rPr>
              <w:rFonts w:ascii="Arial" w:eastAsia="Garamond" w:hAnsi="Arial" w:cs="Times New Roman"/>
            </w:rPr>
            <w:alias w:val="Recipient"/>
            <w:tag w:val="ccRKShow_Recipient"/>
            <w:id w:val="-28344517"/>
            <w:placeholder>
              <w:docPart w:val="4D3FCBA6118C4BBABB4044C7C050347F"/>
            </w:placeholder>
            <w:dataBinding w:prefixMappings="xmlns:ns0='http://lp/documentinfo/RK' " w:xpath="/ns0:DocumentInfo[1]/ns0:BaseInfo[1]/ns0:Recipient[1]" w:storeItemID="{F9D145B5-4734-4D77-B407-D97490FBBA4A}"/>
            <w:text w:multiLine="1"/>
          </w:sdtPr>
          <w:sdtEndPr/>
          <w:sdtContent>
            <w:p w14:paraId="32048C54" w14:textId="50E56895" w:rsidR="000C3282" w:rsidRDefault="00AF73E9" w:rsidP="003F2655">
              <w:pPr>
                <w:pStyle w:val="Sidhuvud"/>
              </w:pPr>
              <w:r>
                <w:rPr>
                  <w:rFonts w:ascii="Arial" w:eastAsia="Garamond" w:hAnsi="Arial" w:cs="Times New Roman"/>
                </w:rPr>
                <w:t>Till riksdagen</w:t>
              </w:r>
            </w:p>
          </w:sdtContent>
        </w:sdt>
      </w:tc>
      <w:tc>
        <w:tcPr>
          <w:tcW w:w="1134" w:type="dxa"/>
        </w:tcPr>
        <w:p w14:paraId="73884831" w14:textId="77777777" w:rsidR="000C3282" w:rsidRDefault="000C3282" w:rsidP="003E6020">
          <w:pPr>
            <w:pStyle w:val="Sidhuvud"/>
          </w:pPr>
        </w:p>
      </w:tc>
    </w:tr>
  </w:tbl>
  <w:p w14:paraId="02D8BA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82"/>
    <w:rsid w:val="00000290"/>
    <w:rsid w:val="000002A4"/>
    <w:rsid w:val="00001068"/>
    <w:rsid w:val="0000134A"/>
    <w:rsid w:val="0000412C"/>
    <w:rsid w:val="00004D5C"/>
    <w:rsid w:val="00005F68"/>
    <w:rsid w:val="00006CA7"/>
    <w:rsid w:val="00007B28"/>
    <w:rsid w:val="00011245"/>
    <w:rsid w:val="000128EB"/>
    <w:rsid w:val="00012B00"/>
    <w:rsid w:val="00014EF6"/>
    <w:rsid w:val="00016730"/>
    <w:rsid w:val="00017197"/>
    <w:rsid w:val="0001725B"/>
    <w:rsid w:val="000203B0"/>
    <w:rsid w:val="000205ED"/>
    <w:rsid w:val="000241FA"/>
    <w:rsid w:val="00025992"/>
    <w:rsid w:val="00026711"/>
    <w:rsid w:val="0002708E"/>
    <w:rsid w:val="0002763D"/>
    <w:rsid w:val="000326FA"/>
    <w:rsid w:val="0003679E"/>
    <w:rsid w:val="0003758B"/>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2DC"/>
    <w:rsid w:val="00082374"/>
    <w:rsid w:val="000831BF"/>
    <w:rsid w:val="000862E0"/>
    <w:rsid w:val="000873C3"/>
    <w:rsid w:val="00093408"/>
    <w:rsid w:val="00093BBF"/>
    <w:rsid w:val="0009435C"/>
    <w:rsid w:val="000945D9"/>
    <w:rsid w:val="000A13CA"/>
    <w:rsid w:val="000A456A"/>
    <w:rsid w:val="000A5E43"/>
    <w:rsid w:val="000B3D4B"/>
    <w:rsid w:val="000B56A9"/>
    <w:rsid w:val="000C3282"/>
    <w:rsid w:val="000C4DDA"/>
    <w:rsid w:val="000C61D1"/>
    <w:rsid w:val="000D31A9"/>
    <w:rsid w:val="000D370F"/>
    <w:rsid w:val="000D5449"/>
    <w:rsid w:val="000D7110"/>
    <w:rsid w:val="000E12D9"/>
    <w:rsid w:val="000E3EFD"/>
    <w:rsid w:val="000E431B"/>
    <w:rsid w:val="000E59A9"/>
    <w:rsid w:val="000E638A"/>
    <w:rsid w:val="000E6472"/>
    <w:rsid w:val="000F00B8"/>
    <w:rsid w:val="000F1EA7"/>
    <w:rsid w:val="000F2084"/>
    <w:rsid w:val="000F2A8A"/>
    <w:rsid w:val="000F3A92"/>
    <w:rsid w:val="000F4F38"/>
    <w:rsid w:val="000F6462"/>
    <w:rsid w:val="00101DE6"/>
    <w:rsid w:val="001055DA"/>
    <w:rsid w:val="00106F29"/>
    <w:rsid w:val="00113168"/>
    <w:rsid w:val="0011413E"/>
    <w:rsid w:val="00116BC4"/>
    <w:rsid w:val="0012033A"/>
    <w:rsid w:val="001205B6"/>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7C0"/>
    <w:rsid w:val="001941B9"/>
    <w:rsid w:val="00196C02"/>
    <w:rsid w:val="00197A8A"/>
    <w:rsid w:val="001A1B33"/>
    <w:rsid w:val="001A2A61"/>
    <w:rsid w:val="001B4824"/>
    <w:rsid w:val="001B59B7"/>
    <w:rsid w:val="001B7368"/>
    <w:rsid w:val="001C1C7D"/>
    <w:rsid w:val="001C40C9"/>
    <w:rsid w:val="001C4566"/>
    <w:rsid w:val="001C4980"/>
    <w:rsid w:val="001C5DC9"/>
    <w:rsid w:val="001C6B85"/>
    <w:rsid w:val="001C71A9"/>
    <w:rsid w:val="001D12FC"/>
    <w:rsid w:val="001D512F"/>
    <w:rsid w:val="001D761A"/>
    <w:rsid w:val="001E0BD5"/>
    <w:rsid w:val="001E1A13"/>
    <w:rsid w:val="001E20CC"/>
    <w:rsid w:val="001E3A48"/>
    <w:rsid w:val="001E3D83"/>
    <w:rsid w:val="001E4583"/>
    <w:rsid w:val="001E5DF7"/>
    <w:rsid w:val="001E6477"/>
    <w:rsid w:val="001E72EE"/>
    <w:rsid w:val="001F0629"/>
    <w:rsid w:val="001F0736"/>
    <w:rsid w:val="001F4302"/>
    <w:rsid w:val="001F50BE"/>
    <w:rsid w:val="001F525B"/>
    <w:rsid w:val="001F6BBE"/>
    <w:rsid w:val="00201498"/>
    <w:rsid w:val="00204079"/>
    <w:rsid w:val="002102FD"/>
    <w:rsid w:val="002106CC"/>
    <w:rsid w:val="002116FE"/>
    <w:rsid w:val="00211B4E"/>
    <w:rsid w:val="00213204"/>
    <w:rsid w:val="00213258"/>
    <w:rsid w:val="002161F5"/>
    <w:rsid w:val="0021657C"/>
    <w:rsid w:val="0022187E"/>
    <w:rsid w:val="00222258"/>
    <w:rsid w:val="00223AD6"/>
    <w:rsid w:val="00224BE2"/>
    <w:rsid w:val="0022666A"/>
    <w:rsid w:val="00227E43"/>
    <w:rsid w:val="002315F5"/>
    <w:rsid w:val="00232EC3"/>
    <w:rsid w:val="00233D52"/>
    <w:rsid w:val="00237147"/>
    <w:rsid w:val="00242AD1"/>
    <w:rsid w:val="0024412C"/>
    <w:rsid w:val="0024537C"/>
    <w:rsid w:val="00246374"/>
    <w:rsid w:val="00254ADF"/>
    <w:rsid w:val="00260D2D"/>
    <w:rsid w:val="00261975"/>
    <w:rsid w:val="00264503"/>
    <w:rsid w:val="00267D97"/>
    <w:rsid w:val="00270003"/>
    <w:rsid w:val="00271D00"/>
    <w:rsid w:val="00274AA3"/>
    <w:rsid w:val="00275872"/>
    <w:rsid w:val="00281106"/>
    <w:rsid w:val="00282263"/>
    <w:rsid w:val="00282417"/>
    <w:rsid w:val="00282D27"/>
    <w:rsid w:val="00287F0D"/>
    <w:rsid w:val="00292420"/>
    <w:rsid w:val="00296B7A"/>
    <w:rsid w:val="002974DC"/>
    <w:rsid w:val="002A0587"/>
    <w:rsid w:val="002A0CB3"/>
    <w:rsid w:val="002A39EF"/>
    <w:rsid w:val="002A6820"/>
    <w:rsid w:val="002B00E5"/>
    <w:rsid w:val="002B1806"/>
    <w:rsid w:val="002B6849"/>
    <w:rsid w:val="002C1AC5"/>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866"/>
    <w:rsid w:val="00360397"/>
    <w:rsid w:val="00365461"/>
    <w:rsid w:val="003662A2"/>
    <w:rsid w:val="00370311"/>
    <w:rsid w:val="00380663"/>
    <w:rsid w:val="003853E3"/>
    <w:rsid w:val="0038587E"/>
    <w:rsid w:val="0039285D"/>
    <w:rsid w:val="00392C79"/>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655"/>
    <w:rsid w:val="003F299F"/>
    <w:rsid w:val="003F2F1D"/>
    <w:rsid w:val="003F59B4"/>
    <w:rsid w:val="003F6B92"/>
    <w:rsid w:val="004001D3"/>
    <w:rsid w:val="004008FB"/>
    <w:rsid w:val="0040090E"/>
    <w:rsid w:val="00403B3E"/>
    <w:rsid w:val="00403D11"/>
    <w:rsid w:val="00404DB4"/>
    <w:rsid w:val="004060B1"/>
    <w:rsid w:val="0041093C"/>
    <w:rsid w:val="0041223B"/>
    <w:rsid w:val="004137EE"/>
    <w:rsid w:val="00413A4E"/>
    <w:rsid w:val="0041467F"/>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0D2"/>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4CBA"/>
    <w:rsid w:val="004C52AA"/>
    <w:rsid w:val="004C5686"/>
    <w:rsid w:val="004C70EE"/>
    <w:rsid w:val="004D65F3"/>
    <w:rsid w:val="004D766C"/>
    <w:rsid w:val="004E0FA8"/>
    <w:rsid w:val="004E1DE3"/>
    <w:rsid w:val="004E251B"/>
    <w:rsid w:val="004E25CD"/>
    <w:rsid w:val="004E2A4B"/>
    <w:rsid w:val="004E4419"/>
    <w:rsid w:val="004E6D22"/>
    <w:rsid w:val="004F0448"/>
    <w:rsid w:val="004F1EA0"/>
    <w:rsid w:val="004F4021"/>
    <w:rsid w:val="004F5640"/>
    <w:rsid w:val="004F6183"/>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B69"/>
    <w:rsid w:val="0052328C"/>
    <w:rsid w:val="005235F0"/>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034"/>
    <w:rsid w:val="005827D5"/>
    <w:rsid w:val="00582918"/>
    <w:rsid w:val="005849E3"/>
    <w:rsid w:val="005850D7"/>
    <w:rsid w:val="0058522F"/>
    <w:rsid w:val="00585282"/>
    <w:rsid w:val="00586266"/>
    <w:rsid w:val="0058703B"/>
    <w:rsid w:val="00595EDE"/>
    <w:rsid w:val="00596E2B"/>
    <w:rsid w:val="005A0CBA"/>
    <w:rsid w:val="005A2022"/>
    <w:rsid w:val="005A3272"/>
    <w:rsid w:val="005A4738"/>
    <w:rsid w:val="005A5193"/>
    <w:rsid w:val="005A6034"/>
    <w:rsid w:val="005A7AC1"/>
    <w:rsid w:val="005A7AD8"/>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5B1"/>
    <w:rsid w:val="0065382D"/>
    <w:rsid w:val="00654B4D"/>
    <w:rsid w:val="0065559D"/>
    <w:rsid w:val="00655A40"/>
    <w:rsid w:val="00660D84"/>
    <w:rsid w:val="0066133A"/>
    <w:rsid w:val="00663196"/>
    <w:rsid w:val="0066378C"/>
    <w:rsid w:val="0066723E"/>
    <w:rsid w:val="006700F0"/>
    <w:rsid w:val="006706EA"/>
    <w:rsid w:val="00670A48"/>
    <w:rsid w:val="00672F6F"/>
    <w:rsid w:val="0067390B"/>
    <w:rsid w:val="00674C2F"/>
    <w:rsid w:val="00674C8B"/>
    <w:rsid w:val="0068026C"/>
    <w:rsid w:val="0068586C"/>
    <w:rsid w:val="00685C94"/>
    <w:rsid w:val="006873B7"/>
    <w:rsid w:val="00691AEE"/>
    <w:rsid w:val="0069523C"/>
    <w:rsid w:val="006962CA"/>
    <w:rsid w:val="00696A95"/>
    <w:rsid w:val="006A09DA"/>
    <w:rsid w:val="006A1835"/>
    <w:rsid w:val="006A2625"/>
    <w:rsid w:val="006B3A08"/>
    <w:rsid w:val="006B4250"/>
    <w:rsid w:val="006B4A30"/>
    <w:rsid w:val="006B7569"/>
    <w:rsid w:val="006C28EE"/>
    <w:rsid w:val="006C4F5B"/>
    <w:rsid w:val="006C4FF1"/>
    <w:rsid w:val="006D2998"/>
    <w:rsid w:val="006D3188"/>
    <w:rsid w:val="006D5159"/>
    <w:rsid w:val="006D6779"/>
    <w:rsid w:val="006E08FC"/>
    <w:rsid w:val="006F17A0"/>
    <w:rsid w:val="006F2588"/>
    <w:rsid w:val="00702E5A"/>
    <w:rsid w:val="00710A6C"/>
    <w:rsid w:val="00710D98"/>
    <w:rsid w:val="00711CE9"/>
    <w:rsid w:val="00712266"/>
    <w:rsid w:val="00712593"/>
    <w:rsid w:val="00712D82"/>
    <w:rsid w:val="00716E22"/>
    <w:rsid w:val="007171AB"/>
    <w:rsid w:val="007213D0"/>
    <w:rsid w:val="007219C0"/>
    <w:rsid w:val="0072675D"/>
    <w:rsid w:val="00731C75"/>
    <w:rsid w:val="00732599"/>
    <w:rsid w:val="00734680"/>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AA0"/>
    <w:rsid w:val="007B2F08"/>
    <w:rsid w:val="007B32B1"/>
    <w:rsid w:val="007C2857"/>
    <w:rsid w:val="007C44FF"/>
    <w:rsid w:val="007C6456"/>
    <w:rsid w:val="007C7BDB"/>
    <w:rsid w:val="007D0624"/>
    <w:rsid w:val="007D2FF5"/>
    <w:rsid w:val="007D4BCF"/>
    <w:rsid w:val="007D56D3"/>
    <w:rsid w:val="007D73AB"/>
    <w:rsid w:val="007D790E"/>
    <w:rsid w:val="007E2712"/>
    <w:rsid w:val="007E4A9C"/>
    <w:rsid w:val="007E5516"/>
    <w:rsid w:val="007E7EE2"/>
    <w:rsid w:val="007F06CA"/>
    <w:rsid w:val="007F0DD0"/>
    <w:rsid w:val="007F61D0"/>
    <w:rsid w:val="00801211"/>
    <w:rsid w:val="0080228F"/>
    <w:rsid w:val="00804C1B"/>
    <w:rsid w:val="0080595A"/>
    <w:rsid w:val="0080608A"/>
    <w:rsid w:val="008150A6"/>
    <w:rsid w:val="00815A8F"/>
    <w:rsid w:val="00817098"/>
    <w:rsid w:val="008178E6"/>
    <w:rsid w:val="0082249C"/>
    <w:rsid w:val="00824CCE"/>
    <w:rsid w:val="00830B7B"/>
    <w:rsid w:val="00832661"/>
    <w:rsid w:val="008326A8"/>
    <w:rsid w:val="008349AA"/>
    <w:rsid w:val="008356DD"/>
    <w:rsid w:val="008375D5"/>
    <w:rsid w:val="00840BD3"/>
    <w:rsid w:val="00841486"/>
    <w:rsid w:val="00841553"/>
    <w:rsid w:val="00842BC9"/>
    <w:rsid w:val="008431AF"/>
    <w:rsid w:val="0084476E"/>
    <w:rsid w:val="00845137"/>
    <w:rsid w:val="00847D76"/>
    <w:rsid w:val="008504F6"/>
    <w:rsid w:val="00850DBC"/>
    <w:rsid w:val="0085240E"/>
    <w:rsid w:val="00852484"/>
    <w:rsid w:val="008573B9"/>
    <w:rsid w:val="0085782D"/>
    <w:rsid w:val="00863BB7"/>
    <w:rsid w:val="008730FD"/>
    <w:rsid w:val="00873DA1"/>
    <w:rsid w:val="00875DDD"/>
    <w:rsid w:val="00881BC6"/>
    <w:rsid w:val="008837B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293"/>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1A6"/>
    <w:rsid w:val="00935814"/>
    <w:rsid w:val="0094502D"/>
    <w:rsid w:val="00946561"/>
    <w:rsid w:val="00946B39"/>
    <w:rsid w:val="00947013"/>
    <w:rsid w:val="0095062C"/>
    <w:rsid w:val="00956EA9"/>
    <w:rsid w:val="00962DB0"/>
    <w:rsid w:val="00966E40"/>
    <w:rsid w:val="00971BC4"/>
    <w:rsid w:val="0097212F"/>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FA4"/>
    <w:rsid w:val="009A4D0A"/>
    <w:rsid w:val="009A759C"/>
    <w:rsid w:val="009B2F70"/>
    <w:rsid w:val="009B4594"/>
    <w:rsid w:val="009B4DEC"/>
    <w:rsid w:val="009B65C2"/>
    <w:rsid w:val="009B7771"/>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6A16"/>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B6E"/>
    <w:rsid w:val="00A56667"/>
    <w:rsid w:val="00A56824"/>
    <w:rsid w:val="00A572DA"/>
    <w:rsid w:val="00A60D45"/>
    <w:rsid w:val="00A61F6D"/>
    <w:rsid w:val="00A63E5F"/>
    <w:rsid w:val="00A65996"/>
    <w:rsid w:val="00A67276"/>
    <w:rsid w:val="00A67588"/>
    <w:rsid w:val="00A67840"/>
    <w:rsid w:val="00A7164F"/>
    <w:rsid w:val="00A71A9E"/>
    <w:rsid w:val="00A72C7A"/>
    <w:rsid w:val="00A7382D"/>
    <w:rsid w:val="00A743AC"/>
    <w:rsid w:val="00A75AB7"/>
    <w:rsid w:val="00A804B9"/>
    <w:rsid w:val="00A8483F"/>
    <w:rsid w:val="00A870B0"/>
    <w:rsid w:val="00A8728A"/>
    <w:rsid w:val="00A87708"/>
    <w:rsid w:val="00A87A54"/>
    <w:rsid w:val="00A93016"/>
    <w:rsid w:val="00AA105C"/>
    <w:rsid w:val="00AA1809"/>
    <w:rsid w:val="00AA1FFE"/>
    <w:rsid w:val="00AA3F2E"/>
    <w:rsid w:val="00AA72F4"/>
    <w:rsid w:val="00AA7818"/>
    <w:rsid w:val="00AB10E7"/>
    <w:rsid w:val="00AB4D25"/>
    <w:rsid w:val="00AB5033"/>
    <w:rsid w:val="00AB5298"/>
    <w:rsid w:val="00AB5519"/>
    <w:rsid w:val="00AB6313"/>
    <w:rsid w:val="00AB71DD"/>
    <w:rsid w:val="00AC15C5"/>
    <w:rsid w:val="00AD0E75"/>
    <w:rsid w:val="00AE2648"/>
    <w:rsid w:val="00AE77EB"/>
    <w:rsid w:val="00AE7BD8"/>
    <w:rsid w:val="00AE7D02"/>
    <w:rsid w:val="00AF0BB7"/>
    <w:rsid w:val="00AF0BDE"/>
    <w:rsid w:val="00AF0EDE"/>
    <w:rsid w:val="00AF10D7"/>
    <w:rsid w:val="00AF4853"/>
    <w:rsid w:val="00AF53B9"/>
    <w:rsid w:val="00AF73E9"/>
    <w:rsid w:val="00B00702"/>
    <w:rsid w:val="00B0110B"/>
    <w:rsid w:val="00B0234E"/>
    <w:rsid w:val="00B02BBA"/>
    <w:rsid w:val="00B06751"/>
    <w:rsid w:val="00B07931"/>
    <w:rsid w:val="00B11118"/>
    <w:rsid w:val="00B13241"/>
    <w:rsid w:val="00B13699"/>
    <w:rsid w:val="00B149E2"/>
    <w:rsid w:val="00B2131A"/>
    <w:rsid w:val="00B2169D"/>
    <w:rsid w:val="00B21CBB"/>
    <w:rsid w:val="00B23D28"/>
    <w:rsid w:val="00B2606D"/>
    <w:rsid w:val="00B263C0"/>
    <w:rsid w:val="00B316CA"/>
    <w:rsid w:val="00B31BFB"/>
    <w:rsid w:val="00B3528F"/>
    <w:rsid w:val="00B357AB"/>
    <w:rsid w:val="00B37E3C"/>
    <w:rsid w:val="00B41704"/>
    <w:rsid w:val="00B41F72"/>
    <w:rsid w:val="00B44E90"/>
    <w:rsid w:val="00B45324"/>
    <w:rsid w:val="00B47018"/>
    <w:rsid w:val="00B47956"/>
    <w:rsid w:val="00B517E1"/>
    <w:rsid w:val="00B55039"/>
    <w:rsid w:val="00B556E8"/>
    <w:rsid w:val="00B55E70"/>
    <w:rsid w:val="00B60238"/>
    <w:rsid w:val="00B608DE"/>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69F"/>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60C"/>
    <w:rsid w:val="00C16F5A"/>
    <w:rsid w:val="00C2071A"/>
    <w:rsid w:val="00C20ACB"/>
    <w:rsid w:val="00C23703"/>
    <w:rsid w:val="00C26068"/>
    <w:rsid w:val="00C26DF9"/>
    <w:rsid w:val="00C271A8"/>
    <w:rsid w:val="00C3050C"/>
    <w:rsid w:val="00C31F15"/>
    <w:rsid w:val="00C32067"/>
    <w:rsid w:val="00C36E3A"/>
    <w:rsid w:val="00C37A77"/>
    <w:rsid w:val="00C41141"/>
    <w:rsid w:val="00C4293D"/>
    <w:rsid w:val="00C449AD"/>
    <w:rsid w:val="00C44E30"/>
    <w:rsid w:val="00C461E6"/>
    <w:rsid w:val="00C50045"/>
    <w:rsid w:val="00C50771"/>
    <w:rsid w:val="00C508BE"/>
    <w:rsid w:val="00C55FE8"/>
    <w:rsid w:val="00C6058E"/>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0F68"/>
    <w:rsid w:val="00CB1C14"/>
    <w:rsid w:val="00CB1E7C"/>
    <w:rsid w:val="00CB2EA1"/>
    <w:rsid w:val="00CB2F84"/>
    <w:rsid w:val="00CB3E75"/>
    <w:rsid w:val="00CB43F1"/>
    <w:rsid w:val="00CB581E"/>
    <w:rsid w:val="00CB65EC"/>
    <w:rsid w:val="00CB6A8A"/>
    <w:rsid w:val="00CB6EDE"/>
    <w:rsid w:val="00CC3D78"/>
    <w:rsid w:val="00CC41BA"/>
    <w:rsid w:val="00CD09EF"/>
    <w:rsid w:val="00CD1550"/>
    <w:rsid w:val="00CD17C1"/>
    <w:rsid w:val="00CD1C6C"/>
    <w:rsid w:val="00CD37F1"/>
    <w:rsid w:val="00CD4BD8"/>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9CC"/>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5F8"/>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045"/>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4120"/>
    <w:rsid w:val="00E37922"/>
    <w:rsid w:val="00E406DF"/>
    <w:rsid w:val="00E415D3"/>
    <w:rsid w:val="00E469E4"/>
    <w:rsid w:val="00E475C3"/>
    <w:rsid w:val="00E509B0"/>
    <w:rsid w:val="00E50B11"/>
    <w:rsid w:val="00E54246"/>
    <w:rsid w:val="00E55D8E"/>
    <w:rsid w:val="00E57484"/>
    <w:rsid w:val="00E6641E"/>
    <w:rsid w:val="00E66F18"/>
    <w:rsid w:val="00E70856"/>
    <w:rsid w:val="00E727DE"/>
    <w:rsid w:val="00E74A30"/>
    <w:rsid w:val="00E77778"/>
    <w:rsid w:val="00E77B7E"/>
    <w:rsid w:val="00E77BA8"/>
    <w:rsid w:val="00E80FDB"/>
    <w:rsid w:val="00E81381"/>
    <w:rsid w:val="00E82DF1"/>
    <w:rsid w:val="00E90CAA"/>
    <w:rsid w:val="00E93339"/>
    <w:rsid w:val="00E93E94"/>
    <w:rsid w:val="00E96532"/>
    <w:rsid w:val="00E973A0"/>
    <w:rsid w:val="00EA1688"/>
    <w:rsid w:val="00EA1AFC"/>
    <w:rsid w:val="00EA2317"/>
    <w:rsid w:val="00EA3A7D"/>
    <w:rsid w:val="00EA4C83"/>
    <w:rsid w:val="00EB4A78"/>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C7A"/>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00D"/>
    <w:rsid w:val="00F8015D"/>
    <w:rsid w:val="00F829C7"/>
    <w:rsid w:val="00F834AA"/>
    <w:rsid w:val="00F83E33"/>
    <w:rsid w:val="00F848D6"/>
    <w:rsid w:val="00F859AE"/>
    <w:rsid w:val="00F876B8"/>
    <w:rsid w:val="00F922B2"/>
    <w:rsid w:val="00F943C8"/>
    <w:rsid w:val="00F96B28"/>
    <w:rsid w:val="00FA1564"/>
    <w:rsid w:val="00FA41B4"/>
    <w:rsid w:val="00FA5AA8"/>
    <w:rsid w:val="00FA5DDD"/>
    <w:rsid w:val="00FA6255"/>
    <w:rsid w:val="00FA7644"/>
    <w:rsid w:val="00FA7AC1"/>
    <w:rsid w:val="00FB0647"/>
    <w:rsid w:val="00FB1FA3"/>
    <w:rsid w:val="00FB43A8"/>
    <w:rsid w:val="00FB4D12"/>
    <w:rsid w:val="00FB5279"/>
    <w:rsid w:val="00FC05D9"/>
    <w:rsid w:val="00FC069A"/>
    <w:rsid w:val="00FC08A9"/>
    <w:rsid w:val="00FC0BA0"/>
    <w:rsid w:val="00FC1ECF"/>
    <w:rsid w:val="00FC7600"/>
    <w:rsid w:val="00FD0B7B"/>
    <w:rsid w:val="00FD1A46"/>
    <w:rsid w:val="00FD4C08"/>
    <w:rsid w:val="00FE1DCC"/>
    <w:rsid w:val="00FE1DD4"/>
    <w:rsid w:val="00FE2B19"/>
    <w:rsid w:val="00FE716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38A3FEC"/>
  <w15:docId w15:val="{0339AE15-8E26-46C2-99E3-C80FF578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44096">
      <w:bodyDiv w:val="1"/>
      <w:marLeft w:val="0"/>
      <w:marRight w:val="0"/>
      <w:marTop w:val="0"/>
      <w:marBottom w:val="0"/>
      <w:divBdr>
        <w:top w:val="none" w:sz="0" w:space="0" w:color="auto"/>
        <w:left w:val="none" w:sz="0" w:space="0" w:color="auto"/>
        <w:bottom w:val="none" w:sz="0" w:space="0" w:color="auto"/>
        <w:right w:val="none" w:sz="0" w:space="0" w:color="auto"/>
      </w:divBdr>
    </w:div>
    <w:div w:id="1006252847">
      <w:bodyDiv w:val="1"/>
      <w:marLeft w:val="0"/>
      <w:marRight w:val="0"/>
      <w:marTop w:val="0"/>
      <w:marBottom w:val="0"/>
      <w:divBdr>
        <w:top w:val="none" w:sz="0" w:space="0" w:color="auto"/>
        <w:left w:val="none" w:sz="0" w:space="0" w:color="auto"/>
        <w:bottom w:val="none" w:sz="0" w:space="0" w:color="auto"/>
        <w:right w:val="none" w:sz="0" w:space="0" w:color="auto"/>
      </w:divBdr>
    </w:div>
    <w:div w:id="1058435180">
      <w:bodyDiv w:val="1"/>
      <w:marLeft w:val="0"/>
      <w:marRight w:val="0"/>
      <w:marTop w:val="0"/>
      <w:marBottom w:val="0"/>
      <w:divBdr>
        <w:top w:val="none" w:sz="0" w:space="0" w:color="auto"/>
        <w:left w:val="none" w:sz="0" w:space="0" w:color="auto"/>
        <w:bottom w:val="none" w:sz="0" w:space="0" w:color="auto"/>
        <w:right w:val="none" w:sz="0" w:space="0" w:color="auto"/>
      </w:divBdr>
    </w:div>
    <w:div w:id="1085685113">
      <w:bodyDiv w:val="1"/>
      <w:marLeft w:val="0"/>
      <w:marRight w:val="0"/>
      <w:marTop w:val="0"/>
      <w:marBottom w:val="0"/>
      <w:divBdr>
        <w:top w:val="none" w:sz="0" w:space="0" w:color="auto"/>
        <w:left w:val="none" w:sz="0" w:space="0" w:color="auto"/>
        <w:bottom w:val="none" w:sz="0" w:space="0" w:color="auto"/>
        <w:right w:val="none" w:sz="0" w:space="0" w:color="auto"/>
      </w:divBdr>
    </w:div>
    <w:div w:id="1793816219">
      <w:bodyDiv w:val="1"/>
      <w:marLeft w:val="0"/>
      <w:marRight w:val="0"/>
      <w:marTop w:val="0"/>
      <w:marBottom w:val="0"/>
      <w:divBdr>
        <w:top w:val="none" w:sz="0" w:space="0" w:color="auto"/>
        <w:left w:val="none" w:sz="0" w:space="0" w:color="auto"/>
        <w:bottom w:val="none" w:sz="0" w:space="0" w:color="auto"/>
        <w:right w:val="none" w:sz="0" w:space="0" w:color="auto"/>
      </w:divBdr>
    </w:div>
    <w:div w:id="1845440202">
      <w:bodyDiv w:val="1"/>
      <w:marLeft w:val="0"/>
      <w:marRight w:val="0"/>
      <w:marTop w:val="0"/>
      <w:marBottom w:val="0"/>
      <w:divBdr>
        <w:top w:val="none" w:sz="0" w:space="0" w:color="auto"/>
        <w:left w:val="none" w:sz="0" w:space="0" w:color="auto"/>
        <w:bottom w:val="none" w:sz="0" w:space="0" w:color="auto"/>
        <w:right w:val="none" w:sz="0" w:space="0" w:color="auto"/>
      </w:divBdr>
    </w:div>
    <w:div w:id="19128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DE5D42FF34F06A540C631419C8D57"/>
        <w:category>
          <w:name w:val="Allmänt"/>
          <w:gallery w:val="placeholder"/>
        </w:category>
        <w:types>
          <w:type w:val="bbPlcHdr"/>
        </w:types>
        <w:behaviors>
          <w:behavior w:val="content"/>
        </w:behaviors>
        <w:guid w:val="{B130FB24-8C51-4FD8-818B-326E4935E33A}"/>
      </w:docPartPr>
      <w:docPartBody>
        <w:p w:rsidR="00066854" w:rsidRDefault="005B5E96" w:rsidP="005B5E96">
          <w:pPr>
            <w:pStyle w:val="90EDE5D42FF34F06A540C631419C8D57"/>
          </w:pPr>
          <w:r>
            <w:rPr>
              <w:rStyle w:val="Platshllartext"/>
            </w:rPr>
            <w:t xml:space="preserve"> </w:t>
          </w:r>
        </w:p>
      </w:docPartBody>
    </w:docPart>
    <w:docPart>
      <w:docPartPr>
        <w:name w:val="4C68B51965F44A999CE8A614F27C9135"/>
        <w:category>
          <w:name w:val="Allmänt"/>
          <w:gallery w:val="placeholder"/>
        </w:category>
        <w:types>
          <w:type w:val="bbPlcHdr"/>
        </w:types>
        <w:behaviors>
          <w:behavior w:val="content"/>
        </w:behaviors>
        <w:guid w:val="{957D06BC-E875-41BA-B3BD-29EC87F43434}"/>
      </w:docPartPr>
      <w:docPartBody>
        <w:p w:rsidR="00066854" w:rsidRDefault="005B5E96" w:rsidP="005B5E96">
          <w:pPr>
            <w:pStyle w:val="4C68B51965F44A999CE8A614F27C91351"/>
          </w:pPr>
          <w:r>
            <w:rPr>
              <w:rStyle w:val="Platshllartext"/>
            </w:rPr>
            <w:t xml:space="preserve"> </w:t>
          </w:r>
        </w:p>
      </w:docPartBody>
    </w:docPart>
    <w:docPart>
      <w:docPartPr>
        <w:name w:val="FD4F8883B8794098BE261F78E9AD0F50"/>
        <w:category>
          <w:name w:val="Allmänt"/>
          <w:gallery w:val="placeholder"/>
        </w:category>
        <w:types>
          <w:type w:val="bbPlcHdr"/>
        </w:types>
        <w:behaviors>
          <w:behavior w:val="content"/>
        </w:behaviors>
        <w:guid w:val="{01D9FCA0-21BB-4B7C-A93A-FDD9883D3E30}"/>
      </w:docPartPr>
      <w:docPartBody>
        <w:p w:rsidR="00066854" w:rsidRDefault="005B5E96" w:rsidP="005B5E96">
          <w:pPr>
            <w:pStyle w:val="FD4F8883B8794098BE261F78E9AD0F501"/>
          </w:pPr>
          <w:r>
            <w:rPr>
              <w:rStyle w:val="Platshllartext"/>
            </w:rPr>
            <w:t xml:space="preserve"> </w:t>
          </w:r>
        </w:p>
      </w:docPartBody>
    </w:docPart>
    <w:docPart>
      <w:docPartPr>
        <w:name w:val="4D3FCBA6118C4BBABB4044C7C050347F"/>
        <w:category>
          <w:name w:val="Allmänt"/>
          <w:gallery w:val="placeholder"/>
        </w:category>
        <w:types>
          <w:type w:val="bbPlcHdr"/>
        </w:types>
        <w:behaviors>
          <w:behavior w:val="content"/>
        </w:behaviors>
        <w:guid w:val="{A8B5914F-5EFC-484E-9D66-D463DBFB0B56}"/>
      </w:docPartPr>
      <w:docPartBody>
        <w:p w:rsidR="00066854" w:rsidRDefault="005B5E96" w:rsidP="005B5E96">
          <w:pPr>
            <w:pStyle w:val="4D3FCBA6118C4BBABB4044C7C050347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96"/>
    <w:rsid w:val="00066854"/>
    <w:rsid w:val="00343085"/>
    <w:rsid w:val="003510B7"/>
    <w:rsid w:val="003C5E91"/>
    <w:rsid w:val="005B5E96"/>
    <w:rsid w:val="00733B13"/>
    <w:rsid w:val="0091258F"/>
    <w:rsid w:val="00984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05D061138942DDB6B50EEAD48E2300">
    <w:name w:val="1505D061138942DDB6B50EEAD48E2300"/>
    <w:rsid w:val="005B5E96"/>
  </w:style>
  <w:style w:type="character" w:styleId="Platshllartext">
    <w:name w:val="Placeholder Text"/>
    <w:basedOn w:val="Standardstycketeckensnitt"/>
    <w:uiPriority w:val="99"/>
    <w:semiHidden/>
    <w:rsid w:val="00343085"/>
    <w:rPr>
      <w:noProof w:val="0"/>
      <w:color w:val="808080"/>
    </w:rPr>
  </w:style>
  <w:style w:type="paragraph" w:customStyle="1" w:styleId="30D8FA20C34A403EB45236BC634D2CD6">
    <w:name w:val="30D8FA20C34A403EB45236BC634D2CD6"/>
    <w:rsid w:val="005B5E96"/>
  </w:style>
  <w:style w:type="paragraph" w:customStyle="1" w:styleId="D129C815404A4896AC6B650CB5B16B09">
    <w:name w:val="D129C815404A4896AC6B650CB5B16B09"/>
    <w:rsid w:val="005B5E96"/>
  </w:style>
  <w:style w:type="paragraph" w:customStyle="1" w:styleId="2B84B20396134F2795C46D8C88D94FC9">
    <w:name w:val="2B84B20396134F2795C46D8C88D94FC9"/>
    <w:rsid w:val="005B5E96"/>
  </w:style>
  <w:style w:type="paragraph" w:customStyle="1" w:styleId="90EDE5D42FF34F06A540C631419C8D57">
    <w:name w:val="90EDE5D42FF34F06A540C631419C8D57"/>
    <w:rsid w:val="005B5E96"/>
  </w:style>
  <w:style w:type="paragraph" w:customStyle="1" w:styleId="4C68B51965F44A999CE8A614F27C9135">
    <w:name w:val="4C68B51965F44A999CE8A614F27C9135"/>
    <w:rsid w:val="005B5E96"/>
  </w:style>
  <w:style w:type="paragraph" w:customStyle="1" w:styleId="3BDA35BF858645479D01A89D7A47001D">
    <w:name w:val="3BDA35BF858645479D01A89D7A47001D"/>
    <w:rsid w:val="005B5E96"/>
  </w:style>
  <w:style w:type="paragraph" w:customStyle="1" w:styleId="27BC233EB9D646F1854D4647F2F7EDFB">
    <w:name w:val="27BC233EB9D646F1854D4647F2F7EDFB"/>
    <w:rsid w:val="005B5E96"/>
  </w:style>
  <w:style w:type="paragraph" w:customStyle="1" w:styleId="17DABC2A7F8442059539CAFAAA692448">
    <w:name w:val="17DABC2A7F8442059539CAFAAA692448"/>
    <w:rsid w:val="005B5E96"/>
  </w:style>
  <w:style w:type="paragraph" w:customStyle="1" w:styleId="FD4F8883B8794098BE261F78E9AD0F50">
    <w:name w:val="FD4F8883B8794098BE261F78E9AD0F50"/>
    <w:rsid w:val="005B5E96"/>
  </w:style>
  <w:style w:type="paragraph" w:customStyle="1" w:styleId="4D3FCBA6118C4BBABB4044C7C050347F">
    <w:name w:val="4D3FCBA6118C4BBABB4044C7C050347F"/>
    <w:rsid w:val="005B5E96"/>
  </w:style>
  <w:style w:type="paragraph" w:customStyle="1" w:styleId="4C68B51965F44A999CE8A614F27C91351">
    <w:name w:val="4C68B51965F44A999CE8A614F27C9135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4F8883B8794098BE261F78E9AD0F501">
    <w:name w:val="FD4F8883B8794098BE261F78E9AD0F50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CD6526BDB84935ADEB97C79C18148C">
    <w:name w:val="44CD6526BDB84935ADEB97C79C18148C"/>
    <w:rsid w:val="005B5E96"/>
  </w:style>
  <w:style w:type="paragraph" w:customStyle="1" w:styleId="8B2A499FD32E446D9D82777B57C4615F">
    <w:name w:val="8B2A499FD32E446D9D82777B57C4615F"/>
    <w:rsid w:val="005B5E96"/>
  </w:style>
  <w:style w:type="paragraph" w:customStyle="1" w:styleId="C9C9FBC4915D490A83032D0C0D9B1C1A">
    <w:name w:val="C9C9FBC4915D490A83032D0C0D9B1C1A"/>
    <w:rsid w:val="005B5E96"/>
  </w:style>
  <w:style w:type="paragraph" w:customStyle="1" w:styleId="8F20E657A97D4EB4A10ED1D258010585">
    <w:name w:val="8F20E657A97D4EB4A10ED1D258010585"/>
    <w:rsid w:val="005B5E96"/>
  </w:style>
  <w:style w:type="paragraph" w:customStyle="1" w:styleId="312DC2F836654EF2A265799AB348918B">
    <w:name w:val="312DC2F836654EF2A265799AB348918B"/>
    <w:rsid w:val="005B5E96"/>
  </w:style>
  <w:style w:type="paragraph" w:customStyle="1" w:styleId="3A68A48DD48341F5ADBB63F598ACF3FC">
    <w:name w:val="3A68A48DD48341F5ADBB63F598ACF3FC"/>
    <w:rsid w:val="005B5E96"/>
  </w:style>
  <w:style w:type="paragraph" w:customStyle="1" w:styleId="9023FADBACC54338883523D1CC6BA588">
    <w:name w:val="9023FADBACC54338883523D1CC6BA588"/>
    <w:rsid w:val="005B5E96"/>
  </w:style>
  <w:style w:type="paragraph" w:customStyle="1" w:styleId="893FDAD824054E4EB7DB583E0EDFFA5D">
    <w:name w:val="893FDAD824054E4EB7DB583E0EDFFA5D"/>
    <w:rsid w:val="00343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d0fc08f7-ce2b-4241-be85-4c915534c7ab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c9cd366cc722410295b9eacffbd73909 xmlns="ed2ca948-d253-4527-ab55-bf9485a1c65d">
      <Terms xmlns="http://schemas.microsoft.com/office/infopath/2007/PartnerControls"/>
    </c9cd366cc722410295b9eacffbd73909>
    <Nyckelord xmlns="4ba4ad2f-2e3f-468c-a3d1-49d6cfff22ac" xsi:nil="true"/>
    <Diarienummer xmlns="4ba4ad2f-2e3f-468c-a3d1-49d6cfff22ac" xsi:nil="true"/>
    <RKOrdnaCheckInComment xmlns="e985c839-5363-4d9d-a588-66d42e157ccf" xsi:nil="true"/>
    <RKOrdnaClass xmlns="e985c839-5363-4d9d-a588-66d42e157ccf" xsi:nil="true"/>
    <_dlc_DocId xmlns="4ba4ad2f-2e3f-468c-a3d1-49d6cfff22ac">Q7FPWFE5D2TP-1406877394-59470</_dlc_DocId>
    <_dlc_DocIdUrl xmlns="4ba4ad2f-2e3f-468c-a3d1-49d6cfff22ac">
      <Url>https://dhs.sp.regeringskansliet.se/yta/fi-ba/2/_layouts/15/DocIdRedir.aspx?ID=Q7FPWFE5D2TP-1406877394-59470</Url>
      <Description>Q7FPWFE5D2TP-1406877394-59470</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2020-12-23T00:00:00</HeaderDate>
    <Office/>
    <Dnr>N2021/01595</Dnr>
    <ParagrafNr/>
    <DocumentTitle/>
    <VisitingAddress/>
    <Extra1/>
    <Extra2/>
    <Extra3>Tobias Andersson</Extra3>
    <Number/>
    <Recipient>Till riksdagen</Recipient>
    <SenderText/>
    <DocNumber/>
    <Doclanguage>1053</Doclanguage>
    <Appendix/>
    <LogotypeName>RK_LOGO_SV_BW.emf</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2020-12-23T00:00:00</HeaderDate>
    <Office/>
    <Dnr>N2021/01595</Dnr>
    <ParagrafNr/>
    <DocumentTitle/>
    <VisitingAddress/>
    <Extra1/>
    <Extra2/>
    <Extra3>Tobias Andersson</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21088-26A7-471E-BB27-24745CA941A9}"/>
</file>

<file path=customXml/itemProps2.xml><?xml version="1.0" encoding="utf-8"?>
<ds:datastoreItem xmlns:ds="http://schemas.openxmlformats.org/officeDocument/2006/customXml" ds:itemID="{AFD109B2-A650-4038-A5B3-6AEF411263C8}"/>
</file>

<file path=customXml/itemProps3.xml><?xml version="1.0" encoding="utf-8"?>
<ds:datastoreItem xmlns:ds="http://schemas.openxmlformats.org/officeDocument/2006/customXml" ds:itemID="{1AFC43CF-54A7-49CD-AED0-B0E486447EAF}"/>
</file>

<file path=customXml/itemProps4.xml><?xml version="1.0" encoding="utf-8"?>
<ds:datastoreItem xmlns:ds="http://schemas.openxmlformats.org/officeDocument/2006/customXml" ds:itemID="{AFD109B2-A650-4038-A5B3-6AEF411263C8}">
  <ds:schemaRefs>
    <ds:schemaRef ds:uri="http://schemas.microsoft.com/office/2006/metadata/properties"/>
    <ds:schemaRef ds:uri="http://schemas.microsoft.com/office/infopath/2007/PartnerControls"/>
    <ds:schemaRef ds:uri="cc625d36-bb37-4650-91b9-0c96159295ba"/>
    <ds:schemaRef ds:uri="4e9c2f0c-7bf8-49af-8356-cbf363fc78a7"/>
    <ds:schemaRef ds:uri="ed2ca948-d253-4527-ab55-bf9485a1c65d"/>
    <ds:schemaRef ds:uri="4ba4ad2f-2e3f-468c-a3d1-49d6cfff22ac"/>
    <ds:schemaRef ds:uri="e985c839-5363-4d9d-a588-66d42e157ccf"/>
  </ds:schemaRefs>
</ds:datastoreItem>
</file>

<file path=customXml/itemProps5.xml><?xml version="1.0" encoding="utf-8"?>
<ds:datastoreItem xmlns:ds="http://schemas.openxmlformats.org/officeDocument/2006/customXml" ds:itemID="{F9D145B5-4734-4D77-B407-D97490FBBA4A}">
  <ds:schemaRefs>
    <ds:schemaRef ds:uri="http://lp/documentinfo/RK"/>
  </ds:schemaRefs>
</ds:datastoreItem>
</file>

<file path=customXml/itemProps6.xml><?xml version="1.0" encoding="utf-8"?>
<ds:datastoreItem xmlns:ds="http://schemas.openxmlformats.org/officeDocument/2006/customXml" ds:itemID="{1AFC43CF-54A7-49CD-AED0-B0E486447EAF}">
  <ds:schemaRefs>
    <ds:schemaRef ds:uri="http://schemas.openxmlformats.org/officeDocument/2006/bibliography"/>
  </ds:schemaRefs>
</ds:datastoreItem>
</file>

<file path=customXml/itemProps7.xml><?xml version="1.0" encoding="utf-8"?>
<ds:datastoreItem xmlns:ds="http://schemas.openxmlformats.org/officeDocument/2006/customXml" ds:itemID="{F9D145B5-4734-4D77-B407-D97490FBBA4A}"/>
</file>

<file path=customXml/itemProps8.xml><?xml version="1.0" encoding="utf-8"?>
<ds:datastoreItem xmlns:ds="http://schemas.openxmlformats.org/officeDocument/2006/customXml" ds:itemID="{747F45DF-EB80-401A-8B86-CC88EFB60414}"/>
</file>

<file path=docProps/app.xml><?xml version="1.0" encoding="utf-8"?>
<Properties xmlns="http://schemas.openxmlformats.org/officeDocument/2006/extended-properties" xmlns:vt="http://schemas.openxmlformats.org/officeDocument/2006/docPropsVTypes">
  <Template>RK Basmall</Template>
  <TotalTime>0</TotalTime>
  <Pages>2</Pages>
  <Words>356</Words>
  <Characters>1891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2858 av Ann-Charlotte Hammar Johnsson (M) Omsättningsstödet för handelsbolag.docx</dc:title>
  <dc:subject/>
  <dc:creator>Johan Anderson</dc:creator>
  <cp:keywords/>
  <dc:description/>
  <cp:lastModifiedBy>Catherine Versini Bovin</cp:lastModifiedBy>
  <cp:revision>3</cp:revision>
  <dcterms:created xsi:type="dcterms:W3CDTF">2021-05-26T07:28:00Z</dcterms:created>
  <dcterms:modified xsi:type="dcterms:W3CDTF">2021-05-26T07:43:00Z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1f134438-ce30-4341-bac4-af5bc23edbc1</vt:lpwstr>
  </property>
</Properties>
</file>