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04245" w14:textId="77F45C3D" w:rsidR="0037561C" w:rsidRDefault="0037561C" w:rsidP="00DA0661">
      <w:pPr>
        <w:pStyle w:val="Rubrik"/>
      </w:pPr>
      <w:bookmarkStart w:id="0" w:name="Start"/>
      <w:bookmarkEnd w:id="0"/>
      <w:r>
        <w:t xml:space="preserve">Svar på fråga 2019/20:377 av Carina Ståhl </w:t>
      </w:r>
      <w:proofErr w:type="spellStart"/>
      <w:r>
        <w:t>Herrstedt</w:t>
      </w:r>
      <w:proofErr w:type="spellEnd"/>
      <w:r>
        <w:t xml:space="preserve"> (SD)</w:t>
      </w:r>
      <w:r>
        <w:br/>
        <w:t>Ny medicinsk bedömning vid avslag på assistansersättning</w:t>
      </w:r>
    </w:p>
    <w:p w14:paraId="1CAB52C5" w14:textId="2CB8D6DD" w:rsidR="0037561C" w:rsidRDefault="0037561C" w:rsidP="002749F7">
      <w:pPr>
        <w:pStyle w:val="Brdtext"/>
      </w:pPr>
      <w:r>
        <w:t xml:space="preserve">Carina Ståhl </w:t>
      </w:r>
      <w:proofErr w:type="spellStart"/>
      <w:r>
        <w:t>Herrstedt</w:t>
      </w:r>
      <w:proofErr w:type="spellEnd"/>
      <w:r>
        <w:t xml:space="preserve"> har frågat mig hur jag ser på att man i dag inte kan begära en ny medicins</w:t>
      </w:r>
      <w:r w:rsidR="00911397">
        <w:t>k bedömning av medicinsk kompetens eller högre om</w:t>
      </w:r>
      <w:r w:rsidR="008C6872">
        <w:softHyphen/>
      </w:r>
      <w:r w:rsidR="00911397">
        <w:t>vårdnadskompetens ifall man får avslag</w:t>
      </w:r>
      <w:r w:rsidR="004C222E">
        <w:t xml:space="preserve"> på ansökan om assistansersättning</w:t>
      </w:r>
      <w:r w:rsidR="00911397">
        <w:t xml:space="preserve">, och </w:t>
      </w:r>
      <w:r w:rsidR="00924E66">
        <w:t xml:space="preserve">om det </w:t>
      </w:r>
      <w:r w:rsidR="00911397">
        <w:t>finns tankar på att se över möjligheten att införa något sådant</w:t>
      </w:r>
      <w:r w:rsidR="00924E66">
        <w:t>.</w:t>
      </w:r>
      <w:r w:rsidR="00911397">
        <w:t xml:space="preserve"> </w:t>
      </w:r>
    </w:p>
    <w:p w14:paraId="6C5572BB" w14:textId="6A61228D" w:rsidR="00F518A7" w:rsidRDefault="00096ADD" w:rsidP="002749F7">
      <w:pPr>
        <w:pStyle w:val="Brdtext"/>
      </w:pPr>
      <w:r>
        <w:t xml:space="preserve">Det finns inget lagstadgat krav på medicinskt utlåtande för att en person ska kunna beviljas assistansersättning, men Försäkringskassan har en möjlighet att </w:t>
      </w:r>
      <w:r w:rsidR="00F518A7">
        <w:t xml:space="preserve">begära ett sådant utlåtande (110 kap. 14 § </w:t>
      </w:r>
      <w:r w:rsidR="009F7560">
        <w:t xml:space="preserve">socialförsäkringsbalken, </w:t>
      </w:r>
      <w:r w:rsidR="00F518A7">
        <w:t xml:space="preserve">SFB). Det medicinska utlåtandet </w:t>
      </w:r>
      <w:r w:rsidR="00406F99">
        <w:t xml:space="preserve">är också </w:t>
      </w:r>
      <w:r w:rsidR="00F518A7">
        <w:t xml:space="preserve">en möjlighet för den person som söker </w:t>
      </w:r>
      <w:r w:rsidR="00406F99">
        <w:t>er</w:t>
      </w:r>
      <w:r w:rsidR="00F518A7">
        <w:t xml:space="preserve">sättning att visa på de behov </w:t>
      </w:r>
      <w:r w:rsidR="00F33B77">
        <w:t xml:space="preserve">av stöd </w:t>
      </w:r>
      <w:r w:rsidR="00F518A7">
        <w:t>som han eller hon har</w:t>
      </w:r>
      <w:r w:rsidR="00406F99">
        <w:t>. J</w:t>
      </w:r>
      <w:r w:rsidR="00F518A7">
        <w:t xml:space="preserve">ag utgår </w:t>
      </w:r>
      <w:r w:rsidR="00406F99">
        <w:t xml:space="preserve">även </w:t>
      </w:r>
      <w:r w:rsidR="00F518A7">
        <w:t xml:space="preserve">från att Försäkringskassan </w:t>
      </w:r>
      <w:r w:rsidR="00406F99">
        <w:t>informerar</w:t>
      </w:r>
      <w:r w:rsidR="00F518A7">
        <w:t xml:space="preserve"> </w:t>
      </w:r>
      <w:r w:rsidR="00406F99">
        <w:t xml:space="preserve">om vad som krävs </w:t>
      </w:r>
      <w:r w:rsidR="00F518A7">
        <w:t xml:space="preserve">för att kunna </w:t>
      </w:r>
      <w:r w:rsidR="00406F99">
        <w:t>bevilja</w:t>
      </w:r>
      <w:r w:rsidR="00F518A7">
        <w:t xml:space="preserve"> assistans</w:t>
      </w:r>
      <w:r w:rsidR="008C6872">
        <w:softHyphen/>
      </w:r>
      <w:r w:rsidR="00F518A7">
        <w:t xml:space="preserve">ersättning. </w:t>
      </w:r>
      <w:r>
        <w:t>Om personen inte är nöjd med beslutet finns möjlig</w:t>
      </w:r>
      <w:r w:rsidR="008C6872">
        <w:softHyphen/>
      </w:r>
      <w:r>
        <w:t>heten att begära omprövning (7 § SFB) eller överklaga beslutet. Det är den rättsordning vi har i Sverige.</w:t>
      </w:r>
      <w:r w:rsidR="00A72026">
        <w:t xml:space="preserve"> </w:t>
      </w:r>
    </w:p>
    <w:p w14:paraId="251F680C" w14:textId="00BFA001" w:rsidR="0037561C" w:rsidRPr="00A72026" w:rsidRDefault="0037561C" w:rsidP="006A12F1">
      <w:pPr>
        <w:pStyle w:val="Brdtext"/>
      </w:pPr>
      <w:r w:rsidRPr="00A72026">
        <w:t xml:space="preserve">Stockholm den </w:t>
      </w:r>
      <w:sdt>
        <w:sdtPr>
          <w:id w:val="-1225218591"/>
          <w:placeholder>
            <w:docPart w:val="33FF3508DAFC446E9DE4F480A0C36571"/>
          </w:placeholder>
          <w:dataBinding w:prefixMappings="xmlns:ns0='http://lp/documentinfo/RK' " w:xpath="/ns0:DocumentInfo[1]/ns0:BaseInfo[1]/ns0:HeaderDate[1]" w:storeItemID="{A95FD797-4A7A-4EB6-936F-4F9B56C640B5}"/>
          <w:date w:fullDate="2019-1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20667">
            <w:t>20 november 2019</w:t>
          </w:r>
        </w:sdtContent>
      </w:sdt>
    </w:p>
    <w:p w14:paraId="40E74E6E" w14:textId="77777777" w:rsidR="0037561C" w:rsidRPr="00A72026" w:rsidRDefault="0037561C" w:rsidP="004E7A8F">
      <w:pPr>
        <w:pStyle w:val="Brdtextutanavstnd"/>
      </w:pPr>
    </w:p>
    <w:p w14:paraId="04B8A30A" w14:textId="77777777" w:rsidR="0037561C" w:rsidRPr="00A72026" w:rsidRDefault="0037561C" w:rsidP="004E7A8F">
      <w:pPr>
        <w:pStyle w:val="Brdtextutanavstnd"/>
      </w:pPr>
    </w:p>
    <w:p w14:paraId="3A535847" w14:textId="77777777" w:rsidR="0037561C" w:rsidRPr="00A72026" w:rsidRDefault="0037561C" w:rsidP="004E7A8F">
      <w:pPr>
        <w:pStyle w:val="Brdtextutanavstnd"/>
      </w:pPr>
    </w:p>
    <w:p w14:paraId="070EBE17" w14:textId="77777777" w:rsidR="008C6872" w:rsidRDefault="008C6872" w:rsidP="008C6872">
      <w:pPr>
        <w:pStyle w:val="Brdtext"/>
      </w:pPr>
      <w:r>
        <w:t>Lena Hallengren</w:t>
      </w:r>
    </w:p>
    <w:p w14:paraId="681716E1" w14:textId="77777777" w:rsidR="0037561C" w:rsidRPr="00DB48AB" w:rsidRDefault="0037561C" w:rsidP="00DB48AB">
      <w:pPr>
        <w:pStyle w:val="Brdtext"/>
      </w:pPr>
    </w:p>
    <w:sectPr w:rsidR="0037561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69D6F" w14:textId="77777777" w:rsidR="0023192C" w:rsidRDefault="0023192C" w:rsidP="00A87A54">
      <w:pPr>
        <w:spacing w:after="0" w:line="240" w:lineRule="auto"/>
      </w:pPr>
      <w:r>
        <w:separator/>
      </w:r>
    </w:p>
  </w:endnote>
  <w:endnote w:type="continuationSeparator" w:id="0">
    <w:p w14:paraId="1F85425E" w14:textId="77777777" w:rsidR="0023192C" w:rsidRDefault="0023192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14263E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975A4D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EB412B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AFEDEB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D3EC6E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1326D2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F656DC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3F601E4" w14:textId="77777777" w:rsidTr="00C26068">
      <w:trPr>
        <w:trHeight w:val="227"/>
      </w:trPr>
      <w:tc>
        <w:tcPr>
          <w:tcW w:w="4074" w:type="dxa"/>
        </w:tcPr>
        <w:p w14:paraId="06931C1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4A8349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FB3668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C3AC3" w14:textId="77777777" w:rsidR="0023192C" w:rsidRDefault="0023192C" w:rsidP="00A87A54">
      <w:pPr>
        <w:spacing w:after="0" w:line="240" w:lineRule="auto"/>
      </w:pPr>
      <w:r>
        <w:separator/>
      </w:r>
    </w:p>
  </w:footnote>
  <w:footnote w:type="continuationSeparator" w:id="0">
    <w:p w14:paraId="4948FF34" w14:textId="77777777" w:rsidR="0023192C" w:rsidRDefault="0023192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7561C" w14:paraId="68E61AC8" w14:textId="77777777" w:rsidTr="00C93EBA">
      <w:trPr>
        <w:trHeight w:val="227"/>
      </w:trPr>
      <w:tc>
        <w:tcPr>
          <w:tcW w:w="5534" w:type="dxa"/>
        </w:tcPr>
        <w:p w14:paraId="3C788909" w14:textId="77777777" w:rsidR="0037561C" w:rsidRPr="007D73AB" w:rsidRDefault="0037561C">
          <w:pPr>
            <w:pStyle w:val="Sidhuvud"/>
          </w:pPr>
        </w:p>
      </w:tc>
      <w:tc>
        <w:tcPr>
          <w:tcW w:w="3170" w:type="dxa"/>
          <w:vAlign w:val="bottom"/>
        </w:tcPr>
        <w:p w14:paraId="772DE3A6" w14:textId="77777777" w:rsidR="0037561C" w:rsidRPr="007D73AB" w:rsidRDefault="0037561C" w:rsidP="00340DE0">
          <w:pPr>
            <w:pStyle w:val="Sidhuvud"/>
          </w:pPr>
        </w:p>
      </w:tc>
      <w:tc>
        <w:tcPr>
          <w:tcW w:w="1134" w:type="dxa"/>
        </w:tcPr>
        <w:p w14:paraId="36835F27" w14:textId="77777777" w:rsidR="0037561C" w:rsidRDefault="0037561C" w:rsidP="005A703A">
          <w:pPr>
            <w:pStyle w:val="Sidhuvud"/>
          </w:pPr>
        </w:p>
      </w:tc>
    </w:tr>
    <w:tr w:rsidR="0037561C" w14:paraId="74986BB7" w14:textId="77777777" w:rsidTr="00C93EBA">
      <w:trPr>
        <w:trHeight w:val="1928"/>
      </w:trPr>
      <w:tc>
        <w:tcPr>
          <w:tcW w:w="5534" w:type="dxa"/>
        </w:tcPr>
        <w:p w14:paraId="5E9E4CA9" w14:textId="77777777" w:rsidR="0037561C" w:rsidRPr="00340DE0" w:rsidRDefault="0037561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1AE94F5" wp14:editId="5195772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9EFDFB5" w14:textId="77777777" w:rsidR="0037561C" w:rsidRPr="00710A6C" w:rsidRDefault="0037561C" w:rsidP="00EE3C0F">
          <w:pPr>
            <w:pStyle w:val="Sidhuvud"/>
            <w:rPr>
              <w:b/>
            </w:rPr>
          </w:pPr>
        </w:p>
        <w:p w14:paraId="02662DAD" w14:textId="77777777" w:rsidR="0037561C" w:rsidRDefault="0037561C" w:rsidP="00EE3C0F">
          <w:pPr>
            <w:pStyle w:val="Sidhuvud"/>
          </w:pPr>
        </w:p>
        <w:p w14:paraId="24F2F055" w14:textId="77777777" w:rsidR="0037561C" w:rsidRDefault="0037561C" w:rsidP="00EE3C0F">
          <w:pPr>
            <w:pStyle w:val="Sidhuvud"/>
          </w:pPr>
        </w:p>
        <w:p w14:paraId="16FAC659" w14:textId="77777777" w:rsidR="0037561C" w:rsidRDefault="0037561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3CFFAD8CA874B85ADF9068C66B564EF"/>
            </w:placeholder>
            <w:dataBinding w:prefixMappings="xmlns:ns0='http://lp/documentinfo/RK' " w:xpath="/ns0:DocumentInfo[1]/ns0:BaseInfo[1]/ns0:Dnr[1]" w:storeItemID="{A95FD797-4A7A-4EB6-936F-4F9B56C640B5}"/>
            <w:text/>
          </w:sdtPr>
          <w:sdtEndPr/>
          <w:sdtContent>
            <w:p w14:paraId="2D980A2B" w14:textId="7DF27D5E" w:rsidR="0037561C" w:rsidRDefault="0037561C" w:rsidP="00EE3C0F">
              <w:pPr>
                <w:pStyle w:val="Sidhuvud"/>
              </w:pPr>
              <w:r>
                <w:t>S2019/</w:t>
              </w:r>
              <w:r w:rsidR="00940869">
                <w:t>04722/FST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5F8664E595E477EA66206930CD44802"/>
            </w:placeholder>
            <w:showingPlcHdr/>
            <w:dataBinding w:prefixMappings="xmlns:ns0='http://lp/documentinfo/RK' " w:xpath="/ns0:DocumentInfo[1]/ns0:BaseInfo[1]/ns0:DocNumber[1]" w:storeItemID="{A95FD797-4A7A-4EB6-936F-4F9B56C640B5}"/>
            <w:text/>
          </w:sdtPr>
          <w:sdtEndPr/>
          <w:sdtContent>
            <w:p w14:paraId="3CCAD230" w14:textId="77777777" w:rsidR="0037561C" w:rsidRDefault="0037561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BEE489D" w14:textId="77777777" w:rsidR="0037561C" w:rsidRDefault="0037561C" w:rsidP="00EE3C0F">
          <w:pPr>
            <w:pStyle w:val="Sidhuvud"/>
          </w:pPr>
        </w:p>
      </w:tc>
      <w:tc>
        <w:tcPr>
          <w:tcW w:w="1134" w:type="dxa"/>
        </w:tcPr>
        <w:p w14:paraId="0F648C53" w14:textId="77777777" w:rsidR="0037561C" w:rsidRDefault="0037561C" w:rsidP="0094502D">
          <w:pPr>
            <w:pStyle w:val="Sidhuvud"/>
          </w:pPr>
        </w:p>
        <w:p w14:paraId="1F68051A" w14:textId="77777777" w:rsidR="0037561C" w:rsidRPr="0094502D" w:rsidRDefault="0037561C" w:rsidP="00EC71A6">
          <w:pPr>
            <w:pStyle w:val="Sidhuvud"/>
          </w:pPr>
        </w:p>
      </w:tc>
    </w:tr>
    <w:tr w:rsidR="0037561C" w14:paraId="7281C101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CDA07F49BC5748AC9EE77C89AB984296"/>
            </w:placeholder>
          </w:sdtPr>
          <w:sdtEndPr/>
          <w:sdtContent>
            <w:sdt>
              <w:sdtPr>
                <w:rPr>
                  <w:b/>
                </w:rPr>
                <w:alias w:val="SenderText"/>
                <w:tag w:val="ccRKShow_SenderText"/>
                <w:id w:val="1991045634"/>
                <w:placeholder>
                  <w:docPart w:val="0D07EF4A48AE4148A03551E076D79E59"/>
                </w:placeholder>
              </w:sdtPr>
              <w:sdtEndPr>
                <w:rPr>
                  <w:b w:val="0"/>
                </w:rPr>
              </w:sdtEndPr>
              <w:sdtContent>
                <w:p w14:paraId="4A8E4C3A" w14:textId="77777777" w:rsidR="00C711B9" w:rsidRPr="00875508" w:rsidRDefault="00C711B9" w:rsidP="00C711B9">
                  <w:pPr>
                    <w:pStyle w:val="Sidhuvud"/>
                    <w:rPr>
                      <w:b/>
                    </w:rPr>
                  </w:pPr>
                  <w:r w:rsidRPr="00875508">
                    <w:rPr>
                      <w:b/>
                    </w:rPr>
                    <w:t>Socialdepartementet</w:t>
                  </w:r>
                </w:p>
                <w:p w14:paraId="2D51F26C" w14:textId="77777777" w:rsidR="0037561C" w:rsidRDefault="00C711B9" w:rsidP="00C711B9">
                  <w:pPr>
                    <w:pStyle w:val="Sidhuvud"/>
                  </w:pPr>
                  <w:r w:rsidRPr="00875508">
                    <w:t>Socialministern</w:t>
                  </w:r>
                </w:p>
              </w:sdtContent>
            </w:sdt>
          </w:sdtContent>
        </w:sdt>
        <w:p w14:paraId="62BD1913" w14:textId="77777777" w:rsidR="00C711B9" w:rsidRDefault="00C711B9" w:rsidP="00C711B9">
          <w:pPr>
            <w:rPr>
              <w:rFonts w:asciiTheme="majorHAnsi" w:hAnsiTheme="majorHAnsi"/>
              <w:sz w:val="19"/>
            </w:rPr>
          </w:pPr>
        </w:p>
        <w:p w14:paraId="0D6A535F" w14:textId="77777777" w:rsidR="00C711B9" w:rsidRDefault="00C711B9" w:rsidP="00C711B9">
          <w:pPr>
            <w:rPr>
              <w:rFonts w:asciiTheme="majorHAnsi" w:hAnsiTheme="majorHAnsi"/>
              <w:sz w:val="19"/>
            </w:rPr>
          </w:pPr>
        </w:p>
        <w:p w14:paraId="688835F5" w14:textId="77777777" w:rsidR="00C711B9" w:rsidRDefault="00C711B9" w:rsidP="00C711B9">
          <w:pPr>
            <w:rPr>
              <w:rFonts w:asciiTheme="majorHAnsi" w:hAnsiTheme="majorHAnsi"/>
              <w:sz w:val="19"/>
            </w:rPr>
          </w:pPr>
        </w:p>
        <w:p w14:paraId="1669514E" w14:textId="65335BA2" w:rsidR="00C711B9" w:rsidRPr="00C711B9" w:rsidRDefault="00C711B9" w:rsidP="008C6872">
          <w:pPr>
            <w:tabs>
              <w:tab w:val="left" w:pos="1575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419C0A9FE0924A71AC524843F4DB33F6"/>
          </w:placeholder>
          <w:dataBinding w:prefixMappings="xmlns:ns0='http://lp/documentinfo/RK' " w:xpath="/ns0:DocumentInfo[1]/ns0:BaseInfo[1]/ns0:Recipient[1]" w:storeItemID="{A95FD797-4A7A-4EB6-936F-4F9B56C640B5}"/>
          <w:text w:multiLine="1"/>
        </w:sdtPr>
        <w:sdtEndPr/>
        <w:sdtContent>
          <w:tc>
            <w:tcPr>
              <w:tcW w:w="3170" w:type="dxa"/>
            </w:tcPr>
            <w:p w14:paraId="6160E0B2" w14:textId="77777777" w:rsidR="0037561C" w:rsidRDefault="0037561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C98F1D1" w14:textId="77777777" w:rsidR="0037561C" w:rsidRDefault="0037561C" w:rsidP="003E6020">
          <w:pPr>
            <w:pStyle w:val="Sidhuvud"/>
          </w:pPr>
        </w:p>
      </w:tc>
    </w:tr>
  </w:tbl>
  <w:p w14:paraId="76D63AA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1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667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6ADD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192C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561C"/>
    <w:rsid w:val="00380663"/>
    <w:rsid w:val="003853E3"/>
    <w:rsid w:val="0038587E"/>
    <w:rsid w:val="00392ED4"/>
    <w:rsid w:val="00393680"/>
    <w:rsid w:val="00394D4C"/>
    <w:rsid w:val="00395D9F"/>
    <w:rsid w:val="00396EF3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06F99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222E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678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0395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874AE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24E"/>
    <w:rsid w:val="006D6779"/>
    <w:rsid w:val="006E08FC"/>
    <w:rsid w:val="006E5792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6872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70DE"/>
    <w:rsid w:val="0091053B"/>
    <w:rsid w:val="00911397"/>
    <w:rsid w:val="00912158"/>
    <w:rsid w:val="00912945"/>
    <w:rsid w:val="009144EE"/>
    <w:rsid w:val="00915D4C"/>
    <w:rsid w:val="00924E66"/>
    <w:rsid w:val="009279B2"/>
    <w:rsid w:val="00935814"/>
    <w:rsid w:val="00940869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7560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EE6"/>
    <w:rsid w:val="00A67276"/>
    <w:rsid w:val="00A67588"/>
    <w:rsid w:val="00A67840"/>
    <w:rsid w:val="00A71A9E"/>
    <w:rsid w:val="00A72026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8B0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1B9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802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3B77"/>
    <w:rsid w:val="00F35263"/>
    <w:rsid w:val="00F35E34"/>
    <w:rsid w:val="00F403BF"/>
    <w:rsid w:val="00F4342F"/>
    <w:rsid w:val="00F45227"/>
    <w:rsid w:val="00F5045C"/>
    <w:rsid w:val="00F518A7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150E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124A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50B00"/>
  <w15:docId w15:val="{211083AE-7644-4199-8EE0-39ABCD03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CFFAD8CA874B85ADF9068C66B564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0B4415-3325-4011-ADB6-CEA1AA62F2E4}"/>
      </w:docPartPr>
      <w:docPartBody>
        <w:p w:rsidR="00CD1648" w:rsidRDefault="00AD50EE" w:rsidP="00AD50EE">
          <w:pPr>
            <w:pStyle w:val="43CFFAD8CA874B85ADF9068C66B564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F8664E595E477EA66206930CD448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50806B-23EB-4C3B-8C5C-7B660E2D87E7}"/>
      </w:docPartPr>
      <w:docPartBody>
        <w:p w:rsidR="00CD1648" w:rsidRDefault="00AD50EE" w:rsidP="00AD50EE">
          <w:pPr>
            <w:pStyle w:val="55F8664E595E477EA66206930CD448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A07F49BC5748AC9EE77C89AB984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40EE21-5CAB-42BD-80C9-7F081A6C7C04}"/>
      </w:docPartPr>
      <w:docPartBody>
        <w:p w:rsidR="00CD1648" w:rsidRDefault="00AD50EE" w:rsidP="00AD50EE">
          <w:pPr>
            <w:pStyle w:val="CDA07F49BC5748AC9EE77C89AB9842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9C0A9FE0924A71AC524843F4DB3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04FD78-F16C-443A-B530-6878459630FE}"/>
      </w:docPartPr>
      <w:docPartBody>
        <w:p w:rsidR="00CD1648" w:rsidRDefault="00AD50EE" w:rsidP="00AD50EE">
          <w:pPr>
            <w:pStyle w:val="419C0A9FE0924A71AC524843F4DB33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FF3508DAFC446E9DE4F480A0C365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1DC83E-D2CF-4B6E-90FE-598EA576AFB1}"/>
      </w:docPartPr>
      <w:docPartBody>
        <w:p w:rsidR="00CD1648" w:rsidRDefault="00AD50EE" w:rsidP="00AD50EE">
          <w:pPr>
            <w:pStyle w:val="33FF3508DAFC446E9DE4F480A0C3657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D07EF4A48AE4148A03551E076D79E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30BDC1-75F5-4445-B5F2-A0023C87C3DD}"/>
      </w:docPartPr>
      <w:docPartBody>
        <w:p w:rsidR="009A13E4" w:rsidRDefault="00B24B16" w:rsidP="00B24B16">
          <w:pPr>
            <w:pStyle w:val="0D07EF4A48AE4148A03551E076D79E5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EE"/>
    <w:rsid w:val="004F4CD6"/>
    <w:rsid w:val="009A13E4"/>
    <w:rsid w:val="00AD50EE"/>
    <w:rsid w:val="00B24B16"/>
    <w:rsid w:val="00CD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7ECD77900664C25845528AF86ED6962">
    <w:name w:val="B7ECD77900664C25845528AF86ED6962"/>
    <w:rsid w:val="00AD50EE"/>
  </w:style>
  <w:style w:type="character" w:styleId="Platshllartext">
    <w:name w:val="Placeholder Text"/>
    <w:basedOn w:val="Standardstycketeckensnitt"/>
    <w:uiPriority w:val="99"/>
    <w:semiHidden/>
    <w:rsid w:val="00B24B16"/>
    <w:rPr>
      <w:noProof w:val="0"/>
      <w:color w:val="808080"/>
    </w:rPr>
  </w:style>
  <w:style w:type="paragraph" w:customStyle="1" w:styleId="F640176D13FD4D8E9137F5875B7CE920">
    <w:name w:val="F640176D13FD4D8E9137F5875B7CE920"/>
    <w:rsid w:val="00AD50EE"/>
  </w:style>
  <w:style w:type="paragraph" w:customStyle="1" w:styleId="96BABE0468004AFBBDCA2EFDD0F3F3F4">
    <w:name w:val="96BABE0468004AFBBDCA2EFDD0F3F3F4"/>
    <w:rsid w:val="00AD50EE"/>
  </w:style>
  <w:style w:type="paragraph" w:customStyle="1" w:styleId="1CB66902B23640F1A509CD07521ED370">
    <w:name w:val="1CB66902B23640F1A509CD07521ED370"/>
    <w:rsid w:val="00AD50EE"/>
  </w:style>
  <w:style w:type="paragraph" w:customStyle="1" w:styleId="43CFFAD8CA874B85ADF9068C66B564EF">
    <w:name w:val="43CFFAD8CA874B85ADF9068C66B564EF"/>
    <w:rsid w:val="00AD50EE"/>
  </w:style>
  <w:style w:type="paragraph" w:customStyle="1" w:styleId="55F8664E595E477EA66206930CD44802">
    <w:name w:val="55F8664E595E477EA66206930CD44802"/>
    <w:rsid w:val="00AD50EE"/>
  </w:style>
  <w:style w:type="paragraph" w:customStyle="1" w:styleId="26DE36A0D05141AF898D226339FB4738">
    <w:name w:val="26DE36A0D05141AF898D226339FB4738"/>
    <w:rsid w:val="00AD50EE"/>
  </w:style>
  <w:style w:type="paragraph" w:customStyle="1" w:styleId="F88377916B74484BBE88B4E4E694F77F">
    <w:name w:val="F88377916B74484BBE88B4E4E694F77F"/>
    <w:rsid w:val="00AD50EE"/>
  </w:style>
  <w:style w:type="paragraph" w:customStyle="1" w:styleId="2BE824CE3D2D4058A3F9E28DA90E769A">
    <w:name w:val="2BE824CE3D2D4058A3F9E28DA90E769A"/>
    <w:rsid w:val="00AD50EE"/>
  </w:style>
  <w:style w:type="paragraph" w:customStyle="1" w:styleId="CDA07F49BC5748AC9EE77C89AB984296">
    <w:name w:val="CDA07F49BC5748AC9EE77C89AB984296"/>
    <w:rsid w:val="00AD50EE"/>
  </w:style>
  <w:style w:type="paragraph" w:customStyle="1" w:styleId="419C0A9FE0924A71AC524843F4DB33F6">
    <w:name w:val="419C0A9FE0924A71AC524843F4DB33F6"/>
    <w:rsid w:val="00AD50EE"/>
  </w:style>
  <w:style w:type="paragraph" w:customStyle="1" w:styleId="AE4DE8F6B1964DF0BC20E5649D6D0857">
    <w:name w:val="AE4DE8F6B1964DF0BC20E5649D6D0857"/>
    <w:rsid w:val="00AD50EE"/>
  </w:style>
  <w:style w:type="paragraph" w:customStyle="1" w:styleId="9EE7C525C7314C8AAB04399772BA7754">
    <w:name w:val="9EE7C525C7314C8AAB04399772BA7754"/>
    <w:rsid w:val="00AD50EE"/>
  </w:style>
  <w:style w:type="paragraph" w:customStyle="1" w:styleId="073EDF35A1384F09992E5285A46C3666">
    <w:name w:val="073EDF35A1384F09992E5285A46C3666"/>
    <w:rsid w:val="00AD50EE"/>
  </w:style>
  <w:style w:type="paragraph" w:customStyle="1" w:styleId="20F12DD4D646419A803E2E6EDD7D722C">
    <w:name w:val="20F12DD4D646419A803E2E6EDD7D722C"/>
    <w:rsid w:val="00AD50EE"/>
  </w:style>
  <w:style w:type="paragraph" w:customStyle="1" w:styleId="5791399105A54428B770F254D175BDC2">
    <w:name w:val="5791399105A54428B770F254D175BDC2"/>
    <w:rsid w:val="00AD50EE"/>
  </w:style>
  <w:style w:type="paragraph" w:customStyle="1" w:styleId="33FF3508DAFC446E9DE4F480A0C36571">
    <w:name w:val="33FF3508DAFC446E9DE4F480A0C36571"/>
    <w:rsid w:val="00AD50EE"/>
  </w:style>
  <w:style w:type="paragraph" w:customStyle="1" w:styleId="F831C83560F84432956F50617547A1C3">
    <w:name w:val="F831C83560F84432956F50617547A1C3"/>
    <w:rsid w:val="00AD50EE"/>
  </w:style>
  <w:style w:type="paragraph" w:customStyle="1" w:styleId="0D07EF4A48AE4148A03551E076D79E59">
    <w:name w:val="0D07EF4A48AE4148A03551E076D79E59"/>
    <w:rsid w:val="00B24B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3bb2fb2c-6c67-475a-b171-954224543f0f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2019-11-20T00:00:00</HeaderDate>
    <Office/>
    <Dnr>S2019/04722/FST</Dnr>
    <ParagrafNr/>
    <DocumentTitle/>
    <VisitingAddress/>
    <Extra1/>
    <Extra2/>
    <Extra3>Carina Ståhl Herrstedt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PANP3H6M3MHX-1975032798-1655</_dlc_DocId>
    <_dlc_DocIdUrl xmlns="a68c6c55-4fbb-48c7-bd04-03a904b43046">
      <Url>https://dhs.sp.regeringskansliet.se/dep/s/FST_fraga/_layouts/15/DocIdRedir.aspx?ID=PANP3H6M3MHX-1975032798-1655</Url>
      <Description>PANP3H6M3MHX-1975032798-1655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01923-FD56-4F08-B456-5265BCF406AB}"/>
</file>

<file path=customXml/itemProps2.xml><?xml version="1.0" encoding="utf-8"?>
<ds:datastoreItem xmlns:ds="http://schemas.openxmlformats.org/officeDocument/2006/customXml" ds:itemID="{3356E527-071A-4F7E-B31F-FF929A05FBE1}"/>
</file>

<file path=customXml/itemProps3.xml><?xml version="1.0" encoding="utf-8"?>
<ds:datastoreItem xmlns:ds="http://schemas.openxmlformats.org/officeDocument/2006/customXml" ds:itemID="{A95FD797-4A7A-4EB6-936F-4F9B56C640B5}"/>
</file>

<file path=customXml/itemProps4.xml><?xml version="1.0" encoding="utf-8"?>
<ds:datastoreItem xmlns:ds="http://schemas.openxmlformats.org/officeDocument/2006/customXml" ds:itemID="{2FDEC81D-0420-480F-AFB7-67038DA6BC3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356E527-071A-4F7E-B31F-FF929A05FBE1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6.xml><?xml version="1.0" encoding="utf-8"?>
<ds:datastoreItem xmlns:ds="http://schemas.openxmlformats.org/officeDocument/2006/customXml" ds:itemID="{4640E037-C413-486D-BDD3-ACA5B96624D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640E037-C413-486D-BDD3-ACA5B96624D8}"/>
</file>

<file path=customXml/itemProps8.xml><?xml version="1.0" encoding="utf-8"?>
<ds:datastoreItem xmlns:ds="http://schemas.openxmlformats.org/officeDocument/2006/customXml" ds:itemID="{1C3D717F-09E8-4B1F-A76C-9433C7E2850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175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377.docx</dc:title>
  <dc:subject/>
  <dc:creator>Christina Janzon</dc:creator>
  <cp:keywords/>
  <dc:description/>
  <cp:lastModifiedBy>Christina Janzon</cp:lastModifiedBy>
  <cp:revision>16</cp:revision>
  <cp:lastPrinted>2019-11-19T07:45:00Z</cp:lastPrinted>
  <dcterms:created xsi:type="dcterms:W3CDTF">2019-11-14T07:52:00Z</dcterms:created>
  <dcterms:modified xsi:type="dcterms:W3CDTF">2019-11-19T10:13:00Z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S2019/04722/FST 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240e6911-eadf-47f2-9f78-fac87c765276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</Properties>
</file>