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312ED" w14:textId="4156C1BF" w:rsidR="00BD06CA" w:rsidRDefault="00BD06CA" w:rsidP="00DA0661">
      <w:pPr>
        <w:pStyle w:val="Rubrik"/>
      </w:pPr>
      <w:r>
        <w:t xml:space="preserve">Svar på fråga 2019/20:1866 av </w:t>
      </w:r>
      <w:sdt>
        <w:sdtPr>
          <w:alias w:val="Frågeställare"/>
          <w:tag w:val="delete"/>
          <w:id w:val="-211816850"/>
          <w:placeholder>
            <w:docPart w:val="BC6DE7E517D5496EB0AA8E34F788D4D3"/>
          </w:placeholder>
          <w:dataBinding w:prefixMappings="xmlns:ns0='http://lp/documentinfo/RK' " w:xpath="/ns0:DocumentInfo[1]/ns0:BaseInfo[1]/ns0:Extra3[1]" w:storeItemID="{0F8E8828-DEEB-4D95-A234-69E607C697B6}"/>
          <w:text/>
        </w:sdtPr>
        <w:sdtEndPr/>
        <w:sdtContent>
          <w:r>
            <w:t>Björn Söder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061017241A9E4B0AA6DCE5B7F895C309"/>
          </w:placeholder>
          <w:comboBox>
            <w:listItem w:value="Välj ett objekt."/>
            <w:listItem w:displayText="C" w:value="C"/>
            <w:listItem w:displayText="KD" w:value="KD"/>
            <w:listItem w:displayText="L" w:value="L"/>
            <w:listItem w:displayText="M" w:value="M"/>
            <w:listItem w:displayText="MP" w:value="MP"/>
            <w:listItem w:displayText="S" w:value="S"/>
            <w:listItem w:displayText="SD" w:value="SD"/>
            <w:listItem w:displayText="V" w:value="V"/>
          </w:comboBox>
        </w:sdtPr>
        <w:sdtEndPr/>
        <w:sdtContent>
          <w:r>
            <w:t>SD</w:t>
          </w:r>
        </w:sdtContent>
      </w:sdt>
      <w:r>
        <w:t>)</w:t>
      </w:r>
      <w:r>
        <w:br/>
        <w:t>1967 års gränser</w:t>
      </w:r>
    </w:p>
    <w:p w14:paraId="548A01DC" w14:textId="310923B8" w:rsidR="00BD06CA" w:rsidRPr="00AE0369" w:rsidRDefault="00537FC2" w:rsidP="00BD06CA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sdt>
        <w:sdtPr>
          <w:alias w:val="Frågeställare"/>
          <w:tag w:val="delete"/>
          <w:id w:val="-1635256365"/>
          <w:placeholder>
            <w:docPart w:val="EE5771F5369648AFAF389D101860EA2C"/>
          </w:placeholder>
          <w:dataBinding w:prefixMappings="xmlns:ns0='http://lp/documentinfo/RK' " w:xpath="/ns0:DocumentInfo[1]/ns0:BaseInfo[1]/ns0:Extra3[1]" w:storeItemID="{0F8E8828-DEEB-4D95-A234-69E607C697B6}"/>
          <w:text/>
        </w:sdtPr>
        <w:sdtEndPr/>
        <w:sdtContent>
          <w:r w:rsidR="00BD06CA" w:rsidRPr="00AE0369">
            <w:t>Björn Söder</w:t>
          </w:r>
        </w:sdtContent>
      </w:sdt>
      <w:r w:rsidR="00BD06CA" w:rsidRPr="00AE0369">
        <w:t xml:space="preserve"> har frågat mig vad som åsyftas med begreppet 1967 års gränser </w:t>
      </w:r>
      <w:r w:rsidR="00130F36">
        <w:t>samt</w:t>
      </w:r>
      <w:r w:rsidR="00BD06CA" w:rsidRPr="00AE0369">
        <w:t xml:space="preserve"> om jag anser</w:t>
      </w:r>
      <w:r w:rsidR="00BD06CA" w:rsidRPr="00AE0369">
        <w:rPr>
          <w:rFonts w:cs="TimesNewRomanPSMT"/>
        </w:rPr>
        <w:t xml:space="preserve"> att en lösning på konflikten mellan Israel och Palestina ska baseras på krigsstilleståndslinjer som rådde 1949 till 1967.</w:t>
      </w:r>
    </w:p>
    <w:p w14:paraId="4D764730" w14:textId="77777777" w:rsidR="00BD06CA" w:rsidRPr="00AE0369" w:rsidRDefault="00BD06CA" w:rsidP="00BD06CA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14:paraId="4D95D65A" w14:textId="72D36F16" w:rsidR="00BD06CA" w:rsidRPr="00AE0369" w:rsidRDefault="00BD1474" w:rsidP="00BD06CA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AE0369">
        <w:rPr>
          <w:rFonts w:cs="TimesNewRomanPSMT"/>
        </w:rPr>
        <w:t xml:space="preserve">Det stämmer att det som i dagligt tal refereras till som 1967 års gränser är </w:t>
      </w:r>
      <w:r w:rsidR="00B84BF4">
        <w:rPr>
          <w:rFonts w:cs="TimesNewRomanPSMT"/>
        </w:rPr>
        <w:t>vapen</w:t>
      </w:r>
      <w:r w:rsidRPr="00AE0369">
        <w:rPr>
          <w:rFonts w:cs="TimesNewRomanPSMT"/>
        </w:rPr>
        <w:t>stilleståndslinjer</w:t>
      </w:r>
      <w:r w:rsidR="008E7370">
        <w:rPr>
          <w:rFonts w:cs="TimesNewRomanPSMT"/>
        </w:rPr>
        <w:t>na</w:t>
      </w:r>
      <w:r w:rsidRPr="00AE0369">
        <w:rPr>
          <w:rFonts w:cs="TimesNewRomanPSMT"/>
        </w:rPr>
        <w:t xml:space="preserve"> från </w:t>
      </w:r>
      <w:r w:rsidR="008E7370">
        <w:rPr>
          <w:rFonts w:cs="TimesNewRomanPSMT"/>
        </w:rPr>
        <w:t xml:space="preserve">1949, dvs situationen </w:t>
      </w:r>
      <w:r w:rsidR="00191034">
        <w:rPr>
          <w:rFonts w:cs="TimesNewRomanPSMT"/>
        </w:rPr>
        <w:t>före det s.k. sexdagarskriget 1967. S</w:t>
      </w:r>
      <w:r w:rsidRPr="00AE0369">
        <w:rPr>
          <w:rFonts w:cs="TimesNewRomanPSMT"/>
        </w:rPr>
        <w:t>äkerhetsrådsresolution 242</w:t>
      </w:r>
      <w:r w:rsidR="00191034">
        <w:rPr>
          <w:rFonts w:cs="TimesNewRomanPSMT"/>
        </w:rPr>
        <w:t xml:space="preserve"> från 1967 </w:t>
      </w:r>
      <w:r w:rsidR="008E7370">
        <w:rPr>
          <w:rFonts w:cs="TimesNewRomanPSMT"/>
        </w:rPr>
        <w:t>fastställer att</w:t>
      </w:r>
      <w:r w:rsidR="008E7370" w:rsidRPr="00AE0369">
        <w:rPr>
          <w:rFonts w:cs="TimesNewRomanPSMT"/>
        </w:rPr>
        <w:t xml:space="preserve"> </w:t>
      </w:r>
      <w:r w:rsidR="000055F4" w:rsidRPr="00AE0369">
        <w:rPr>
          <w:rFonts w:cs="TimesNewRomanPSMT"/>
        </w:rPr>
        <w:t xml:space="preserve">Israel </w:t>
      </w:r>
      <w:r w:rsidR="008E7370">
        <w:rPr>
          <w:rFonts w:cs="TimesNewRomanPSMT"/>
        </w:rPr>
        <w:t xml:space="preserve">ska </w:t>
      </w:r>
      <w:r w:rsidR="000055F4" w:rsidRPr="00AE0369">
        <w:rPr>
          <w:rFonts w:cs="TimesNewRomanPSMT"/>
        </w:rPr>
        <w:t>dra tillbaka sina trupper</w:t>
      </w:r>
      <w:r w:rsidR="00191034">
        <w:rPr>
          <w:rFonts w:cs="TimesNewRomanPSMT"/>
        </w:rPr>
        <w:t xml:space="preserve"> från de </w:t>
      </w:r>
      <w:r w:rsidR="000079B6">
        <w:rPr>
          <w:rFonts w:cs="TimesNewRomanPSMT"/>
        </w:rPr>
        <w:t>områden</w:t>
      </w:r>
      <w:r w:rsidR="00191034">
        <w:rPr>
          <w:rFonts w:cs="TimesNewRomanPSMT"/>
        </w:rPr>
        <w:t xml:space="preserve"> som ockuperats under sexdagarskriget</w:t>
      </w:r>
      <w:r w:rsidR="000055F4" w:rsidRPr="00AE0369">
        <w:rPr>
          <w:rFonts w:cs="TimesNewRomanPSMT"/>
        </w:rPr>
        <w:t>. Den tvåstatslösning som Sverige</w:t>
      </w:r>
      <w:r w:rsidR="00A73F0A">
        <w:rPr>
          <w:rFonts w:cs="TimesNewRomanPSMT"/>
        </w:rPr>
        <w:t xml:space="preserve">, </w:t>
      </w:r>
      <w:r w:rsidR="004660EE">
        <w:rPr>
          <w:rFonts w:cs="TimesNewRomanPSMT"/>
        </w:rPr>
        <w:t xml:space="preserve">övriga </w:t>
      </w:r>
      <w:r w:rsidR="00A73F0A">
        <w:rPr>
          <w:rFonts w:cs="TimesNewRomanPSMT"/>
        </w:rPr>
        <w:t>EU</w:t>
      </w:r>
      <w:r w:rsidR="000055F4" w:rsidRPr="00AE0369">
        <w:rPr>
          <w:rFonts w:cs="TimesNewRomanPSMT"/>
        </w:rPr>
        <w:t xml:space="preserve"> och en </w:t>
      </w:r>
      <w:r w:rsidR="004239E2">
        <w:rPr>
          <w:rFonts w:cs="TimesNewRomanPSMT"/>
        </w:rPr>
        <w:t>absolut</w:t>
      </w:r>
      <w:r w:rsidR="004239E2" w:rsidRPr="00AE0369">
        <w:rPr>
          <w:rFonts w:cs="TimesNewRomanPSMT"/>
        </w:rPr>
        <w:t xml:space="preserve"> </w:t>
      </w:r>
      <w:r w:rsidR="000055F4" w:rsidRPr="00AE0369">
        <w:rPr>
          <w:rFonts w:cs="TimesNewRomanPSMT"/>
        </w:rPr>
        <w:t xml:space="preserve">majoritet av världssamfundet förordar </w:t>
      </w:r>
      <w:r w:rsidR="004239E2">
        <w:rPr>
          <w:rFonts w:cs="TimesNewRomanPSMT"/>
        </w:rPr>
        <w:t xml:space="preserve">utgår från 1967 års gränser </w:t>
      </w:r>
      <w:r w:rsidR="002D7C26">
        <w:rPr>
          <w:rFonts w:cs="TimesNewRomanPSMT"/>
        </w:rPr>
        <w:t>och att</w:t>
      </w:r>
      <w:r w:rsidR="004239E2">
        <w:rPr>
          <w:rFonts w:cs="TimesNewRomanPSMT"/>
        </w:rPr>
        <w:t xml:space="preserve"> slutstatusfrågor</w:t>
      </w:r>
      <w:r w:rsidR="00A73F0A">
        <w:rPr>
          <w:rFonts w:cs="TimesNewRomanPSMT"/>
        </w:rPr>
        <w:t>na, inklusive gränserna,</w:t>
      </w:r>
      <w:r w:rsidR="004239E2">
        <w:rPr>
          <w:rFonts w:cs="TimesNewRomanPSMT"/>
        </w:rPr>
        <w:t xml:space="preserve"> ska framförhandlas mellan </w:t>
      </w:r>
      <w:r w:rsidR="00990ED8">
        <w:rPr>
          <w:rFonts w:cs="TimesNewRomanPSMT"/>
        </w:rPr>
        <w:t>Israel och Palestina</w:t>
      </w:r>
      <w:r w:rsidR="004239E2">
        <w:rPr>
          <w:rFonts w:cs="TimesNewRomanPSMT"/>
        </w:rPr>
        <w:t>.</w:t>
      </w:r>
      <w:r w:rsidR="00BB7926">
        <w:rPr>
          <w:rFonts w:cs="TimesNewRomanPSMT"/>
        </w:rPr>
        <w:t xml:space="preserve"> </w:t>
      </w:r>
      <w:r w:rsidR="000055F4" w:rsidRPr="00AE0369">
        <w:rPr>
          <w:rFonts w:cs="TimesNewRomanPSMT"/>
        </w:rPr>
        <w:t xml:space="preserve">Målsättningen är att </w:t>
      </w:r>
      <w:r w:rsidR="00990ED8">
        <w:rPr>
          <w:rFonts w:cs="TimesNewRomanPSMT"/>
        </w:rPr>
        <w:t xml:space="preserve">dessa </w:t>
      </w:r>
      <w:r w:rsidR="000055F4" w:rsidRPr="00AE0369">
        <w:rPr>
          <w:rFonts w:cs="TimesNewRomanPSMT"/>
        </w:rPr>
        <w:t>två stater</w:t>
      </w:r>
      <w:r w:rsidR="00990ED8">
        <w:rPr>
          <w:rFonts w:cs="TimesNewRomanPSMT"/>
        </w:rPr>
        <w:t xml:space="preserve"> </w:t>
      </w:r>
      <w:r w:rsidR="000055F4" w:rsidRPr="00AE0369">
        <w:rPr>
          <w:rFonts w:cs="TimesNewRomanPSMT"/>
        </w:rPr>
        <w:t xml:space="preserve">ska kunna leva sida vid sida </w:t>
      </w:r>
      <w:r w:rsidR="00B949EB">
        <w:rPr>
          <w:rFonts w:cs="TimesNewRomanPSMT"/>
        </w:rPr>
        <w:t>i säkerhet</w:t>
      </w:r>
      <w:r w:rsidR="00B949EB" w:rsidRPr="00AE0369">
        <w:rPr>
          <w:rFonts w:cs="TimesNewRomanPSMT"/>
        </w:rPr>
        <w:t xml:space="preserve"> </w:t>
      </w:r>
      <w:r w:rsidR="00B949EB">
        <w:rPr>
          <w:rFonts w:cs="TimesNewRomanPSMT"/>
        </w:rPr>
        <w:t xml:space="preserve">och </w:t>
      </w:r>
      <w:r w:rsidR="000055F4" w:rsidRPr="00AE0369">
        <w:rPr>
          <w:rFonts w:cs="TimesNewRomanPSMT"/>
        </w:rPr>
        <w:t>i fredlig samexistens.</w:t>
      </w:r>
    </w:p>
    <w:p w14:paraId="084D1357" w14:textId="77777777" w:rsidR="00BD06CA" w:rsidRDefault="00BD06CA" w:rsidP="00BD06C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bookmarkStart w:id="0" w:name="_GoBack"/>
      <w:bookmarkEnd w:id="0"/>
    </w:p>
    <w:p w14:paraId="0FEB9F84" w14:textId="77777777" w:rsidR="00BD06CA" w:rsidRDefault="00BD06CA" w:rsidP="00BD06CA">
      <w:pPr>
        <w:autoSpaceDE w:val="0"/>
        <w:autoSpaceDN w:val="0"/>
        <w:adjustRightInd w:val="0"/>
        <w:spacing w:after="0" w:line="240" w:lineRule="auto"/>
      </w:pPr>
    </w:p>
    <w:p w14:paraId="5D533330" w14:textId="77777777" w:rsidR="00BD06CA" w:rsidRPr="00C66FDE" w:rsidRDefault="00BD06CA" w:rsidP="006A12F1">
      <w:pPr>
        <w:pStyle w:val="Brdtext"/>
        <w:rPr>
          <w:lang w:val="de-DE"/>
        </w:rPr>
      </w:pPr>
      <w:r w:rsidRPr="00C66FDE">
        <w:rPr>
          <w:lang w:val="de-DE"/>
        </w:rPr>
        <w:t xml:space="preserve">Stockholm den </w:t>
      </w:r>
      <w:sdt>
        <w:sdtPr>
          <w:rPr>
            <w:lang w:val="de-DE"/>
          </w:rPr>
          <w:id w:val="-1225218591"/>
          <w:placeholder>
            <w:docPart w:val="9E98F1E0404242A7991D8B3C2E96D0F3"/>
          </w:placeholder>
          <w:dataBinding w:prefixMappings="xmlns:ns0='http://lp/documentinfo/RK' " w:xpath="/ns0:DocumentInfo[1]/ns0:BaseInfo[1]/ns0:HeaderDate[1]" w:storeItemID="{0F8E8828-DEEB-4D95-A234-69E607C697B6}"/>
          <w:date w:fullDate="2020-08-12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Pr="00C66FDE">
            <w:rPr>
              <w:lang w:val="de-DE"/>
            </w:rPr>
            <w:t xml:space="preserve">12 </w:t>
          </w:r>
          <w:proofErr w:type="spellStart"/>
          <w:r w:rsidRPr="00C66FDE">
            <w:rPr>
              <w:lang w:val="de-DE"/>
            </w:rPr>
            <w:t>augusti</w:t>
          </w:r>
          <w:proofErr w:type="spellEnd"/>
          <w:r w:rsidRPr="00C66FDE">
            <w:rPr>
              <w:lang w:val="de-DE"/>
            </w:rPr>
            <w:t xml:space="preserve"> 2020</w:t>
          </w:r>
        </w:sdtContent>
      </w:sdt>
    </w:p>
    <w:p w14:paraId="5BDFA708" w14:textId="77777777" w:rsidR="00BD06CA" w:rsidRPr="00C66FDE" w:rsidRDefault="00BD06CA" w:rsidP="004E7A8F">
      <w:pPr>
        <w:pStyle w:val="Brdtextutanavstnd"/>
        <w:rPr>
          <w:lang w:val="de-DE"/>
        </w:rPr>
      </w:pPr>
    </w:p>
    <w:p w14:paraId="2E17BBA5" w14:textId="77777777" w:rsidR="00BD06CA" w:rsidRPr="00C66FDE" w:rsidRDefault="00BD06CA" w:rsidP="004E7A8F">
      <w:pPr>
        <w:pStyle w:val="Brdtextutanavstnd"/>
        <w:rPr>
          <w:lang w:val="de-DE"/>
        </w:rPr>
      </w:pPr>
    </w:p>
    <w:p w14:paraId="5F866555" w14:textId="77777777" w:rsidR="00BD06CA" w:rsidRPr="00C66FDE" w:rsidRDefault="00BD06CA" w:rsidP="004E7A8F">
      <w:pPr>
        <w:pStyle w:val="Brdtextutanavstnd"/>
        <w:rPr>
          <w:lang w:val="de-DE"/>
        </w:rPr>
      </w:pPr>
    </w:p>
    <w:sdt>
      <w:sdtPr>
        <w:rPr>
          <w:lang w:val="de-DE"/>
        </w:rPr>
        <w:alias w:val="Klicka på listpilen"/>
        <w:tag w:val="run-loadAllMinistersFromDep_delete"/>
        <w:id w:val="-122627287"/>
        <w:placeholder>
          <w:docPart w:val="F9A1386065C54380BC444E8FFFDCF43D"/>
        </w:placeholder>
        <w:dataBinding w:prefixMappings="xmlns:ns0='http://lp/documentinfo/RK' " w:xpath="/ns0:DocumentInfo[1]/ns0:BaseInfo[1]/ns0:TopSender[1]" w:storeItemID="{0F8E8828-DEEB-4D95-A234-69E607C697B6}"/>
        <w:comboBox w:lastValue="Utrikesministern">
          <w:listItem w:displayText="Ann Linde" w:value="Utrikesministern"/>
          <w:listItem w:displayText="Peter Eriksson" w:value="Minister för internationellt utvecklingssamarbete"/>
          <w:listItem w:displayText="Anna Hallberg" w:value="Utrikeshandelsministern och ministern med ansvar för nordiska frågor"/>
        </w:comboBox>
      </w:sdtPr>
      <w:sdtEndPr/>
      <w:sdtContent>
        <w:p w14:paraId="41EA5727" w14:textId="77777777" w:rsidR="00BD06CA" w:rsidRPr="00C66FDE" w:rsidRDefault="00BD06CA" w:rsidP="00422A41">
          <w:pPr>
            <w:pStyle w:val="Brdtext"/>
            <w:rPr>
              <w:lang w:val="de-DE"/>
            </w:rPr>
          </w:pPr>
          <w:r w:rsidRPr="00C66FDE">
            <w:rPr>
              <w:lang w:val="de-DE"/>
            </w:rPr>
            <w:t>Ann Linde</w:t>
          </w:r>
        </w:p>
      </w:sdtContent>
    </w:sdt>
    <w:p w14:paraId="561E54E0" w14:textId="77777777" w:rsidR="00BD06CA" w:rsidRPr="00C66FDE" w:rsidRDefault="00BD06CA" w:rsidP="00DB48AB">
      <w:pPr>
        <w:pStyle w:val="Brdtext"/>
        <w:rPr>
          <w:lang w:val="de-DE"/>
        </w:rPr>
      </w:pPr>
    </w:p>
    <w:sectPr w:rsidR="00BD06CA" w:rsidRPr="00C66FDE" w:rsidSect="00571A0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55CEB" w14:textId="77777777" w:rsidR="008E0D9F" w:rsidRDefault="008E0D9F" w:rsidP="00A87A54">
      <w:pPr>
        <w:spacing w:after="0" w:line="240" w:lineRule="auto"/>
      </w:pPr>
      <w:r>
        <w:separator/>
      </w:r>
    </w:p>
  </w:endnote>
  <w:endnote w:type="continuationSeparator" w:id="0">
    <w:p w14:paraId="666CA940" w14:textId="77777777" w:rsidR="008E0D9F" w:rsidRDefault="008E0D9F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D4E9D" w14:textId="77777777" w:rsidR="006700F0" w:rsidRDefault="006700F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2AA6224D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498FBF2E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10FD207E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427EAE9A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59D42D61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7BA719B9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309FC075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46887FDF" w14:textId="77777777" w:rsidTr="00C26068">
      <w:trPr>
        <w:trHeight w:val="227"/>
      </w:trPr>
      <w:tc>
        <w:tcPr>
          <w:tcW w:w="4074" w:type="dxa"/>
        </w:tcPr>
        <w:p w14:paraId="5492CA83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1E6FEA9E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7D9E6AFF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3C1C7" w14:textId="77777777" w:rsidR="008E0D9F" w:rsidRDefault="008E0D9F" w:rsidP="00A87A54">
      <w:pPr>
        <w:spacing w:after="0" w:line="240" w:lineRule="auto"/>
      </w:pPr>
      <w:r>
        <w:separator/>
      </w:r>
    </w:p>
  </w:footnote>
  <w:footnote w:type="continuationSeparator" w:id="0">
    <w:p w14:paraId="72D1558F" w14:textId="77777777" w:rsidR="008E0D9F" w:rsidRDefault="008E0D9F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7928A" w14:textId="77777777" w:rsidR="006700F0" w:rsidRDefault="006700F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6D270" w14:textId="77777777" w:rsidR="006700F0" w:rsidRDefault="006700F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BD06CA" w14:paraId="1D7AD015" w14:textId="77777777" w:rsidTr="00C93EBA">
      <w:trPr>
        <w:trHeight w:val="227"/>
      </w:trPr>
      <w:tc>
        <w:tcPr>
          <w:tcW w:w="5534" w:type="dxa"/>
        </w:tcPr>
        <w:p w14:paraId="48A12D9B" w14:textId="77777777" w:rsidR="00BD06CA" w:rsidRPr="007D73AB" w:rsidRDefault="00BD06CA">
          <w:pPr>
            <w:pStyle w:val="Sidhuvud"/>
          </w:pPr>
        </w:p>
      </w:tc>
      <w:tc>
        <w:tcPr>
          <w:tcW w:w="3170" w:type="dxa"/>
          <w:vAlign w:val="bottom"/>
        </w:tcPr>
        <w:p w14:paraId="6A5F608F" w14:textId="77777777" w:rsidR="00BD06CA" w:rsidRPr="007D73AB" w:rsidRDefault="00BD06CA" w:rsidP="00340DE0">
          <w:pPr>
            <w:pStyle w:val="Sidhuvud"/>
          </w:pPr>
        </w:p>
      </w:tc>
      <w:tc>
        <w:tcPr>
          <w:tcW w:w="1134" w:type="dxa"/>
        </w:tcPr>
        <w:p w14:paraId="68083233" w14:textId="77777777" w:rsidR="00BD06CA" w:rsidRDefault="00BD06CA" w:rsidP="005A703A">
          <w:pPr>
            <w:pStyle w:val="Sidhuvud"/>
          </w:pPr>
        </w:p>
      </w:tc>
    </w:tr>
    <w:tr w:rsidR="00BD06CA" w14:paraId="00E1F477" w14:textId="77777777" w:rsidTr="00C93EBA">
      <w:trPr>
        <w:trHeight w:val="1928"/>
      </w:trPr>
      <w:tc>
        <w:tcPr>
          <w:tcW w:w="5534" w:type="dxa"/>
        </w:tcPr>
        <w:p w14:paraId="0B8D6B48" w14:textId="77777777" w:rsidR="00BD06CA" w:rsidRPr="00340DE0" w:rsidRDefault="00BD06CA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24FD12B3" wp14:editId="1BC3136E">
                <wp:extent cx="1743633" cy="505162"/>
                <wp:effectExtent l="0" t="0" r="0" b="9525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4B595EBB" w14:textId="77777777" w:rsidR="00BD06CA" w:rsidRPr="00710A6C" w:rsidRDefault="00BD06CA" w:rsidP="00EE3C0F">
          <w:pPr>
            <w:pStyle w:val="Sidhuvud"/>
            <w:rPr>
              <w:b/>
            </w:rPr>
          </w:pPr>
        </w:p>
        <w:p w14:paraId="3E9400E7" w14:textId="77777777" w:rsidR="00BD06CA" w:rsidRDefault="00BD06CA" w:rsidP="00EE3C0F">
          <w:pPr>
            <w:pStyle w:val="Sidhuvud"/>
          </w:pPr>
        </w:p>
        <w:p w14:paraId="4EF37702" w14:textId="77777777" w:rsidR="00BD06CA" w:rsidRDefault="00BD06CA" w:rsidP="00EE3C0F">
          <w:pPr>
            <w:pStyle w:val="Sidhuvud"/>
          </w:pPr>
        </w:p>
        <w:p w14:paraId="6D296070" w14:textId="77777777" w:rsidR="00BD06CA" w:rsidRDefault="00BD06CA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5B0B8CB6B72D46FBAA7114D1B4994406"/>
            </w:placeholder>
            <w:dataBinding w:prefixMappings="xmlns:ns0='http://lp/documentinfo/RK' " w:xpath="/ns0:DocumentInfo[1]/ns0:BaseInfo[1]/ns0:Dnr[1]" w:storeItemID="{0F8E8828-DEEB-4D95-A234-69E607C697B6}"/>
            <w:text/>
          </w:sdtPr>
          <w:sdtEndPr/>
          <w:sdtContent>
            <w:p w14:paraId="6765AB49" w14:textId="77777777" w:rsidR="00BD06CA" w:rsidRDefault="00BD06CA" w:rsidP="00EE3C0F">
              <w:pPr>
                <w:pStyle w:val="Sidhuvud"/>
              </w:pPr>
              <w:r>
                <w:t>UD2020/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9D26BA2869624A5B96DD85013B90CB64"/>
            </w:placeholder>
            <w:showingPlcHdr/>
            <w:dataBinding w:prefixMappings="xmlns:ns0='http://lp/documentinfo/RK' " w:xpath="/ns0:DocumentInfo[1]/ns0:BaseInfo[1]/ns0:DocNumber[1]" w:storeItemID="{0F8E8828-DEEB-4D95-A234-69E607C697B6}"/>
            <w:text/>
          </w:sdtPr>
          <w:sdtEndPr/>
          <w:sdtContent>
            <w:p w14:paraId="42690070" w14:textId="77777777" w:rsidR="00BD06CA" w:rsidRDefault="00BD06CA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51429843" w14:textId="77777777" w:rsidR="00BD06CA" w:rsidRDefault="00BD06CA" w:rsidP="00EE3C0F">
          <w:pPr>
            <w:pStyle w:val="Sidhuvud"/>
          </w:pPr>
        </w:p>
      </w:tc>
      <w:tc>
        <w:tcPr>
          <w:tcW w:w="1134" w:type="dxa"/>
        </w:tcPr>
        <w:p w14:paraId="02D81870" w14:textId="77777777" w:rsidR="00BD06CA" w:rsidRDefault="00BD06CA" w:rsidP="0094502D">
          <w:pPr>
            <w:pStyle w:val="Sidhuvud"/>
          </w:pPr>
        </w:p>
        <w:p w14:paraId="372E28DA" w14:textId="77777777" w:rsidR="00BD06CA" w:rsidRPr="0094502D" w:rsidRDefault="00BD06CA" w:rsidP="00EC71A6">
          <w:pPr>
            <w:pStyle w:val="Sidhuvud"/>
          </w:pPr>
        </w:p>
      </w:tc>
    </w:tr>
    <w:tr w:rsidR="00BD06CA" w14:paraId="5B8AE277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7C60720C4F064A56A5F3586E3C785335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776C255C" w14:textId="77777777" w:rsidR="00BD06CA" w:rsidRPr="00BD06CA" w:rsidRDefault="00BD06CA" w:rsidP="00340DE0">
              <w:pPr>
                <w:pStyle w:val="Sidhuvud"/>
                <w:rPr>
                  <w:b/>
                </w:rPr>
              </w:pPr>
              <w:r w:rsidRPr="00BD06CA">
                <w:rPr>
                  <w:b/>
                </w:rPr>
                <w:t>Utrikesdepartementet</w:t>
              </w:r>
            </w:p>
            <w:p w14:paraId="0AE23A1B" w14:textId="77777777" w:rsidR="00BD06CA" w:rsidRPr="00340DE0" w:rsidRDefault="00BD06CA" w:rsidP="00340DE0">
              <w:pPr>
                <w:pStyle w:val="Sidhuvud"/>
              </w:pPr>
              <w:r w:rsidRPr="00BD06CA">
                <w:t>Utrikesministern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4409D9A191C8459A831DB4203C37C7CB"/>
          </w:placeholder>
          <w:dataBinding w:prefixMappings="xmlns:ns0='http://lp/documentinfo/RK' " w:xpath="/ns0:DocumentInfo[1]/ns0:BaseInfo[1]/ns0:Recipient[1]" w:storeItemID="{0F8E8828-DEEB-4D95-A234-69E607C697B6}"/>
          <w:text w:multiLine="1"/>
        </w:sdtPr>
        <w:sdtEndPr/>
        <w:sdtContent>
          <w:tc>
            <w:tcPr>
              <w:tcW w:w="3170" w:type="dxa"/>
            </w:tcPr>
            <w:p w14:paraId="23DBCA3E" w14:textId="77777777" w:rsidR="00BD06CA" w:rsidRDefault="00BD06CA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41EA7B59" w14:textId="77777777" w:rsidR="00BD06CA" w:rsidRDefault="00BD06CA" w:rsidP="003E6020">
          <w:pPr>
            <w:pStyle w:val="Sidhuvud"/>
          </w:pPr>
        </w:p>
      </w:tc>
    </w:tr>
  </w:tbl>
  <w:p w14:paraId="7A1EE6F6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CA"/>
    <w:rsid w:val="00000290"/>
    <w:rsid w:val="00001068"/>
    <w:rsid w:val="0000412C"/>
    <w:rsid w:val="00004D5C"/>
    <w:rsid w:val="000055F4"/>
    <w:rsid w:val="00005F68"/>
    <w:rsid w:val="00006CA7"/>
    <w:rsid w:val="000079B6"/>
    <w:rsid w:val="000128EB"/>
    <w:rsid w:val="00012B00"/>
    <w:rsid w:val="00014EF6"/>
    <w:rsid w:val="00016730"/>
    <w:rsid w:val="00017197"/>
    <w:rsid w:val="0001725B"/>
    <w:rsid w:val="000203B0"/>
    <w:rsid w:val="000205ED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0F36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034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7B5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4537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B40"/>
    <w:rsid w:val="002A0CB3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D7C26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B201F"/>
    <w:rsid w:val="003C36FA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39E2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60EE"/>
    <w:rsid w:val="00467DEF"/>
    <w:rsid w:val="00472EBA"/>
    <w:rsid w:val="004735B6"/>
    <w:rsid w:val="004735F0"/>
    <w:rsid w:val="004745D7"/>
    <w:rsid w:val="00474676"/>
    <w:rsid w:val="0047511B"/>
    <w:rsid w:val="00475B99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20A46"/>
    <w:rsid w:val="00521192"/>
    <w:rsid w:val="0052127C"/>
    <w:rsid w:val="00526AEB"/>
    <w:rsid w:val="005302E0"/>
    <w:rsid w:val="00537FC2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2718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9D4"/>
    <w:rsid w:val="005E4E79"/>
    <w:rsid w:val="005E5CE7"/>
    <w:rsid w:val="005E790C"/>
    <w:rsid w:val="005F08C5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1C75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B6206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61D0"/>
    <w:rsid w:val="0080228F"/>
    <w:rsid w:val="00804C1B"/>
    <w:rsid w:val="0080595A"/>
    <w:rsid w:val="0080608A"/>
    <w:rsid w:val="008150A6"/>
    <w:rsid w:val="00815A8F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0D9F"/>
    <w:rsid w:val="008E65A8"/>
    <w:rsid w:val="008E7370"/>
    <w:rsid w:val="008E77D6"/>
    <w:rsid w:val="009036E7"/>
    <w:rsid w:val="0090605F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56EA9"/>
    <w:rsid w:val="00966E40"/>
    <w:rsid w:val="00971BC4"/>
    <w:rsid w:val="00973084"/>
    <w:rsid w:val="00973CBD"/>
    <w:rsid w:val="00974520"/>
    <w:rsid w:val="00974B59"/>
    <w:rsid w:val="00975341"/>
    <w:rsid w:val="0097653D"/>
    <w:rsid w:val="00984EA2"/>
    <w:rsid w:val="00986CC3"/>
    <w:rsid w:val="0099068E"/>
    <w:rsid w:val="00990ED8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4DEC"/>
    <w:rsid w:val="009B65C2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3F0A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0369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110B"/>
    <w:rsid w:val="00B0234E"/>
    <w:rsid w:val="00B06751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BF4"/>
    <w:rsid w:val="00B84E2D"/>
    <w:rsid w:val="00B8746A"/>
    <w:rsid w:val="00B9277F"/>
    <w:rsid w:val="00B927C9"/>
    <w:rsid w:val="00B949EB"/>
    <w:rsid w:val="00B96EFA"/>
    <w:rsid w:val="00B97CCF"/>
    <w:rsid w:val="00BA61AC"/>
    <w:rsid w:val="00BB17B0"/>
    <w:rsid w:val="00BB28BF"/>
    <w:rsid w:val="00BB2F42"/>
    <w:rsid w:val="00BB4AC0"/>
    <w:rsid w:val="00BB5683"/>
    <w:rsid w:val="00BB7926"/>
    <w:rsid w:val="00BC112B"/>
    <w:rsid w:val="00BC17DF"/>
    <w:rsid w:val="00BC6832"/>
    <w:rsid w:val="00BD06CA"/>
    <w:rsid w:val="00BD0826"/>
    <w:rsid w:val="00BD1474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6D2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6FDE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236C"/>
    <w:rsid w:val="00E03BCB"/>
    <w:rsid w:val="00E124DC"/>
    <w:rsid w:val="00E15A41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3A7D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085B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E1DCC"/>
    <w:rsid w:val="00FE1DD4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5CD117E"/>
  <w15:docId w15:val="{DD63419C-FA88-4E9E-BCBE-07E8D877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23" Type="http://schemas.openxmlformats.org/officeDocument/2006/relationships/theme" Target="theme/theme1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22" Type="http://schemas.openxmlformats.org/officeDocument/2006/relationships/glossaryDocument" Target="glossary/document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B0B8CB6B72D46FBAA7114D1B49944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0CB029-8971-4AA1-A947-3176147029BC}"/>
      </w:docPartPr>
      <w:docPartBody>
        <w:p w:rsidR="003761B5" w:rsidRDefault="005901D6" w:rsidP="005901D6">
          <w:pPr>
            <w:pStyle w:val="5B0B8CB6B72D46FBAA7114D1B499440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D26BA2869624A5B96DD85013B90CB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AC1FF2-6931-4768-AF7C-A5A6423E3C52}"/>
      </w:docPartPr>
      <w:docPartBody>
        <w:p w:rsidR="003761B5" w:rsidRDefault="005901D6" w:rsidP="005901D6">
          <w:pPr>
            <w:pStyle w:val="9D26BA2869624A5B96DD85013B90CB64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C60720C4F064A56A5F3586E3C7853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2B47A5-0B02-4ED9-B32C-FCAC5E664FEA}"/>
      </w:docPartPr>
      <w:docPartBody>
        <w:p w:rsidR="003761B5" w:rsidRDefault="005901D6" w:rsidP="005901D6">
          <w:pPr>
            <w:pStyle w:val="7C60720C4F064A56A5F3586E3C785335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409D9A191C8459A831DB4203C37C7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2679F2-3929-4676-976F-2AF745D75346}"/>
      </w:docPartPr>
      <w:docPartBody>
        <w:p w:rsidR="003761B5" w:rsidRDefault="005901D6" w:rsidP="005901D6">
          <w:pPr>
            <w:pStyle w:val="4409D9A191C8459A831DB4203C37C7C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C6DE7E517D5496EB0AA8E34F788D4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9D9C9F-C8ED-417A-AD47-38F7E41B3B96}"/>
      </w:docPartPr>
      <w:docPartBody>
        <w:p w:rsidR="003761B5" w:rsidRDefault="005901D6" w:rsidP="005901D6">
          <w:pPr>
            <w:pStyle w:val="BC6DE7E517D5496EB0AA8E34F788D4D3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061017241A9E4B0AA6DCE5B7F895C3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AC02F3-0131-4FD2-9328-34EA3581F5A2}"/>
      </w:docPartPr>
      <w:docPartBody>
        <w:p w:rsidR="003761B5" w:rsidRDefault="005901D6" w:rsidP="005901D6">
          <w:pPr>
            <w:pStyle w:val="061017241A9E4B0AA6DCE5B7F895C309"/>
          </w:pPr>
          <w:r>
            <w:t xml:space="preserve"> </w:t>
          </w:r>
          <w:r>
            <w:rPr>
              <w:rStyle w:val="Platshllartext"/>
            </w:rPr>
            <w:t>Välj ett parti.</w:t>
          </w:r>
        </w:p>
      </w:docPartBody>
    </w:docPart>
    <w:docPart>
      <w:docPartPr>
        <w:name w:val="EE5771F5369648AFAF389D101860EA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BFE9E3-B959-4348-BBA0-835EC7797F0B}"/>
      </w:docPartPr>
      <w:docPartBody>
        <w:p w:rsidR="003761B5" w:rsidRDefault="005901D6" w:rsidP="005901D6">
          <w:pPr>
            <w:pStyle w:val="EE5771F5369648AFAF389D101860EA2C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9E98F1E0404242A7991D8B3C2E96D0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C2EA37-383C-4293-A3E7-7F5C354B5771}"/>
      </w:docPartPr>
      <w:docPartBody>
        <w:p w:rsidR="003761B5" w:rsidRDefault="005901D6" w:rsidP="005901D6">
          <w:pPr>
            <w:pStyle w:val="9E98F1E0404242A7991D8B3C2E96D0F3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F9A1386065C54380BC444E8FFFDCF4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F5B6AE-7A07-43D1-8F5A-D5CC7D30A230}"/>
      </w:docPartPr>
      <w:docPartBody>
        <w:p w:rsidR="003761B5" w:rsidRDefault="005901D6" w:rsidP="005901D6">
          <w:pPr>
            <w:pStyle w:val="F9A1386065C54380BC444E8FFFDCF43D"/>
          </w:pPr>
          <w:r>
            <w:rPr>
              <w:rStyle w:val="Platshllartext"/>
            </w:rPr>
            <w:t>Välj undertecknare</w:t>
          </w:r>
          <w:r w:rsidRPr="00AC4EF6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1D6"/>
    <w:rsid w:val="003761B5"/>
    <w:rsid w:val="005901D6"/>
    <w:rsid w:val="00A5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7767B2F2E454A86AC70C3DB73D630C3">
    <w:name w:val="D7767B2F2E454A86AC70C3DB73D630C3"/>
    <w:rsid w:val="005901D6"/>
  </w:style>
  <w:style w:type="character" w:styleId="Platshllartext">
    <w:name w:val="Placeholder Text"/>
    <w:basedOn w:val="Standardstycketeckensnitt"/>
    <w:uiPriority w:val="99"/>
    <w:semiHidden/>
    <w:rsid w:val="005901D6"/>
    <w:rPr>
      <w:noProof w:val="0"/>
      <w:color w:val="808080"/>
    </w:rPr>
  </w:style>
  <w:style w:type="paragraph" w:customStyle="1" w:styleId="64FE69582DD9445CB4995C3B794468A0">
    <w:name w:val="64FE69582DD9445CB4995C3B794468A0"/>
    <w:rsid w:val="005901D6"/>
  </w:style>
  <w:style w:type="paragraph" w:customStyle="1" w:styleId="3E9BFFEE4A474457916649C7EEAC182E">
    <w:name w:val="3E9BFFEE4A474457916649C7EEAC182E"/>
    <w:rsid w:val="005901D6"/>
  </w:style>
  <w:style w:type="paragraph" w:customStyle="1" w:styleId="EF7ED3BB510842129EB108F82E800B12">
    <w:name w:val="EF7ED3BB510842129EB108F82E800B12"/>
    <w:rsid w:val="005901D6"/>
  </w:style>
  <w:style w:type="paragraph" w:customStyle="1" w:styleId="5B0B8CB6B72D46FBAA7114D1B4994406">
    <w:name w:val="5B0B8CB6B72D46FBAA7114D1B4994406"/>
    <w:rsid w:val="005901D6"/>
  </w:style>
  <w:style w:type="paragraph" w:customStyle="1" w:styleId="9D26BA2869624A5B96DD85013B90CB64">
    <w:name w:val="9D26BA2869624A5B96DD85013B90CB64"/>
    <w:rsid w:val="005901D6"/>
  </w:style>
  <w:style w:type="paragraph" w:customStyle="1" w:styleId="CFB924F3E7894B7F9926B9B9058A2843">
    <w:name w:val="CFB924F3E7894B7F9926B9B9058A2843"/>
    <w:rsid w:val="005901D6"/>
  </w:style>
  <w:style w:type="paragraph" w:customStyle="1" w:styleId="5A0D61816BC7420199D0706DE8AD0C92">
    <w:name w:val="5A0D61816BC7420199D0706DE8AD0C92"/>
    <w:rsid w:val="005901D6"/>
  </w:style>
  <w:style w:type="paragraph" w:customStyle="1" w:styleId="4099A95F78AD4B61BE0DC00D0CDE5394">
    <w:name w:val="4099A95F78AD4B61BE0DC00D0CDE5394"/>
    <w:rsid w:val="005901D6"/>
  </w:style>
  <w:style w:type="paragraph" w:customStyle="1" w:styleId="7C60720C4F064A56A5F3586E3C785335">
    <w:name w:val="7C60720C4F064A56A5F3586E3C785335"/>
    <w:rsid w:val="005901D6"/>
  </w:style>
  <w:style w:type="paragraph" w:customStyle="1" w:styleId="4409D9A191C8459A831DB4203C37C7CB">
    <w:name w:val="4409D9A191C8459A831DB4203C37C7CB"/>
    <w:rsid w:val="005901D6"/>
  </w:style>
  <w:style w:type="paragraph" w:customStyle="1" w:styleId="9D26BA2869624A5B96DD85013B90CB641">
    <w:name w:val="9D26BA2869624A5B96DD85013B90CB641"/>
    <w:rsid w:val="005901D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7C60720C4F064A56A5F3586E3C7853351">
    <w:name w:val="7C60720C4F064A56A5F3586E3C7853351"/>
    <w:rsid w:val="005901D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C6DE7E517D5496EB0AA8E34F788D4D3">
    <w:name w:val="BC6DE7E517D5496EB0AA8E34F788D4D3"/>
    <w:rsid w:val="005901D6"/>
  </w:style>
  <w:style w:type="paragraph" w:customStyle="1" w:styleId="061017241A9E4B0AA6DCE5B7F895C309">
    <w:name w:val="061017241A9E4B0AA6DCE5B7F895C309"/>
    <w:rsid w:val="005901D6"/>
  </w:style>
  <w:style w:type="paragraph" w:customStyle="1" w:styleId="6A546EBBDFCF4A84AC952CCEB4763829">
    <w:name w:val="6A546EBBDFCF4A84AC952CCEB4763829"/>
    <w:rsid w:val="005901D6"/>
  </w:style>
  <w:style w:type="paragraph" w:customStyle="1" w:styleId="387D8321FC954341911410BA0F779A04">
    <w:name w:val="387D8321FC954341911410BA0F779A04"/>
    <w:rsid w:val="005901D6"/>
  </w:style>
  <w:style w:type="paragraph" w:customStyle="1" w:styleId="EE5771F5369648AFAF389D101860EA2C">
    <w:name w:val="EE5771F5369648AFAF389D101860EA2C"/>
    <w:rsid w:val="005901D6"/>
  </w:style>
  <w:style w:type="paragraph" w:customStyle="1" w:styleId="9E98F1E0404242A7991D8B3C2E96D0F3">
    <w:name w:val="9E98F1E0404242A7991D8B3C2E96D0F3"/>
    <w:rsid w:val="005901D6"/>
  </w:style>
  <w:style w:type="paragraph" w:customStyle="1" w:styleId="F9A1386065C54380BC444E8FFFDCF43D">
    <w:name w:val="F9A1386065C54380BC444E8FFFDCF43D"/>
    <w:rsid w:val="005901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2965868a-ff4c-4c10-87c2-0c61e6813d12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2020-08-12T00:00:00</HeaderDate>
    <Office/>
    <Dnr>UD2020/</Dnr>
    <ParagrafNr/>
    <DocumentTitle/>
    <VisitingAddress/>
    <Extra1/>
    <Extra2/>
    <Extra3>Björn Söder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edbe0b5c82304c8e847ab7b8c02a77c3 xmlns="cc625d36-bb37-4650-91b9-0c96159295ba">
      <Terms xmlns="http://schemas.microsoft.com/office/infopath/2007/PartnerControls"/>
    </edbe0b5c82304c8e847ab7b8c02a77c3>
    <DirtyMigration xmlns="4e9c2f0c-7bf8-49af-8356-cbf363fc78a7">false</DirtyMigration>
    <RecordNumber xmlns="4e9c2f0c-7bf8-49af-8356-cbf363fc78a7" xsi:nil="true"/>
    <RKNyckelord xmlns="18f3d968-6251-40b0-9f11-012b293496c2" xsi:nil="true"/>
    <k46d94c0acf84ab9a79866a9d8b1905f xmlns="cc625d36-bb37-4650-91b9-0c96159295ba">
      <Terms xmlns="http://schemas.microsoft.com/office/infopath/2007/PartnerControls"/>
    </k46d94c0acf84ab9a79866a9d8b1905f>
    <_dlc_DocId xmlns="a9ec56ab-dea3-443b-ae99-35f2199b5204">SY2CVNDC5XDY-369191429-13791</_dlc_DocId>
    <_dlc_DocIdUrl xmlns="a9ec56ab-dea3-443b-ae99-35f2199b5204">
      <Url>https://dhs.sp.regeringskansliet.se/yta/ud-mk_ur/_layouts/15/DocIdRedir.aspx?ID=SY2CVNDC5XDY-369191429-13791</Url>
      <Description>SY2CVNDC5XDY-369191429-13791</Description>
    </_dlc_DocIdUrl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2B6CF-32A7-422A-8F69-A7DCA015A43E}"/>
</file>

<file path=customXml/itemProps2.xml><?xml version="1.0" encoding="utf-8"?>
<ds:datastoreItem xmlns:ds="http://schemas.openxmlformats.org/officeDocument/2006/customXml" ds:itemID="{1E5F2A1C-1900-4436-8785-467483A0AB80}"/>
</file>

<file path=customXml/itemProps3.xml><?xml version="1.0" encoding="utf-8"?>
<ds:datastoreItem xmlns:ds="http://schemas.openxmlformats.org/officeDocument/2006/customXml" ds:itemID="{0F8E8828-DEEB-4D95-A234-69E607C697B6}"/>
</file>

<file path=customXml/itemProps4.xml><?xml version="1.0" encoding="utf-8"?>
<ds:datastoreItem xmlns:ds="http://schemas.openxmlformats.org/officeDocument/2006/customXml" ds:itemID="{88739456-3B5F-4BCE-BD81-45EA8076A150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1E5F2A1C-1900-4436-8785-467483A0AB80}">
  <ds:schemaRefs>
    <ds:schemaRef ds:uri="http://schemas.microsoft.com/office/2006/documentManagement/types"/>
    <ds:schemaRef ds:uri="http://schemas.microsoft.com/office/infopath/2007/PartnerControls"/>
    <ds:schemaRef ds:uri="9c9941df-7074-4a92-bf99-225d24d78d61"/>
    <ds:schemaRef ds:uri="http://purl.org/dc/elements/1.1/"/>
    <ds:schemaRef ds:uri="http://schemas.microsoft.com/office/2006/metadata/properties"/>
    <ds:schemaRef ds:uri="cc625d36-bb37-4650-91b9-0c96159295ba"/>
    <ds:schemaRef ds:uri="http://schemas.openxmlformats.org/package/2006/metadata/core-properties"/>
    <ds:schemaRef ds:uri="http://purl.org/dc/terms/"/>
    <ds:schemaRef ds:uri="a9ec56ab-dea3-443b-ae99-35f2199b5204"/>
    <ds:schemaRef ds:uri="18f3d968-6251-40b0-9f11-012b293496c2"/>
    <ds:schemaRef ds:uri="4e9c2f0c-7bf8-49af-8356-cbf363fc78a7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5B025D43-C477-4420-A869-9B5994F360EF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5B025D43-C477-4420-A869-9B5994F360EF}"/>
</file>

<file path=customXml/itemProps8.xml><?xml version="1.0" encoding="utf-8"?>
<ds:datastoreItem xmlns:ds="http://schemas.openxmlformats.org/officeDocument/2006/customXml" ds:itemID="{15500CD2-9CE5-422F-91FA-719B9CFD0052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154</Words>
  <Characters>818</Characters>
  <Application>Microsoft Office Word</Application>
  <DocSecurity>4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1866 - 1967 års gränser.docx</dc:title>
  <dc:subject/>
  <dc:creator>Gustaf Winstrand</dc:creator>
  <cp:keywords/>
  <dc:description/>
  <cp:lastModifiedBy>Line Arstad Djurberg</cp:lastModifiedBy>
  <cp:revision>2</cp:revision>
  <dcterms:created xsi:type="dcterms:W3CDTF">2020-08-12T13:50:00Z</dcterms:created>
  <dcterms:modified xsi:type="dcterms:W3CDTF">2020-08-12T13:50:00Z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a1f1228c-8f61-46a4-be53-ebecd7b8a36b</vt:lpwstr>
  </property>
</Properties>
</file>