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7A795" w14:textId="3BBF1153" w:rsidR="002C62B8" w:rsidRDefault="002C62B8" w:rsidP="005A175C">
      <w:pPr>
        <w:pStyle w:val="Rubrik"/>
      </w:pPr>
      <w:bookmarkStart w:id="0" w:name="Start"/>
      <w:bookmarkStart w:id="1" w:name="_GoBack"/>
      <w:bookmarkEnd w:id="0"/>
      <w:r>
        <w:t>Svar på fråga 2020/21:813</w:t>
      </w:r>
      <w:r w:rsidR="00C948F5">
        <w:t xml:space="preserve"> och 2020/21:814</w:t>
      </w:r>
      <w:r>
        <w:t xml:space="preserve"> av Ann-Charlotte Hammar Johansson (M)</w:t>
      </w:r>
      <w:r w:rsidR="005E32B7">
        <w:t xml:space="preserve"> </w:t>
      </w:r>
      <w:r>
        <w:t>Taxonomi</w:t>
      </w:r>
      <w:r w:rsidR="00C948F5">
        <w:t xml:space="preserve"> och energi</w:t>
      </w:r>
    </w:p>
    <w:bookmarkEnd w:id="1"/>
    <w:p w14:paraId="6494DFB6" w14:textId="72E7EF77" w:rsidR="002C62B8" w:rsidRDefault="002C62B8" w:rsidP="005A175C">
      <w:pPr>
        <w:pStyle w:val="Brdtext"/>
      </w:pPr>
      <w:r>
        <w:t>Ann-Charlotte Hammar Johansson har frågat utrikeshandelsministern och ministern med ansvar för nordiska frågor vad statsrådet avser att vidta för åtgärder med anledning av det allvarliga läget för svenskt vidkommande och informationen från industriföreträdare om de samhällskritiska intressena.</w:t>
      </w:r>
      <w:r w:rsidR="002E0ED3">
        <w:t xml:space="preserve"> Ann-Charlotte har även frågat </w:t>
      </w:r>
      <w:r w:rsidR="001106C3">
        <w:t>e</w:t>
      </w:r>
      <w:r w:rsidR="00C948F5">
        <w:t>nergi- och digitaliseringsministern vad statsrådet avser vidta för åtgärder med anledning av det allvarliga läget för svenskt vidkommande med anledning av lagstiftning om taxonomin.</w:t>
      </w:r>
    </w:p>
    <w:p w14:paraId="3E572820" w14:textId="34A68827" w:rsidR="002C62B8" w:rsidRDefault="002C62B8" w:rsidP="005A175C">
      <w:pPr>
        <w:pStyle w:val="Brdtext"/>
      </w:pPr>
      <w:r>
        <w:t>Arbetet inom regeringen är så fördelat att det är jag som ska svara på frågan.</w:t>
      </w:r>
      <w:r w:rsidR="00B63E40">
        <w:t xml:space="preserve"> </w:t>
      </w:r>
    </w:p>
    <w:p w14:paraId="30AB39C1" w14:textId="05D5000D" w:rsidR="00112E36" w:rsidRDefault="00112E36" w:rsidP="00112E36">
      <w:pPr>
        <w:pStyle w:val="Brdtext"/>
      </w:pPr>
      <w:r>
        <w:t xml:space="preserve">Jag vill inleda med att </w:t>
      </w:r>
      <w:r w:rsidR="00282115">
        <w:t xml:space="preserve">påminna om att taxonomins syfte är att underlätta identifieringen av verksamheter som bidrar till att nå omställningen till en hållbar ekonomi. Jag skulle också vilja </w:t>
      </w:r>
      <w:r w:rsidR="00D20078">
        <w:t xml:space="preserve">kommentera </w:t>
      </w:r>
      <w:r w:rsidR="00282115">
        <w:t xml:space="preserve">det </w:t>
      </w:r>
      <w:r w:rsidR="00D20078">
        <w:t>påståenden som Ann-Charlotte Hammar Johansson gör</w:t>
      </w:r>
      <w:r w:rsidR="00282115">
        <w:t xml:space="preserve"> om kärnenergi och hur det behandlas i taxonomin</w:t>
      </w:r>
      <w:r w:rsidR="00E73934">
        <w:t>.</w:t>
      </w:r>
      <w:r w:rsidR="00EB6982">
        <w:t xml:space="preserve"> </w:t>
      </w:r>
      <w:r w:rsidR="00282115">
        <w:t xml:space="preserve">Taxonomiförordningen </w:t>
      </w:r>
      <w:r w:rsidR="005A175C">
        <w:t xml:space="preserve">varken utesluter eller inkluderar </w:t>
      </w:r>
      <w:r w:rsidR="005A175C" w:rsidRPr="003F0C96">
        <w:t>kärnenergi i listan över kvalificerade miljömässigt hållbara verksamheter, den bedömningen</w:t>
      </w:r>
      <w:r w:rsidR="005A175C">
        <w:t xml:space="preserve"> har </w:t>
      </w:r>
      <w:r w:rsidR="005A175C" w:rsidRPr="003F0C96">
        <w:t>delegera</w:t>
      </w:r>
      <w:r w:rsidR="005A175C">
        <w:t>t</w:t>
      </w:r>
      <w:r w:rsidR="005A175C" w:rsidRPr="003F0C96">
        <w:t xml:space="preserve">s till kommissionen. </w:t>
      </w:r>
      <w:r w:rsidR="005A175C">
        <w:t xml:space="preserve">Frågan utreds </w:t>
      </w:r>
      <w:r w:rsidR="00B63E40">
        <w:t xml:space="preserve">nu </w:t>
      </w:r>
      <w:r w:rsidR="005A175C">
        <w:t>inom kommissionens speciella gemensamma forskningscenter.</w:t>
      </w:r>
    </w:p>
    <w:p w14:paraId="33D36AB2" w14:textId="2DE67959" w:rsidR="00E1288E" w:rsidRDefault="00E1288E" w:rsidP="00112E36">
      <w:pPr>
        <w:pStyle w:val="Brdtext"/>
      </w:pPr>
      <w:r>
        <w:t>På den direkta frågan är mitt svar att regeringen</w:t>
      </w:r>
      <w:r w:rsidR="00C609CE">
        <w:t xml:space="preserve"> </w:t>
      </w:r>
      <w:r w:rsidR="00B63E40">
        <w:t xml:space="preserve">avser </w:t>
      </w:r>
      <w:r w:rsidR="00C609CE" w:rsidRPr="008C3C93">
        <w:t>svara på konsulta</w:t>
      </w:r>
      <w:r w:rsidR="00692A74">
        <w:softHyphen/>
      </w:r>
      <w:r w:rsidR="00C609CE" w:rsidRPr="008C3C93">
        <w:t>tionen och ha direktkontakter med kommissionen.</w:t>
      </w:r>
      <w:r w:rsidR="004E79B1" w:rsidRPr="004E79B1">
        <w:rPr>
          <w:b/>
          <w:bCs/>
        </w:rPr>
        <w:t xml:space="preserve"> </w:t>
      </w:r>
      <w:r w:rsidR="004E79B1" w:rsidRPr="004E79B1">
        <w:t>En omställning till en hållbar utveckling är absolut nödvändig, det är regeringens övertygelse. Regeringen kommer fortsätta att agera om kommissionen gör ställnings</w:t>
      </w:r>
      <w:r w:rsidR="00692A74">
        <w:softHyphen/>
      </w:r>
      <w:r w:rsidR="004E79B1" w:rsidRPr="004E79B1">
        <w:t>taganden som kan ifrågasättas utifrån de ramar som förordningen anger eller om kommissionen gör andra tolkningar än vad medlemsstaterna avsåg med taxonomiförordningen, till exempel om taxonomin riskerar att vara kontra</w:t>
      </w:r>
      <w:r w:rsidR="00692A74">
        <w:softHyphen/>
      </w:r>
      <w:r w:rsidR="004E79B1" w:rsidRPr="004E79B1">
        <w:t>produktiv i arbetet med att ställa om samhället mot en hållbar utveckling.</w:t>
      </w:r>
    </w:p>
    <w:p w14:paraId="7FD5527D" w14:textId="3DDE6723" w:rsidR="005E32B7" w:rsidRDefault="005E32B7" w:rsidP="005E32B7">
      <w:pPr>
        <w:pStyle w:val="Brdtext"/>
      </w:pPr>
      <w:r>
        <w:t xml:space="preserve">Stockholm den </w:t>
      </w:r>
      <w:sdt>
        <w:sdtPr>
          <w:id w:val="2032990546"/>
          <w:placeholder>
            <w:docPart w:val="1F25152C5328472AA6C01C4F3716BF39"/>
          </w:placeholder>
          <w:dataBinding w:prefixMappings="xmlns:ns0='http://lp/documentinfo/RK' " w:xpath="/ns0:DocumentInfo[1]/ns0:BaseInfo[1]/ns0:HeaderDate[1]" w:storeItemID="{5D502286-6DDA-4EF0-A943-6FAE71112E2B}"/>
          <w:date w:fullDate="2020-12-09T00:00:00Z">
            <w:dateFormat w:val="d MMMM yyyy"/>
            <w:lid w:val="sv-SE"/>
            <w:storeMappedDataAs w:val="dateTime"/>
            <w:calendar w:val="gregorian"/>
          </w:date>
        </w:sdtPr>
        <w:sdtEndPr/>
        <w:sdtContent>
          <w:r w:rsidR="00D11679">
            <w:t>9 december 2020</w:t>
          </w:r>
        </w:sdtContent>
      </w:sdt>
    </w:p>
    <w:sdt>
      <w:sdtPr>
        <w:alias w:val="Klicka på listpilen"/>
        <w:tag w:val="run-loadAllMinistersFromDep"/>
        <w:id w:val="908118230"/>
        <w:placeholder>
          <w:docPart w:val="E82687D7A882424F998D7E56BDF2D4F4"/>
        </w:placeholder>
        <w:dataBinding w:prefixMappings="xmlns:ns0='http://lp/documentinfo/RK' " w:xpath="/ns0:DocumentInfo[1]/ns0:BaseInfo[1]/ns0:TopSender[1]" w:storeItemID="{5D502286-6DDA-4EF0-A943-6FAE71112E2B}"/>
        <w:comboBox w:lastValue="Finansmarknads- och bostadsministern, biträdande finansministern ">
          <w:listItem w:displayText="Magdalena Andersson" w:value="Finansministern"/>
          <w:listItem w:displayText="Per Bolund" w:value="Finansmarknads- och bostadsministern, biträdande finansministern "/>
          <w:listItem w:displayText="Lena Micko" w:value="Civilministern"/>
        </w:comboBox>
      </w:sdtPr>
      <w:sdtEndPr/>
      <w:sdtContent>
        <w:p w14:paraId="35830910" w14:textId="77777777" w:rsidR="002C62B8" w:rsidRDefault="00D11679" w:rsidP="005A175C">
          <w:pPr>
            <w:pStyle w:val="Brdtext"/>
          </w:pPr>
          <w:r>
            <w:t>Per Bolund</w:t>
          </w:r>
        </w:p>
      </w:sdtContent>
    </w:sdt>
    <w:sectPr w:rsidR="002C62B8" w:rsidSect="00CE1287">
      <w:footerReference w:type="default" r:id="rId15"/>
      <w:headerReference w:type="first" r:id="rId16"/>
      <w:footerReference w:type="first" r:id="rId17"/>
      <w:pgSz w:w="11906" w:h="16838" w:code="9"/>
      <w:pgMar w:top="2041" w:right="1985" w:bottom="1134" w:left="2466" w:header="340" w:footer="1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F0F6D" w14:textId="77777777" w:rsidR="00EB6982" w:rsidRDefault="00EB6982" w:rsidP="00A87A54">
      <w:pPr>
        <w:spacing w:after="0" w:line="240" w:lineRule="auto"/>
      </w:pPr>
      <w:r>
        <w:separator/>
      </w:r>
    </w:p>
  </w:endnote>
  <w:endnote w:type="continuationSeparator" w:id="0">
    <w:p w14:paraId="5329D7DA" w14:textId="77777777" w:rsidR="00EB6982" w:rsidRDefault="00EB6982" w:rsidP="00A87A54">
      <w:pPr>
        <w:spacing w:after="0" w:line="240" w:lineRule="auto"/>
      </w:pPr>
      <w:r>
        <w:continuationSeparator/>
      </w:r>
    </w:p>
  </w:endnote>
  <w:endnote w:type="continuationNotice" w:id="1">
    <w:p w14:paraId="54467250" w14:textId="77777777" w:rsidR="00EB6982" w:rsidRDefault="00EB69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EB6982" w:rsidRPr="00347E11" w14:paraId="08488628" w14:textId="77777777" w:rsidTr="005A175C">
      <w:trPr>
        <w:trHeight w:val="227"/>
        <w:jc w:val="right"/>
      </w:trPr>
      <w:tc>
        <w:tcPr>
          <w:tcW w:w="708" w:type="dxa"/>
          <w:vAlign w:val="bottom"/>
        </w:tcPr>
        <w:p w14:paraId="7E4716F4" w14:textId="77777777" w:rsidR="00EB6982" w:rsidRPr="00B62610" w:rsidRDefault="00EB6982"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EB6982" w:rsidRPr="00347E11" w14:paraId="3B851106" w14:textId="77777777" w:rsidTr="005A175C">
      <w:trPr>
        <w:trHeight w:val="850"/>
        <w:jc w:val="right"/>
      </w:trPr>
      <w:tc>
        <w:tcPr>
          <w:tcW w:w="708" w:type="dxa"/>
          <w:vAlign w:val="bottom"/>
        </w:tcPr>
        <w:p w14:paraId="614F5537" w14:textId="77777777" w:rsidR="00EB6982" w:rsidRPr="00347E11" w:rsidRDefault="00EB6982" w:rsidP="005606BC">
          <w:pPr>
            <w:pStyle w:val="Sidfot"/>
            <w:spacing w:line="276" w:lineRule="auto"/>
            <w:jc w:val="right"/>
          </w:pPr>
        </w:p>
      </w:tc>
    </w:tr>
  </w:tbl>
  <w:p w14:paraId="7AEAD82F" w14:textId="77777777" w:rsidR="00EB6982" w:rsidRPr="005606BC" w:rsidRDefault="00EB6982"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EB6982" w:rsidRPr="00347E11" w14:paraId="5BCEBF23" w14:textId="77777777" w:rsidTr="001F4302">
      <w:trPr>
        <w:trHeight w:val="510"/>
      </w:trPr>
      <w:tc>
        <w:tcPr>
          <w:tcW w:w="8525" w:type="dxa"/>
          <w:gridSpan w:val="2"/>
          <w:vAlign w:val="bottom"/>
        </w:tcPr>
        <w:p w14:paraId="191F2B59" w14:textId="77777777" w:rsidR="00EB6982" w:rsidRPr="00347E11" w:rsidRDefault="00EB6982" w:rsidP="00347E11">
          <w:pPr>
            <w:pStyle w:val="Sidfot"/>
            <w:rPr>
              <w:sz w:val="8"/>
            </w:rPr>
          </w:pPr>
        </w:p>
      </w:tc>
    </w:tr>
    <w:tr w:rsidR="00EB6982" w:rsidRPr="00EE3C0F" w14:paraId="428A9C11" w14:textId="77777777" w:rsidTr="00C26068">
      <w:trPr>
        <w:trHeight w:val="227"/>
      </w:trPr>
      <w:tc>
        <w:tcPr>
          <w:tcW w:w="4074" w:type="dxa"/>
        </w:tcPr>
        <w:p w14:paraId="25877855" w14:textId="77777777" w:rsidR="00EB6982" w:rsidRPr="00F53AEA" w:rsidRDefault="00EB6982" w:rsidP="00C26068">
          <w:pPr>
            <w:pStyle w:val="Sidfot"/>
            <w:spacing w:line="276" w:lineRule="auto"/>
          </w:pPr>
        </w:p>
      </w:tc>
      <w:tc>
        <w:tcPr>
          <w:tcW w:w="4451" w:type="dxa"/>
        </w:tcPr>
        <w:p w14:paraId="59202DD1" w14:textId="77777777" w:rsidR="00EB6982" w:rsidRPr="00F53AEA" w:rsidRDefault="00EB6982" w:rsidP="00F53AEA">
          <w:pPr>
            <w:pStyle w:val="Sidfot"/>
            <w:spacing w:line="276" w:lineRule="auto"/>
          </w:pPr>
        </w:p>
      </w:tc>
    </w:tr>
  </w:tbl>
  <w:p w14:paraId="5A921CA7" w14:textId="77777777" w:rsidR="00EB6982" w:rsidRPr="00EE3C0F" w:rsidRDefault="00EB6982">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4F26A" w14:textId="77777777" w:rsidR="00EB6982" w:rsidRDefault="00EB6982" w:rsidP="00A87A54">
      <w:pPr>
        <w:spacing w:after="0" w:line="240" w:lineRule="auto"/>
      </w:pPr>
      <w:r>
        <w:separator/>
      </w:r>
    </w:p>
  </w:footnote>
  <w:footnote w:type="continuationSeparator" w:id="0">
    <w:p w14:paraId="5F17C3A8" w14:textId="77777777" w:rsidR="00EB6982" w:rsidRDefault="00EB6982" w:rsidP="00A87A54">
      <w:pPr>
        <w:spacing w:after="0" w:line="240" w:lineRule="auto"/>
      </w:pPr>
      <w:r>
        <w:continuationSeparator/>
      </w:r>
    </w:p>
  </w:footnote>
  <w:footnote w:type="continuationNotice" w:id="1">
    <w:p w14:paraId="4DFA6BC3" w14:textId="77777777" w:rsidR="00EB6982" w:rsidRDefault="00EB69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B6982" w14:paraId="6E482662" w14:textId="77777777" w:rsidTr="00C93EBA">
      <w:trPr>
        <w:trHeight w:val="227"/>
      </w:trPr>
      <w:tc>
        <w:tcPr>
          <w:tcW w:w="5534" w:type="dxa"/>
        </w:tcPr>
        <w:p w14:paraId="78895931" w14:textId="77777777" w:rsidR="00EB6982" w:rsidRPr="007D73AB" w:rsidRDefault="00EB6982">
          <w:pPr>
            <w:pStyle w:val="Sidhuvud"/>
          </w:pPr>
        </w:p>
      </w:tc>
      <w:tc>
        <w:tcPr>
          <w:tcW w:w="3170" w:type="dxa"/>
          <w:vAlign w:val="bottom"/>
        </w:tcPr>
        <w:p w14:paraId="482FAC54" w14:textId="77777777" w:rsidR="00EB6982" w:rsidRPr="007D73AB" w:rsidRDefault="00EB6982" w:rsidP="00340DE0">
          <w:pPr>
            <w:pStyle w:val="Sidhuvud"/>
          </w:pPr>
        </w:p>
      </w:tc>
      <w:tc>
        <w:tcPr>
          <w:tcW w:w="1134" w:type="dxa"/>
        </w:tcPr>
        <w:p w14:paraId="67F2F259" w14:textId="77777777" w:rsidR="00EB6982" w:rsidRDefault="00EB6982" w:rsidP="005A175C">
          <w:pPr>
            <w:pStyle w:val="Sidhuvud"/>
          </w:pPr>
        </w:p>
      </w:tc>
    </w:tr>
    <w:tr w:rsidR="00EB6982" w14:paraId="4E5D4A6B" w14:textId="77777777" w:rsidTr="00C93EBA">
      <w:trPr>
        <w:trHeight w:val="1928"/>
      </w:trPr>
      <w:tc>
        <w:tcPr>
          <w:tcW w:w="5534" w:type="dxa"/>
        </w:tcPr>
        <w:p w14:paraId="60F56693" w14:textId="77777777" w:rsidR="00EB6982" w:rsidRPr="00340DE0" w:rsidRDefault="00EB6982" w:rsidP="00340DE0">
          <w:pPr>
            <w:pStyle w:val="Sidhuvud"/>
          </w:pPr>
          <w:r>
            <w:rPr>
              <w:noProof/>
            </w:rPr>
            <w:drawing>
              <wp:inline distT="0" distB="0" distL="0" distR="0" wp14:anchorId="52EDFC1A" wp14:editId="0EED42E5">
                <wp:extent cx="1743633" cy="505162"/>
                <wp:effectExtent l="0" t="0" r="0" b="9525"/>
                <wp:docPr id="14" name="Bildobjekt 14"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16D01AD" w14:textId="77777777" w:rsidR="00EB6982" w:rsidRPr="00710A6C" w:rsidRDefault="00EB6982" w:rsidP="00EE3C0F">
          <w:pPr>
            <w:pStyle w:val="Sidhuvud"/>
            <w:rPr>
              <w:b/>
            </w:rPr>
          </w:pPr>
        </w:p>
        <w:p w14:paraId="0DE60F62" w14:textId="77777777" w:rsidR="00EB6982" w:rsidRDefault="00EB6982" w:rsidP="00EE3C0F">
          <w:pPr>
            <w:pStyle w:val="Sidhuvud"/>
          </w:pPr>
        </w:p>
        <w:p w14:paraId="4DE8EBA8" w14:textId="77777777" w:rsidR="00EB6982" w:rsidRDefault="00EB6982" w:rsidP="00EE3C0F">
          <w:pPr>
            <w:pStyle w:val="Sidhuvud"/>
          </w:pPr>
        </w:p>
        <w:p w14:paraId="7BA569B0" w14:textId="77777777" w:rsidR="00EB6982" w:rsidRDefault="00EB6982" w:rsidP="00EE3C0F">
          <w:pPr>
            <w:pStyle w:val="Sidhuvud"/>
          </w:pPr>
        </w:p>
        <w:sdt>
          <w:sdtPr>
            <w:alias w:val="Dnr"/>
            <w:tag w:val="ccRKShow_Dnr"/>
            <w:id w:val="-829283628"/>
            <w:placeholder>
              <w:docPart w:val="891EE70ECFCE4A44A189C887EB8CFC80"/>
            </w:placeholder>
            <w:dataBinding w:prefixMappings="xmlns:ns0='http://lp/documentinfo/RK' " w:xpath="/ns0:DocumentInfo[1]/ns0:BaseInfo[1]/ns0:Dnr[1]" w:storeItemID="{5D502286-6DDA-4EF0-A943-6FAE71112E2B}"/>
            <w:text/>
          </w:sdtPr>
          <w:sdtEndPr/>
          <w:sdtContent>
            <w:p w14:paraId="13D48717" w14:textId="0B45CA4E" w:rsidR="00EB6982" w:rsidRDefault="00EB6982" w:rsidP="00EE3C0F">
              <w:pPr>
                <w:pStyle w:val="Sidhuvud"/>
              </w:pPr>
              <w:r>
                <w:t>Fi2020/04809</w:t>
              </w:r>
            </w:p>
          </w:sdtContent>
        </w:sdt>
        <w:p w14:paraId="0F6ED493" w14:textId="5F66E9C3" w:rsidR="00EB6982" w:rsidRDefault="00EB6982" w:rsidP="00EE3C0F">
          <w:pPr>
            <w:pStyle w:val="Sidhuvud"/>
          </w:pPr>
          <w:r>
            <w:t>Fi2020/04822</w:t>
          </w:r>
        </w:p>
        <w:sdt>
          <w:sdtPr>
            <w:alias w:val="DocNumber"/>
            <w:tag w:val="DocNumber"/>
            <w:id w:val="1726028884"/>
            <w:placeholder>
              <w:docPart w:val="9FBB93AFB4D1442B9C84E531B696797C"/>
            </w:placeholder>
            <w:showingPlcHdr/>
            <w:dataBinding w:prefixMappings="xmlns:ns0='http://lp/documentinfo/RK' " w:xpath="/ns0:DocumentInfo[1]/ns0:BaseInfo[1]/ns0:DocNumber[1]" w:storeItemID="{5D502286-6DDA-4EF0-A943-6FAE71112E2B}"/>
            <w:text/>
          </w:sdtPr>
          <w:sdtEndPr/>
          <w:sdtContent>
            <w:p w14:paraId="5B4F4476" w14:textId="77777777" w:rsidR="00EB6982" w:rsidRDefault="00EB6982" w:rsidP="00EE3C0F">
              <w:pPr>
                <w:pStyle w:val="Sidhuvud"/>
              </w:pPr>
              <w:r>
                <w:rPr>
                  <w:rStyle w:val="Platshllartext"/>
                </w:rPr>
                <w:t xml:space="preserve"> </w:t>
              </w:r>
            </w:p>
          </w:sdtContent>
        </w:sdt>
        <w:p w14:paraId="0B024B2C" w14:textId="77777777" w:rsidR="00EB6982" w:rsidRDefault="00EB6982" w:rsidP="00EE3C0F">
          <w:pPr>
            <w:pStyle w:val="Sidhuvud"/>
          </w:pPr>
        </w:p>
      </w:tc>
      <w:tc>
        <w:tcPr>
          <w:tcW w:w="1134" w:type="dxa"/>
        </w:tcPr>
        <w:p w14:paraId="720A8477" w14:textId="77777777" w:rsidR="00EB6982" w:rsidRDefault="00EB6982" w:rsidP="0094502D">
          <w:pPr>
            <w:pStyle w:val="Sidhuvud"/>
          </w:pPr>
        </w:p>
        <w:p w14:paraId="1888ACE3" w14:textId="77777777" w:rsidR="00EB6982" w:rsidRPr="0094502D" w:rsidRDefault="00EB6982" w:rsidP="00EC71A6">
          <w:pPr>
            <w:pStyle w:val="Sidhuvud"/>
          </w:pPr>
        </w:p>
      </w:tc>
    </w:tr>
    <w:tr w:rsidR="00EB6982" w14:paraId="6D70F005" w14:textId="77777777" w:rsidTr="00692A74">
      <w:trPr>
        <w:trHeight w:val="1804"/>
      </w:trPr>
      <w:sdt>
        <w:sdtPr>
          <w:rPr>
            <w:b/>
          </w:rPr>
          <w:alias w:val="SenderText"/>
          <w:tag w:val="ccRKShow_SenderText"/>
          <w:id w:val="-39526383"/>
          <w:placeholder>
            <w:docPart w:val="16797DE3F4F14EDF8DDCB1742784FA87"/>
          </w:placeholder>
        </w:sdtPr>
        <w:sdtEndPr>
          <w:rPr>
            <w:b w:val="0"/>
          </w:rPr>
        </w:sdtEndPr>
        <w:sdtContent>
          <w:sdt>
            <w:sdtPr>
              <w:rPr>
                <w:b/>
              </w:rPr>
              <w:alias w:val="SenderText"/>
              <w:tag w:val="ccRKShow_SenderText"/>
              <w:id w:val="1374046025"/>
              <w:placeholder>
                <w:docPart w:val="58CFCBC8167C465694963672045B37D2"/>
              </w:placeholder>
            </w:sdtPr>
            <w:sdtEndPr>
              <w:rPr>
                <w:b w:val="0"/>
              </w:rPr>
            </w:sdtEndPr>
            <w:sdtContent>
              <w:tc>
                <w:tcPr>
                  <w:tcW w:w="5534" w:type="dxa"/>
                  <w:tcMar>
                    <w:right w:w="1134" w:type="dxa"/>
                  </w:tcMar>
                </w:tcPr>
                <w:p w14:paraId="58A11D39" w14:textId="77777777" w:rsidR="00EB6982" w:rsidRPr="00024C46" w:rsidRDefault="00EB6982" w:rsidP="00340DE0">
                  <w:pPr>
                    <w:pStyle w:val="Sidhuvud"/>
                    <w:rPr>
                      <w:b/>
                    </w:rPr>
                  </w:pPr>
                  <w:r w:rsidRPr="00024C46">
                    <w:rPr>
                      <w:b/>
                    </w:rPr>
                    <w:t>Finansdepartementet</w:t>
                  </w:r>
                </w:p>
                <w:p w14:paraId="4DD840CD" w14:textId="77777777" w:rsidR="00EB6982" w:rsidRPr="00024C46" w:rsidRDefault="00EB6982" w:rsidP="00340DE0">
                  <w:pPr>
                    <w:pStyle w:val="Sidhuvud"/>
                  </w:pPr>
                  <w:r w:rsidRPr="00024C46">
                    <w:t>Finansmarknads- och bostadsministern</w:t>
                  </w:r>
                </w:p>
                <w:p w14:paraId="7B662C99" w14:textId="77777777" w:rsidR="00EB6982" w:rsidRDefault="00EB6982" w:rsidP="00340DE0">
                  <w:pPr>
                    <w:pStyle w:val="Sidhuvud"/>
                  </w:pPr>
                  <w:r w:rsidRPr="00024C46">
                    <w:t xml:space="preserve">biträdande finansministern </w:t>
                  </w:r>
                </w:p>
                <w:p w14:paraId="72AD2F3E" w14:textId="77777777" w:rsidR="00EB6982" w:rsidRPr="00153286" w:rsidRDefault="00EB6982" w:rsidP="00340DE0">
                  <w:pPr>
                    <w:pStyle w:val="Sidhuvud"/>
                    <w:rPr>
                      <w:sz w:val="18"/>
                      <w:szCs w:val="18"/>
                    </w:rPr>
                  </w:pPr>
                </w:p>
                <w:p w14:paraId="6BFCCF6C" w14:textId="4BA16238" w:rsidR="00EB6982" w:rsidRPr="00340DE0" w:rsidRDefault="00EB6982" w:rsidP="00340DE0">
                  <w:pPr>
                    <w:pStyle w:val="Sidhuvud"/>
                  </w:pPr>
                </w:p>
              </w:tc>
            </w:sdtContent>
          </w:sdt>
        </w:sdtContent>
      </w:sdt>
      <w:sdt>
        <w:sdtPr>
          <w:alias w:val="Recipient"/>
          <w:tag w:val="ccRKShow_Recipient"/>
          <w:id w:val="-28344517"/>
          <w:placeholder>
            <w:docPart w:val="5E5F7029D59A48B2AFDB67D99AC26425"/>
          </w:placeholder>
          <w:dataBinding w:prefixMappings="xmlns:ns0='http://lp/documentinfo/RK' " w:xpath="/ns0:DocumentInfo[1]/ns0:BaseInfo[1]/ns0:Recipient[1]" w:storeItemID="{5D502286-6DDA-4EF0-A943-6FAE71112E2B}"/>
          <w:text w:multiLine="1"/>
        </w:sdtPr>
        <w:sdtEndPr/>
        <w:sdtContent>
          <w:tc>
            <w:tcPr>
              <w:tcW w:w="3170" w:type="dxa"/>
            </w:tcPr>
            <w:p w14:paraId="5CAE594B" w14:textId="77777777" w:rsidR="00EB6982" w:rsidRDefault="00EB6982" w:rsidP="00547B89">
              <w:pPr>
                <w:pStyle w:val="Sidhuvud"/>
              </w:pPr>
              <w:r>
                <w:t>Till riksdagen</w:t>
              </w:r>
            </w:p>
          </w:tc>
        </w:sdtContent>
      </w:sdt>
      <w:tc>
        <w:tcPr>
          <w:tcW w:w="1134" w:type="dxa"/>
        </w:tcPr>
        <w:p w14:paraId="27A48437" w14:textId="77777777" w:rsidR="00EB6982" w:rsidRDefault="00EB6982" w:rsidP="003E6020">
          <w:pPr>
            <w:pStyle w:val="Sidhuvud"/>
          </w:pPr>
        </w:p>
      </w:tc>
    </w:tr>
  </w:tbl>
  <w:p w14:paraId="20B4D8F1" w14:textId="77777777" w:rsidR="00EB6982" w:rsidRDefault="00EB69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abstractNum w:abstractNumId="40" w15:restartNumberingAfterBreak="0">
    <w:nsid w:val="7B3157A2"/>
    <w:multiLevelType w:val="hybridMultilevel"/>
    <w:tmpl w:val="C1600F56"/>
    <w:lvl w:ilvl="0" w:tplc="BCE89DD6">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defaultTabStop w:val="1304"/>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2B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4C46"/>
    <w:rsid w:val="00025992"/>
    <w:rsid w:val="00026711"/>
    <w:rsid w:val="0002708E"/>
    <w:rsid w:val="0002763D"/>
    <w:rsid w:val="0003679E"/>
    <w:rsid w:val="00037D1E"/>
    <w:rsid w:val="00041A6B"/>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07F6"/>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06C3"/>
    <w:rsid w:val="00112E36"/>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53286"/>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2E40"/>
    <w:rsid w:val="00223AD6"/>
    <w:rsid w:val="0022666A"/>
    <w:rsid w:val="00227751"/>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115"/>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2D1"/>
    <w:rsid w:val="002C4348"/>
    <w:rsid w:val="002C476F"/>
    <w:rsid w:val="002C5B48"/>
    <w:rsid w:val="002C62B8"/>
    <w:rsid w:val="002D014F"/>
    <w:rsid w:val="002D2647"/>
    <w:rsid w:val="002D4298"/>
    <w:rsid w:val="002D4829"/>
    <w:rsid w:val="002D6541"/>
    <w:rsid w:val="002D6B09"/>
    <w:rsid w:val="002E0ED3"/>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2B0F"/>
    <w:rsid w:val="00403D11"/>
    <w:rsid w:val="00404DB4"/>
    <w:rsid w:val="004060B1"/>
    <w:rsid w:val="00410070"/>
    <w:rsid w:val="0041093C"/>
    <w:rsid w:val="0041223B"/>
    <w:rsid w:val="004137EE"/>
    <w:rsid w:val="00413A4E"/>
    <w:rsid w:val="00415163"/>
    <w:rsid w:val="00415273"/>
    <w:rsid w:val="004157BE"/>
    <w:rsid w:val="0042068E"/>
    <w:rsid w:val="00422030"/>
    <w:rsid w:val="00422A7F"/>
    <w:rsid w:val="00425BB5"/>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E79B1"/>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003"/>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175C"/>
    <w:rsid w:val="005A2022"/>
    <w:rsid w:val="005A3272"/>
    <w:rsid w:val="005A5193"/>
    <w:rsid w:val="005A6034"/>
    <w:rsid w:val="005A7AC1"/>
    <w:rsid w:val="005B115A"/>
    <w:rsid w:val="005B134B"/>
    <w:rsid w:val="005B537F"/>
    <w:rsid w:val="005C120D"/>
    <w:rsid w:val="005C15B3"/>
    <w:rsid w:val="005C6F80"/>
    <w:rsid w:val="005D07C2"/>
    <w:rsid w:val="005E2F29"/>
    <w:rsid w:val="005E32B7"/>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2A74"/>
    <w:rsid w:val="0069523C"/>
    <w:rsid w:val="006962CA"/>
    <w:rsid w:val="00696A95"/>
    <w:rsid w:val="006A09DA"/>
    <w:rsid w:val="006A1835"/>
    <w:rsid w:val="006A2625"/>
    <w:rsid w:val="006B4A30"/>
    <w:rsid w:val="006B7569"/>
    <w:rsid w:val="006C28EE"/>
    <w:rsid w:val="006C2B3F"/>
    <w:rsid w:val="006C4FF1"/>
    <w:rsid w:val="006D2998"/>
    <w:rsid w:val="006D3188"/>
    <w:rsid w:val="006D5159"/>
    <w:rsid w:val="006D6779"/>
    <w:rsid w:val="006E08FC"/>
    <w:rsid w:val="006E26C8"/>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2D4"/>
    <w:rsid w:val="007A6348"/>
    <w:rsid w:val="007B023C"/>
    <w:rsid w:val="007B03CC"/>
    <w:rsid w:val="007B2F08"/>
    <w:rsid w:val="007C44FF"/>
    <w:rsid w:val="007C6456"/>
    <w:rsid w:val="007C7BDB"/>
    <w:rsid w:val="007D2FF5"/>
    <w:rsid w:val="007D4BCF"/>
    <w:rsid w:val="007D73AB"/>
    <w:rsid w:val="007D790E"/>
    <w:rsid w:val="007E171B"/>
    <w:rsid w:val="007E2712"/>
    <w:rsid w:val="007E4A9C"/>
    <w:rsid w:val="007E5516"/>
    <w:rsid w:val="007E7EE2"/>
    <w:rsid w:val="007F06CA"/>
    <w:rsid w:val="007F0DD0"/>
    <w:rsid w:val="007F3C8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4940"/>
    <w:rsid w:val="008C562B"/>
    <w:rsid w:val="008C6717"/>
    <w:rsid w:val="008D0305"/>
    <w:rsid w:val="008D0A21"/>
    <w:rsid w:val="008D2D6B"/>
    <w:rsid w:val="008D3090"/>
    <w:rsid w:val="008D4306"/>
    <w:rsid w:val="008D4508"/>
    <w:rsid w:val="008D4DC4"/>
    <w:rsid w:val="008D7CAF"/>
    <w:rsid w:val="008E02EE"/>
    <w:rsid w:val="008E0D08"/>
    <w:rsid w:val="008E65A8"/>
    <w:rsid w:val="008E77D6"/>
    <w:rsid w:val="008F23AF"/>
    <w:rsid w:val="008F6C5B"/>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17E62"/>
    <w:rsid w:val="00A2019A"/>
    <w:rsid w:val="00A23493"/>
    <w:rsid w:val="00A2416A"/>
    <w:rsid w:val="00A30E06"/>
    <w:rsid w:val="00A3270B"/>
    <w:rsid w:val="00A333A9"/>
    <w:rsid w:val="00A35E84"/>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626B"/>
    <w:rsid w:val="00AE77EB"/>
    <w:rsid w:val="00AE7BD8"/>
    <w:rsid w:val="00AE7D02"/>
    <w:rsid w:val="00AF0BB7"/>
    <w:rsid w:val="00AF0BDE"/>
    <w:rsid w:val="00AF0EDE"/>
    <w:rsid w:val="00AF4853"/>
    <w:rsid w:val="00AF53B9"/>
    <w:rsid w:val="00AF7BA5"/>
    <w:rsid w:val="00B00702"/>
    <w:rsid w:val="00B0110B"/>
    <w:rsid w:val="00B0234E"/>
    <w:rsid w:val="00B06751"/>
    <w:rsid w:val="00B07931"/>
    <w:rsid w:val="00B13241"/>
    <w:rsid w:val="00B13699"/>
    <w:rsid w:val="00B149E2"/>
    <w:rsid w:val="00B2131A"/>
    <w:rsid w:val="00B2169D"/>
    <w:rsid w:val="00B21CBB"/>
    <w:rsid w:val="00B2606D"/>
    <w:rsid w:val="00B263C0"/>
    <w:rsid w:val="00B27329"/>
    <w:rsid w:val="00B316CA"/>
    <w:rsid w:val="00B31BFB"/>
    <w:rsid w:val="00B3528F"/>
    <w:rsid w:val="00B357AB"/>
    <w:rsid w:val="00B41704"/>
    <w:rsid w:val="00B41F72"/>
    <w:rsid w:val="00B44E90"/>
    <w:rsid w:val="00B45324"/>
    <w:rsid w:val="00B47018"/>
    <w:rsid w:val="00B47956"/>
    <w:rsid w:val="00B517E1"/>
    <w:rsid w:val="00B556E8"/>
    <w:rsid w:val="00B55E70"/>
    <w:rsid w:val="00B56073"/>
    <w:rsid w:val="00B60238"/>
    <w:rsid w:val="00B63E40"/>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0236"/>
    <w:rsid w:val="00C01585"/>
    <w:rsid w:val="00C0764A"/>
    <w:rsid w:val="00C1410E"/>
    <w:rsid w:val="00C141C6"/>
    <w:rsid w:val="00C15663"/>
    <w:rsid w:val="00C16508"/>
    <w:rsid w:val="00C16F5A"/>
    <w:rsid w:val="00C2071A"/>
    <w:rsid w:val="00C20ACB"/>
    <w:rsid w:val="00C23703"/>
    <w:rsid w:val="00C24490"/>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09CE"/>
    <w:rsid w:val="00C63EC4"/>
    <w:rsid w:val="00C64474"/>
    <w:rsid w:val="00C64CD9"/>
    <w:rsid w:val="00C670F8"/>
    <w:rsid w:val="00C6780B"/>
    <w:rsid w:val="00C73A90"/>
    <w:rsid w:val="00C76D49"/>
    <w:rsid w:val="00C80AD4"/>
    <w:rsid w:val="00C80B5E"/>
    <w:rsid w:val="00C82055"/>
    <w:rsid w:val="00C8630A"/>
    <w:rsid w:val="00C9061B"/>
    <w:rsid w:val="00C93EBA"/>
    <w:rsid w:val="00C948F5"/>
    <w:rsid w:val="00CA0BD8"/>
    <w:rsid w:val="00CA1E22"/>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1287"/>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79"/>
    <w:rsid w:val="00D116C0"/>
    <w:rsid w:val="00D13433"/>
    <w:rsid w:val="00D13D8A"/>
    <w:rsid w:val="00D20078"/>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288E"/>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3934"/>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6982"/>
    <w:rsid w:val="00EB763D"/>
    <w:rsid w:val="00EB7FE4"/>
    <w:rsid w:val="00EC0A92"/>
    <w:rsid w:val="00EC0CE7"/>
    <w:rsid w:val="00EC1DA0"/>
    <w:rsid w:val="00EC329B"/>
    <w:rsid w:val="00EC5EB9"/>
    <w:rsid w:val="00EC6006"/>
    <w:rsid w:val="00EC71A6"/>
    <w:rsid w:val="00EC73EB"/>
    <w:rsid w:val="00ED592E"/>
    <w:rsid w:val="00ED6ABD"/>
    <w:rsid w:val="00ED72E1"/>
    <w:rsid w:val="00EE01D6"/>
    <w:rsid w:val="00EE3C0F"/>
    <w:rsid w:val="00EE5EB8"/>
    <w:rsid w:val="00EE66E5"/>
    <w:rsid w:val="00EE6810"/>
    <w:rsid w:val="00EF1601"/>
    <w:rsid w:val="00EF21FE"/>
    <w:rsid w:val="00EF2A7F"/>
    <w:rsid w:val="00EF2D58"/>
    <w:rsid w:val="00EF37C2"/>
    <w:rsid w:val="00EF4803"/>
    <w:rsid w:val="00EF5127"/>
    <w:rsid w:val="00F03EAC"/>
    <w:rsid w:val="00F04B7C"/>
    <w:rsid w:val="00F05B56"/>
    <w:rsid w:val="00F078B5"/>
    <w:rsid w:val="00F14024"/>
    <w:rsid w:val="00F14FA3"/>
    <w:rsid w:val="00F15DB1"/>
    <w:rsid w:val="00F24297"/>
    <w:rsid w:val="00F2564A"/>
    <w:rsid w:val="00F25761"/>
    <w:rsid w:val="00F259D7"/>
    <w:rsid w:val="00F32469"/>
    <w:rsid w:val="00F32D05"/>
    <w:rsid w:val="00F35263"/>
    <w:rsid w:val="00F35E34"/>
    <w:rsid w:val="00F403BF"/>
    <w:rsid w:val="00F4342F"/>
    <w:rsid w:val="00F45227"/>
    <w:rsid w:val="00F5045C"/>
    <w:rsid w:val="00F520C7"/>
    <w:rsid w:val="00F53AEA"/>
    <w:rsid w:val="00F549F2"/>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F2C0FAD"/>
  <w15:docId w15:val="{5D95BF7C-AD1A-4AF0-90BA-CD5AEA4F5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E739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971208">
      <w:bodyDiv w:val="1"/>
      <w:marLeft w:val="0"/>
      <w:marRight w:val="0"/>
      <w:marTop w:val="0"/>
      <w:marBottom w:val="0"/>
      <w:divBdr>
        <w:top w:val="none" w:sz="0" w:space="0" w:color="auto"/>
        <w:left w:val="none" w:sz="0" w:space="0" w:color="auto"/>
        <w:bottom w:val="none" w:sz="0" w:space="0" w:color="auto"/>
        <w:right w:val="none" w:sz="0" w:space="0" w:color="auto"/>
      </w:divBdr>
    </w:div>
    <w:div w:id="105790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1EE70ECFCE4A44A189C887EB8CFC80"/>
        <w:category>
          <w:name w:val="Allmänt"/>
          <w:gallery w:val="placeholder"/>
        </w:category>
        <w:types>
          <w:type w:val="bbPlcHdr"/>
        </w:types>
        <w:behaviors>
          <w:behavior w:val="content"/>
        </w:behaviors>
        <w:guid w:val="{9AA103D3-F9E3-4100-AA47-79AB14F31D04}"/>
      </w:docPartPr>
      <w:docPartBody>
        <w:p w:rsidR="00C00A59" w:rsidRDefault="00B96D7B" w:rsidP="00B96D7B">
          <w:pPr>
            <w:pStyle w:val="891EE70ECFCE4A44A189C887EB8CFC80"/>
          </w:pPr>
          <w:r>
            <w:rPr>
              <w:rStyle w:val="Platshllartext"/>
            </w:rPr>
            <w:t xml:space="preserve"> </w:t>
          </w:r>
        </w:p>
      </w:docPartBody>
    </w:docPart>
    <w:docPart>
      <w:docPartPr>
        <w:name w:val="9FBB93AFB4D1442B9C84E531B696797C"/>
        <w:category>
          <w:name w:val="Allmänt"/>
          <w:gallery w:val="placeholder"/>
        </w:category>
        <w:types>
          <w:type w:val="bbPlcHdr"/>
        </w:types>
        <w:behaviors>
          <w:behavior w:val="content"/>
        </w:behaviors>
        <w:guid w:val="{FE204C84-D8B5-4EE9-A777-1D1718FEF34E}"/>
      </w:docPartPr>
      <w:docPartBody>
        <w:p w:rsidR="00C00A59" w:rsidRDefault="00B96D7B" w:rsidP="00B96D7B">
          <w:pPr>
            <w:pStyle w:val="9FBB93AFB4D1442B9C84E531B696797C1"/>
          </w:pPr>
          <w:r>
            <w:rPr>
              <w:rStyle w:val="Platshllartext"/>
            </w:rPr>
            <w:t xml:space="preserve"> </w:t>
          </w:r>
        </w:p>
      </w:docPartBody>
    </w:docPart>
    <w:docPart>
      <w:docPartPr>
        <w:name w:val="58CFCBC8167C465694963672045B37D2"/>
        <w:category>
          <w:name w:val="Allmänt"/>
          <w:gallery w:val="placeholder"/>
        </w:category>
        <w:types>
          <w:type w:val="bbPlcHdr"/>
        </w:types>
        <w:behaviors>
          <w:behavior w:val="content"/>
        </w:behaviors>
        <w:guid w:val="{5FE13E4C-3DF2-41DE-83A9-B15D31CCA02B}"/>
      </w:docPartPr>
      <w:docPartBody>
        <w:p w:rsidR="00C00A59" w:rsidRDefault="00B96D7B" w:rsidP="00B96D7B">
          <w:pPr>
            <w:pStyle w:val="58CFCBC8167C465694963672045B37D21"/>
          </w:pPr>
          <w:r>
            <w:rPr>
              <w:rStyle w:val="Platshllartext"/>
            </w:rPr>
            <w:t xml:space="preserve"> </w:t>
          </w:r>
        </w:p>
      </w:docPartBody>
    </w:docPart>
    <w:docPart>
      <w:docPartPr>
        <w:name w:val="5E5F7029D59A48B2AFDB67D99AC26425"/>
        <w:category>
          <w:name w:val="Allmänt"/>
          <w:gallery w:val="placeholder"/>
        </w:category>
        <w:types>
          <w:type w:val="bbPlcHdr"/>
        </w:types>
        <w:behaviors>
          <w:behavior w:val="content"/>
        </w:behaviors>
        <w:guid w:val="{0D90CBCB-0EE4-408B-A759-1E3876668BDA}"/>
      </w:docPartPr>
      <w:docPartBody>
        <w:p w:rsidR="00C00A59" w:rsidRDefault="00B96D7B" w:rsidP="00B96D7B">
          <w:pPr>
            <w:pStyle w:val="5E5F7029D59A48B2AFDB67D99AC26425"/>
          </w:pPr>
          <w:r>
            <w:rPr>
              <w:rStyle w:val="Platshllartext"/>
            </w:rPr>
            <w:t xml:space="preserve"> </w:t>
          </w:r>
        </w:p>
      </w:docPartBody>
    </w:docPart>
    <w:docPart>
      <w:docPartPr>
        <w:name w:val="E82687D7A882424F998D7E56BDF2D4F4"/>
        <w:category>
          <w:name w:val="Allmänt"/>
          <w:gallery w:val="placeholder"/>
        </w:category>
        <w:types>
          <w:type w:val="bbPlcHdr"/>
        </w:types>
        <w:behaviors>
          <w:behavior w:val="content"/>
        </w:behaviors>
        <w:guid w:val="{34BB9012-B4B7-44AE-86F3-08F59E4E273D}"/>
      </w:docPartPr>
      <w:docPartBody>
        <w:p w:rsidR="00C00A59" w:rsidRDefault="00B96D7B" w:rsidP="00B96D7B">
          <w:pPr>
            <w:pStyle w:val="E82687D7A882424F998D7E56BDF2D4F4"/>
          </w:pPr>
          <w:r>
            <w:rPr>
              <w:rStyle w:val="Platshllartext"/>
            </w:rPr>
            <w:t>Välj undertecknare</w:t>
          </w:r>
          <w:r w:rsidRPr="00AC4EF6">
            <w:rPr>
              <w:rStyle w:val="Platshllartext"/>
            </w:rPr>
            <w:t>.</w:t>
          </w:r>
        </w:p>
      </w:docPartBody>
    </w:docPart>
    <w:docPart>
      <w:docPartPr>
        <w:name w:val="1F25152C5328472AA6C01C4F3716BF39"/>
        <w:category>
          <w:name w:val="Allmänt"/>
          <w:gallery w:val="placeholder"/>
        </w:category>
        <w:types>
          <w:type w:val="bbPlcHdr"/>
        </w:types>
        <w:behaviors>
          <w:behavior w:val="content"/>
        </w:behaviors>
        <w:guid w:val="{CE3EAF6F-D326-4DB8-BADE-B520934762CF}"/>
      </w:docPartPr>
      <w:docPartBody>
        <w:p w:rsidR="00C00A59" w:rsidRDefault="00C00A59">
          <w:pPr>
            <w:pStyle w:val="1F25152C5328472AA6C01C4F3716BF39"/>
          </w:pPr>
          <w:r>
            <w:rPr>
              <w:rStyle w:val="Platshllartext"/>
            </w:rPr>
            <w:t>Klicka här för att ange datum.</w:t>
          </w:r>
        </w:p>
      </w:docPartBody>
    </w:docPart>
    <w:docPart>
      <w:docPartPr>
        <w:name w:val="16797DE3F4F14EDF8DDCB1742784FA87"/>
        <w:category>
          <w:name w:val="Allmänt"/>
          <w:gallery w:val="placeholder"/>
        </w:category>
        <w:types>
          <w:type w:val="bbPlcHdr"/>
        </w:types>
        <w:behaviors>
          <w:behavior w:val="content"/>
        </w:behaviors>
        <w:guid w:val="{2827F818-4F42-4AB3-8867-B0F0EB85B135}"/>
      </w:docPartPr>
      <w:docPartBody>
        <w:p w:rsidR="00D01C63" w:rsidRDefault="00B96D7B">
          <w:pPr>
            <w:pStyle w:val="16797DE3F4F14EDF8DDCB1742784FA87"/>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D7B"/>
    <w:rsid w:val="00281265"/>
    <w:rsid w:val="00B96D7B"/>
    <w:rsid w:val="00C00A59"/>
    <w:rsid w:val="00D01C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AEF3F7E335F46BE9A5EE5AB9224A93E">
    <w:name w:val="EAEF3F7E335F46BE9A5EE5AB9224A93E"/>
    <w:rsid w:val="00B96D7B"/>
  </w:style>
  <w:style w:type="character" w:styleId="Platshllartext">
    <w:name w:val="Placeholder Text"/>
    <w:basedOn w:val="Standardstycketeckensnitt"/>
    <w:uiPriority w:val="99"/>
    <w:semiHidden/>
    <w:rsid w:val="00B96D7B"/>
    <w:rPr>
      <w:noProof w:val="0"/>
      <w:color w:val="808080"/>
    </w:rPr>
  </w:style>
  <w:style w:type="paragraph" w:customStyle="1" w:styleId="7208B818436444B98577BDE5C060F458">
    <w:name w:val="7208B818436444B98577BDE5C060F458"/>
    <w:rsid w:val="00B96D7B"/>
  </w:style>
  <w:style w:type="paragraph" w:customStyle="1" w:styleId="4952A65D1579450999CA731D7988FF6A">
    <w:name w:val="4952A65D1579450999CA731D7988FF6A"/>
    <w:rsid w:val="00B96D7B"/>
  </w:style>
  <w:style w:type="paragraph" w:customStyle="1" w:styleId="FFBA690CE3C44684B66DE39B6E57D1E2">
    <w:name w:val="FFBA690CE3C44684B66DE39B6E57D1E2"/>
    <w:rsid w:val="00B96D7B"/>
  </w:style>
  <w:style w:type="paragraph" w:customStyle="1" w:styleId="891EE70ECFCE4A44A189C887EB8CFC80">
    <w:name w:val="891EE70ECFCE4A44A189C887EB8CFC80"/>
    <w:rsid w:val="00B96D7B"/>
  </w:style>
  <w:style w:type="paragraph" w:customStyle="1" w:styleId="9FBB93AFB4D1442B9C84E531B696797C">
    <w:name w:val="9FBB93AFB4D1442B9C84E531B696797C"/>
    <w:rsid w:val="00B96D7B"/>
  </w:style>
  <w:style w:type="paragraph" w:customStyle="1" w:styleId="727814AEC21849858AC4E4B0A1922B13">
    <w:name w:val="727814AEC21849858AC4E4B0A1922B13"/>
    <w:rsid w:val="00B96D7B"/>
  </w:style>
  <w:style w:type="paragraph" w:customStyle="1" w:styleId="AC7B7687CC084B9D92FD3573F8817E84">
    <w:name w:val="AC7B7687CC084B9D92FD3573F8817E84"/>
    <w:rsid w:val="00B96D7B"/>
  </w:style>
  <w:style w:type="paragraph" w:customStyle="1" w:styleId="A79C767434B04E63866570C5DB098F80">
    <w:name w:val="A79C767434B04E63866570C5DB098F80"/>
    <w:rsid w:val="00B96D7B"/>
  </w:style>
  <w:style w:type="paragraph" w:customStyle="1" w:styleId="58CFCBC8167C465694963672045B37D2">
    <w:name w:val="58CFCBC8167C465694963672045B37D2"/>
    <w:rsid w:val="00B96D7B"/>
  </w:style>
  <w:style w:type="paragraph" w:customStyle="1" w:styleId="5E5F7029D59A48B2AFDB67D99AC26425">
    <w:name w:val="5E5F7029D59A48B2AFDB67D99AC26425"/>
    <w:rsid w:val="00B96D7B"/>
  </w:style>
  <w:style w:type="paragraph" w:customStyle="1" w:styleId="9FBB93AFB4D1442B9C84E531B696797C1">
    <w:name w:val="9FBB93AFB4D1442B9C84E531B696797C1"/>
    <w:rsid w:val="00B96D7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8CFCBC8167C465694963672045B37D21">
    <w:name w:val="58CFCBC8167C465694963672045B37D21"/>
    <w:rsid w:val="00B96D7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45DD243A3DB4A40B067B891413C1B39">
    <w:name w:val="845DD243A3DB4A40B067B891413C1B39"/>
    <w:rsid w:val="00B96D7B"/>
  </w:style>
  <w:style w:type="paragraph" w:customStyle="1" w:styleId="E64D8CC3058843218E6C12E840B71FF6">
    <w:name w:val="E64D8CC3058843218E6C12E840B71FF6"/>
    <w:rsid w:val="00B96D7B"/>
  </w:style>
  <w:style w:type="paragraph" w:customStyle="1" w:styleId="F019335389C24131A1C3C18DA46005E8">
    <w:name w:val="F019335389C24131A1C3C18DA46005E8"/>
    <w:rsid w:val="00B96D7B"/>
  </w:style>
  <w:style w:type="paragraph" w:customStyle="1" w:styleId="646227C8ABAF4C6F81DE979566F4B11E">
    <w:name w:val="646227C8ABAF4C6F81DE979566F4B11E"/>
    <w:rsid w:val="00B96D7B"/>
  </w:style>
  <w:style w:type="paragraph" w:customStyle="1" w:styleId="3D9DEA14DF25421ABD2A3014241B49D0">
    <w:name w:val="3D9DEA14DF25421ABD2A3014241B49D0"/>
    <w:rsid w:val="00B96D7B"/>
  </w:style>
  <w:style w:type="paragraph" w:customStyle="1" w:styleId="3570EE85389C4C95BC76CABEE9090AF8">
    <w:name w:val="3570EE85389C4C95BC76CABEE9090AF8"/>
    <w:rsid w:val="00B96D7B"/>
  </w:style>
  <w:style w:type="paragraph" w:customStyle="1" w:styleId="89F33FC3F63C4D358AA1180874445C66">
    <w:name w:val="89F33FC3F63C4D358AA1180874445C66"/>
    <w:rsid w:val="00B96D7B"/>
  </w:style>
  <w:style w:type="paragraph" w:customStyle="1" w:styleId="363DE251560942F3A58FF1C33BF1BDBF">
    <w:name w:val="363DE251560942F3A58FF1C33BF1BDBF"/>
    <w:rsid w:val="00B96D7B"/>
  </w:style>
  <w:style w:type="paragraph" w:customStyle="1" w:styleId="CB7E285B3C714B4181F4EF0343F2A9DA">
    <w:name w:val="CB7E285B3C714B4181F4EF0343F2A9DA"/>
    <w:rsid w:val="00B96D7B"/>
  </w:style>
  <w:style w:type="paragraph" w:customStyle="1" w:styleId="6458AC248C074A53812F3AFA97A1D2CC">
    <w:name w:val="6458AC248C074A53812F3AFA97A1D2CC"/>
    <w:rsid w:val="00B96D7B"/>
  </w:style>
  <w:style w:type="paragraph" w:customStyle="1" w:styleId="F6D30A3A8464430B968C0E374C3A1529">
    <w:name w:val="F6D30A3A8464430B968C0E374C3A1529"/>
    <w:rsid w:val="00B96D7B"/>
  </w:style>
  <w:style w:type="paragraph" w:customStyle="1" w:styleId="E82687D7A882424F998D7E56BDF2D4F4">
    <w:name w:val="E82687D7A882424F998D7E56BDF2D4F4"/>
    <w:rsid w:val="00B96D7B"/>
  </w:style>
  <w:style w:type="paragraph" w:customStyle="1" w:styleId="1F25152C5328472AA6C01C4F3716BF39">
    <w:name w:val="1F25152C5328472AA6C01C4F3716BF39"/>
  </w:style>
  <w:style w:type="paragraph" w:customStyle="1" w:styleId="16797DE3F4F14EDF8DDCB1742784FA87">
    <w:name w:val="16797DE3F4F14EDF8DDCB1742784FA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Depråd</SenderTitle>
      <SenderMail> </SenderMail>
      <SenderPhone> </SenderPhone>
    </Sender>
    <TopId>1</TopId>
    <TopSender>Finansmarknads- och bostadsministern, biträdande finansministern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2020-12-09T00:00:00</HeaderDate>
    <Office/>
    <Dnr>Fi2020/04809</Dnr>
    <ParagrafNr/>
    <DocumentTitle/>
    <VisitingAddress/>
    <Extra1/>
    <Extra2/>
    <Extra3>Ann-Charlotte Hammar Johansson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77c0e724-60e1-4a52-81a4-6699c25b7bec</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9EBD299636E9DF42BC34DA5D911240EB" ma:contentTypeVersion="26" ma:contentTypeDescription="Skapa nytt dokument med möjlighet att välja RK-mall" ma:contentTypeScope="" ma:versionID="fa0e24e431149305efe032e7f8bb75ad">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398b51e1-350b-47c9-b561-4c6b34d05dd3" targetNamespace="http://schemas.microsoft.com/office/2006/metadata/properties" ma:root="true" ma:fieldsID="01bbb606fcfc9b6971d690c63165d366" ns2:_="" ns4:_="" ns5:_="" ns6:_="" ns7:_="">
    <xsd:import namespace="4e9c2f0c-7bf8-49af-8356-cbf363fc78a7"/>
    <xsd:import namespace="cc625d36-bb37-4650-91b9-0c96159295ba"/>
    <xsd:import namespace="18f3d968-6251-40b0-9f11-012b293496c2"/>
    <xsd:import namespace="9c9941df-7074-4a92-bf99-225d24d78d61"/>
    <xsd:import namespace="398b51e1-350b-47c9-b561-4c6b34d05dd3"/>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ec3d65a1-9777-4e7f-84d4-a342573c96f2}" ma:internalName="TaxCatchAllLabel" ma:readOnly="true" ma:showField="CatchAllDataLabel" ma:web="b5811f42-e440-485c-a7ad-4e6d7a593cb9">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ec3d65a1-9777-4e7f-84d4-a342573c96f2}" ma:internalName="TaxCatchAll" ma:showField="CatchAllData" ma:web="b5811f42-e440-485c-a7ad-4e6d7a593cb9">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8b51e1-350b-47c9-b561-4c6b34d05dd3"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Depråd</SenderTitle>
      <SenderMail> </SenderMail>
      <SenderPhone> </SenderPhone>
    </Sender>
    <TopId>1</TopId>
    <TopSender>Finansmarknads- och bostadsministern, biträdande finansministern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2020-12-09T00:00:00</HeaderDate>
    <Office/>
    <Dnr>Fi2020/04809</Dnr>
    <ParagrafNr/>
    <DocumentTitle/>
    <VisitingAddress/>
    <Extra1/>
    <Extra2/>
    <Extra3>Ann-Charlotte Hammar Johansson</Extra3>
    <Number/>
    <Recipient>Till riksdagen</Recipient>
    <SenderText/>
    <DocNumber/>
    <Doclanguage>1053</Doclanguage>
    <Appendix/>
    <LogotypeName>RK_LOGO_SV_BW.emf</LogotypeName>
  </BaseInfo>
</DocumentInfo>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9C996-AAC7-4B73-B567-4047D9212A5F}"/>
</file>

<file path=customXml/itemProps2.xml><?xml version="1.0" encoding="utf-8"?>
<ds:datastoreItem xmlns:ds="http://schemas.openxmlformats.org/officeDocument/2006/customXml" ds:itemID="{5D502286-6DDA-4EF0-A943-6FAE71112E2B}"/>
</file>

<file path=customXml/itemProps3.xml><?xml version="1.0" encoding="utf-8"?>
<ds:datastoreItem xmlns:ds="http://schemas.openxmlformats.org/officeDocument/2006/customXml" ds:itemID="{54A918C3-B0FB-4CF0-835F-FA73B6C88120}"/>
</file>

<file path=customXml/itemProps4.xml><?xml version="1.0" encoding="utf-8"?>
<ds:datastoreItem xmlns:ds="http://schemas.openxmlformats.org/officeDocument/2006/customXml" ds:itemID="{B13FD5AE-3FCD-4A8D-A0F6-9E4AF31C3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398b51e1-350b-47c9-b561-4c6b34d05d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502286-6DDA-4EF0-A943-6FAE71112E2B}">
  <ds:schemaRefs>
    <ds:schemaRef ds:uri="http://lp/documentinfo/RK"/>
  </ds:schemaRefs>
</ds:datastoreItem>
</file>

<file path=customXml/itemProps6.xml><?xml version="1.0" encoding="utf-8"?>
<ds:datastoreItem xmlns:ds="http://schemas.openxmlformats.org/officeDocument/2006/customXml" ds:itemID="{6D2DDB75-AF68-4B88-AD83-6D70EED9266B}">
  <ds:schemaRefs>
    <ds:schemaRef ds:uri="Microsoft.SharePoint.Taxonomy.ContentTypeSync"/>
  </ds:schemaRefs>
</ds:datastoreItem>
</file>

<file path=customXml/itemProps7.xml><?xml version="1.0" encoding="utf-8"?>
<ds:datastoreItem xmlns:ds="http://schemas.openxmlformats.org/officeDocument/2006/customXml" ds:itemID="{6A937C4C-A26A-4E65-B193-8DBE523D8E85}"/>
</file>

<file path=customXml/itemProps8.xml><?xml version="1.0" encoding="utf-8"?>
<ds:datastoreItem xmlns:ds="http://schemas.openxmlformats.org/officeDocument/2006/customXml" ds:itemID="{0505EFDF-4B4F-4F85-8CCE-D6B93FFEA4CE}"/>
</file>

<file path=docProps/app.xml><?xml version="1.0" encoding="utf-8"?>
<Properties xmlns="http://schemas.openxmlformats.org/officeDocument/2006/extended-properties" xmlns:vt="http://schemas.openxmlformats.org/officeDocument/2006/docPropsVTypes">
  <Template>RK Basmall</Template>
  <TotalTime>0</TotalTime>
  <Pages>1</Pages>
  <Words>297</Words>
  <Characters>1577</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0813, 0814 Svar - Taxonomi och energi.docx</dc:title>
  <dc:subject/>
  <dc:creator>Thomas Nielsen</dc:creator>
  <cp:keywords/>
  <dc:description/>
  <cp:lastModifiedBy>Jessica Sundqvist</cp:lastModifiedBy>
  <cp:revision>32</cp:revision>
  <cp:lastPrinted>2020-12-07T15:27:00Z</cp:lastPrinted>
  <dcterms:created xsi:type="dcterms:W3CDTF">2020-12-02T14:53:00Z</dcterms:created>
  <dcterms:modified xsi:type="dcterms:W3CDTF">2020-12-07T15:27:00Z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e65cd6cb-e7f1-4d2a-a8ae-3388088403f6</vt:lpwstr>
  </property>
  <property fmtid="{D5CDD505-2E9C-101B-9397-08002B2CF9AE}" pid="7" name="c9cd366cc722410295b9eacffbd73909">
    <vt:lpwstr/>
  </property>
</Properties>
</file>