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290F1" w14:textId="77777777" w:rsidR="00B02B1A" w:rsidRDefault="0094620E" w:rsidP="001C7EF5">
      <w:pPr>
        <w:pStyle w:val="Rubrik"/>
        <w:rPr>
          <w:rFonts w:cstheme="majorHAnsi"/>
          <w:szCs w:val="26"/>
        </w:rPr>
      </w:pPr>
      <w:r w:rsidRPr="001C7EF5">
        <w:rPr>
          <w:rFonts w:cstheme="majorHAnsi"/>
          <w:szCs w:val="26"/>
        </w:rPr>
        <w:t>Svar på fråg</w:t>
      </w:r>
      <w:r w:rsidR="00615810" w:rsidRPr="001C7EF5">
        <w:rPr>
          <w:rFonts w:cstheme="majorHAnsi"/>
          <w:szCs w:val="26"/>
        </w:rPr>
        <w:t>a</w:t>
      </w:r>
      <w:r w:rsidRPr="001C7EF5">
        <w:rPr>
          <w:rFonts w:cstheme="majorHAnsi"/>
          <w:szCs w:val="26"/>
        </w:rPr>
        <w:t xml:space="preserve"> </w:t>
      </w:r>
      <w:r w:rsidR="001C7EF5" w:rsidRPr="001C7EF5">
        <w:rPr>
          <w:rFonts w:cstheme="majorHAnsi"/>
          <w:szCs w:val="26"/>
        </w:rPr>
        <w:t>2020/21:2750 av Björn Söder (SD)</w:t>
      </w:r>
    </w:p>
    <w:p w14:paraId="0EA7344C" w14:textId="46D85F08" w:rsidR="001C7EF5" w:rsidRPr="001C7EF5" w:rsidRDefault="001C7EF5" w:rsidP="001C7EF5">
      <w:pPr>
        <w:pStyle w:val="Rubrik"/>
        <w:rPr>
          <w:rFonts w:cstheme="majorHAnsi"/>
          <w:szCs w:val="26"/>
        </w:rPr>
      </w:pPr>
      <w:r w:rsidRPr="001C7EF5">
        <w:rPr>
          <w:rFonts w:cstheme="majorHAnsi"/>
          <w:szCs w:val="26"/>
        </w:rPr>
        <w:t>En lag i Hongkong mot pressfrihet</w:t>
      </w:r>
    </w:p>
    <w:p w14:paraId="49687E49" w14:textId="77777777" w:rsidR="007640D4" w:rsidRDefault="001C7EF5" w:rsidP="007640D4">
      <w:pPr>
        <w:pStyle w:val="Brdtext"/>
        <w:rPr>
          <w:rFonts w:cs="TimesNewRomanPSMT"/>
        </w:rPr>
      </w:pPr>
      <w:r>
        <w:rPr>
          <w:rFonts w:cs="TimesNewRomanPSMT"/>
        </w:rPr>
        <w:t>Björn Söder</w:t>
      </w:r>
      <w:r w:rsidR="003B2338" w:rsidRPr="00286B2F">
        <w:rPr>
          <w:rFonts w:cs="TimesNewRomanPSMT"/>
        </w:rPr>
        <w:t xml:space="preserve"> har frågat mig </w:t>
      </w:r>
      <w:r>
        <w:rPr>
          <w:rFonts w:cs="TimesNewRomanPSMT"/>
        </w:rPr>
        <w:t>om jag avser</w:t>
      </w:r>
      <w:r w:rsidRPr="001C7EF5">
        <w:rPr>
          <w:rFonts w:cs="TimesNewRomanPSMT"/>
        </w:rPr>
        <w:t xml:space="preserve"> göra någon form av markering mot den nya lag i</w:t>
      </w:r>
      <w:r>
        <w:rPr>
          <w:rFonts w:cs="TimesNewRomanPSMT"/>
        </w:rPr>
        <w:t xml:space="preserve"> </w:t>
      </w:r>
      <w:r w:rsidRPr="001C7EF5">
        <w:rPr>
          <w:rFonts w:cs="TimesNewRomanPSMT"/>
        </w:rPr>
        <w:t>Hongkong som nu är under utredning</w:t>
      </w:r>
      <w:r>
        <w:rPr>
          <w:rFonts w:cs="TimesNewRomanPSMT"/>
        </w:rPr>
        <w:t xml:space="preserve"> och som han redogör för i sin fråga</w:t>
      </w:r>
      <w:r w:rsidRPr="001C7EF5">
        <w:rPr>
          <w:rFonts w:cs="TimesNewRomanPSMT"/>
        </w:rPr>
        <w:t>, och i så fall hur</w:t>
      </w:r>
      <w:r>
        <w:rPr>
          <w:rFonts w:cs="TimesNewRomanPSMT"/>
        </w:rPr>
        <w:t>.</w:t>
      </w:r>
    </w:p>
    <w:p w14:paraId="7F213CEE" w14:textId="4E9F0B3D" w:rsidR="007640D4" w:rsidRDefault="007640D4" w:rsidP="001C7EF5">
      <w:pPr>
        <w:pStyle w:val="Brdtext"/>
        <w:rPr>
          <w:rFonts w:cs="Calibri"/>
        </w:rPr>
      </w:pPr>
      <w:r w:rsidRPr="007640D4">
        <w:rPr>
          <w:rFonts w:cs="Calibri"/>
        </w:rPr>
        <w:t xml:space="preserve">Jag har i tidigare svar till riksdagen redogjort för regeringens hållning med anledning av utvecklingen i Hongkong, inklusive vikten av </w:t>
      </w:r>
      <w:r w:rsidRPr="007640D4">
        <w:rPr>
          <w:rFonts w:cs="Calibri"/>
          <w:lang w:eastAsia="sv-SE"/>
        </w:rPr>
        <w:t xml:space="preserve">respekt för yttrande- och åsiktsfrihet, bland annat i mitt svar den 21 april </w:t>
      </w:r>
      <w:r w:rsidRPr="007640D4">
        <w:rPr>
          <w:rFonts w:cs="Calibri"/>
        </w:rPr>
        <w:t>på fråga 2020/21:2511, Attacker mot fria medier i Hongkong. Regeringens hållning ligger fast.</w:t>
      </w:r>
    </w:p>
    <w:p w14:paraId="73A540FE" w14:textId="45833F31" w:rsidR="002B0C2C" w:rsidRPr="00286B2F" w:rsidRDefault="002B0C2C" w:rsidP="006A12F1">
      <w:pPr>
        <w:pStyle w:val="Brdtext"/>
        <w:rPr>
          <w:rFonts w:cs="TimesNewRomanPSMT"/>
        </w:rPr>
      </w:pPr>
      <w:r w:rsidRPr="00286B2F">
        <w:t xml:space="preserve">Stockholm den </w:t>
      </w:r>
      <w:sdt>
        <w:sdtPr>
          <w:id w:val="-1225218591"/>
          <w:placeholder>
            <w:docPart w:val="29E833603BB44E418AB13F1FDC60B610"/>
          </w:placeholder>
          <w:dataBinding w:prefixMappings="xmlns:ns0='http://lp/documentinfo/RK' " w:xpath="/ns0:DocumentInfo[1]/ns0:BaseInfo[1]/ns0:HeaderDate[1]" w:storeItemID="{7FFDA42A-9EBE-4A0F-A385-F2E894BE8C69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C15DC" w:rsidRPr="00286B2F">
            <w:t>1</w:t>
          </w:r>
          <w:r w:rsidR="004F6097">
            <w:t>2</w:t>
          </w:r>
          <w:r w:rsidR="003B2338" w:rsidRPr="00286B2F">
            <w:t xml:space="preserve"> </w:t>
          </w:r>
          <w:r w:rsidR="004F6097">
            <w:t>maj</w:t>
          </w:r>
          <w:r w:rsidR="003B2338" w:rsidRPr="00286B2F">
            <w:t xml:space="preserve"> 2021</w:t>
          </w:r>
        </w:sdtContent>
      </w:sdt>
    </w:p>
    <w:p w14:paraId="25BB57E5" w14:textId="77777777" w:rsidR="002B0C2C" w:rsidRPr="00286B2F" w:rsidRDefault="002B0C2C" w:rsidP="004E7A8F">
      <w:pPr>
        <w:pStyle w:val="Brdtextutanavstnd"/>
      </w:pPr>
    </w:p>
    <w:p w14:paraId="3609EFAC" w14:textId="5FA50925" w:rsidR="00B62A9F" w:rsidRPr="00286B2F" w:rsidRDefault="002B0C2C" w:rsidP="00DB48AB">
      <w:pPr>
        <w:pStyle w:val="Brdtext"/>
      </w:pPr>
      <w:r w:rsidRPr="00286B2F">
        <w:t>Ann Linde</w:t>
      </w:r>
    </w:p>
    <w:p w14:paraId="7EFA55E8" w14:textId="64BEA6E8" w:rsidR="00D37633" w:rsidRDefault="00D37633" w:rsidP="00DB48AB">
      <w:pPr>
        <w:pStyle w:val="Brdtext"/>
      </w:pPr>
    </w:p>
    <w:p w14:paraId="0115F56A" w14:textId="4274A2E6" w:rsidR="00D37633" w:rsidRDefault="00D37633" w:rsidP="00DB48AB">
      <w:pPr>
        <w:pStyle w:val="Brdtext"/>
      </w:pPr>
    </w:p>
    <w:p w14:paraId="0F9A1EA9" w14:textId="2696F4D1" w:rsidR="00D37633" w:rsidRDefault="00D37633" w:rsidP="00DB48AB">
      <w:pPr>
        <w:pStyle w:val="Brdtext"/>
      </w:pPr>
    </w:p>
    <w:p w14:paraId="083AAAFB" w14:textId="4DBE0360" w:rsidR="00D37633" w:rsidRDefault="00D37633" w:rsidP="00DB48AB">
      <w:pPr>
        <w:pStyle w:val="Brdtext"/>
      </w:pPr>
    </w:p>
    <w:p w14:paraId="0D944974" w14:textId="0CD296E0" w:rsidR="00D37633" w:rsidRDefault="00D37633" w:rsidP="00DB48AB">
      <w:pPr>
        <w:pStyle w:val="Brdtext"/>
      </w:pPr>
    </w:p>
    <w:sectPr w:rsidR="00D37633" w:rsidSect="00615810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95136" w14:textId="77777777" w:rsidR="002D39FD" w:rsidRDefault="002D39FD" w:rsidP="00A87A54">
      <w:pPr>
        <w:spacing w:after="0" w:line="240" w:lineRule="auto"/>
      </w:pPr>
      <w:r>
        <w:separator/>
      </w:r>
    </w:p>
  </w:endnote>
  <w:endnote w:type="continuationSeparator" w:id="0">
    <w:p w14:paraId="35C8114E" w14:textId="77777777" w:rsidR="002D39FD" w:rsidRDefault="002D39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9B8C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8A3EE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106D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6E50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3DAE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811C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B31D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499880" w14:textId="77777777" w:rsidTr="00C26068">
      <w:trPr>
        <w:trHeight w:val="227"/>
      </w:trPr>
      <w:tc>
        <w:tcPr>
          <w:tcW w:w="4074" w:type="dxa"/>
        </w:tcPr>
        <w:p w14:paraId="1E3B1D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EF10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6C45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EEB6" w14:textId="77777777" w:rsidR="002D39FD" w:rsidRDefault="002D39FD" w:rsidP="00A87A54">
      <w:pPr>
        <w:spacing w:after="0" w:line="240" w:lineRule="auto"/>
      </w:pPr>
      <w:r>
        <w:separator/>
      </w:r>
    </w:p>
  </w:footnote>
  <w:footnote w:type="continuationSeparator" w:id="0">
    <w:p w14:paraId="458B475A" w14:textId="77777777" w:rsidR="002D39FD" w:rsidRDefault="002D39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0C2C" w14:paraId="574D97BA" w14:textId="77777777" w:rsidTr="00C93EBA">
      <w:trPr>
        <w:trHeight w:val="227"/>
      </w:trPr>
      <w:tc>
        <w:tcPr>
          <w:tcW w:w="5534" w:type="dxa"/>
        </w:tcPr>
        <w:p w14:paraId="0AD374B3" w14:textId="77777777" w:rsidR="002B0C2C" w:rsidRPr="007D73AB" w:rsidRDefault="002B0C2C">
          <w:pPr>
            <w:pStyle w:val="Sidhuvud"/>
          </w:pPr>
        </w:p>
      </w:tc>
      <w:tc>
        <w:tcPr>
          <w:tcW w:w="3170" w:type="dxa"/>
          <w:vAlign w:val="bottom"/>
        </w:tcPr>
        <w:p w14:paraId="6D30BA9C" w14:textId="77777777" w:rsidR="002B0C2C" w:rsidRPr="007D73AB" w:rsidRDefault="002B0C2C" w:rsidP="00340DE0">
          <w:pPr>
            <w:pStyle w:val="Sidhuvud"/>
          </w:pPr>
        </w:p>
      </w:tc>
      <w:tc>
        <w:tcPr>
          <w:tcW w:w="1134" w:type="dxa"/>
        </w:tcPr>
        <w:p w14:paraId="0173ECBC" w14:textId="77777777" w:rsidR="002B0C2C" w:rsidRDefault="002B0C2C" w:rsidP="005A703A">
          <w:pPr>
            <w:pStyle w:val="Sidhuvud"/>
          </w:pPr>
        </w:p>
      </w:tc>
    </w:tr>
    <w:tr w:rsidR="002B0C2C" w14:paraId="23B5E697" w14:textId="77777777" w:rsidTr="00C93EBA">
      <w:trPr>
        <w:trHeight w:val="1928"/>
      </w:trPr>
      <w:tc>
        <w:tcPr>
          <w:tcW w:w="5534" w:type="dxa"/>
        </w:tcPr>
        <w:p w14:paraId="56C29396" w14:textId="77777777" w:rsidR="002B0C2C" w:rsidRPr="00340DE0" w:rsidRDefault="002B0C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F022B0" wp14:editId="2E6F5D15">
                <wp:extent cx="1748028" cy="505968"/>
                <wp:effectExtent l="0" t="0" r="5080" b="8890"/>
                <wp:docPr id="18" name="Bildobjekt 1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4BEB5" w14:textId="77777777" w:rsidR="002B0C2C" w:rsidRPr="00710A6C" w:rsidRDefault="002B0C2C" w:rsidP="00EE3C0F">
          <w:pPr>
            <w:pStyle w:val="Sidhuvud"/>
            <w:rPr>
              <w:b/>
            </w:rPr>
          </w:pPr>
        </w:p>
        <w:p w14:paraId="2834D7BC" w14:textId="77777777" w:rsidR="002B0C2C" w:rsidRDefault="002B0C2C" w:rsidP="00EE3C0F">
          <w:pPr>
            <w:pStyle w:val="Sidhuvud"/>
          </w:pPr>
        </w:p>
        <w:p w14:paraId="0E4500B2" w14:textId="77777777" w:rsidR="002B0C2C" w:rsidRDefault="002B0C2C" w:rsidP="00EE3C0F">
          <w:pPr>
            <w:pStyle w:val="Sidhuvud"/>
          </w:pPr>
        </w:p>
        <w:p w14:paraId="083870E4" w14:textId="77777777" w:rsidR="002B0C2C" w:rsidRDefault="002B0C2C" w:rsidP="00EE3C0F">
          <w:pPr>
            <w:pStyle w:val="Sidhuvud"/>
          </w:pPr>
        </w:p>
        <w:p w14:paraId="1E680FB4" w14:textId="407D7DEA" w:rsidR="002B0C2C" w:rsidRDefault="00F82AEB" w:rsidP="008E75FE">
          <w:pPr>
            <w:pStyle w:val="Sidhuvud"/>
          </w:pPr>
          <w:r>
            <w:t>UD2021/</w:t>
          </w:r>
          <w:r w:rsidR="008E75FE">
            <w:t>06806</w:t>
          </w:r>
        </w:p>
        <w:p w14:paraId="192F41BD" w14:textId="77777777" w:rsidR="002B0C2C" w:rsidRDefault="002B0C2C" w:rsidP="00EE3C0F">
          <w:pPr>
            <w:pStyle w:val="Sidhuvud"/>
          </w:pPr>
        </w:p>
      </w:tc>
      <w:tc>
        <w:tcPr>
          <w:tcW w:w="1134" w:type="dxa"/>
        </w:tcPr>
        <w:p w14:paraId="44F99EDD" w14:textId="77777777" w:rsidR="002B0C2C" w:rsidRDefault="002B0C2C" w:rsidP="0094502D">
          <w:pPr>
            <w:pStyle w:val="Sidhuvud"/>
          </w:pPr>
        </w:p>
        <w:p w14:paraId="37506EC2" w14:textId="77777777" w:rsidR="002B0C2C" w:rsidRPr="0094502D" w:rsidRDefault="002B0C2C" w:rsidP="00EC71A6">
          <w:pPr>
            <w:pStyle w:val="Sidhuvud"/>
          </w:pPr>
        </w:p>
      </w:tc>
    </w:tr>
    <w:tr w:rsidR="002B0C2C" w14:paraId="7A509D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82DB4F9F6F4C82B7E9E7EF701B56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427BBE" w14:textId="77777777" w:rsidR="002B0C2C" w:rsidRPr="002B0C2C" w:rsidRDefault="002B0C2C" w:rsidP="00340DE0">
              <w:pPr>
                <w:pStyle w:val="Sidhuvud"/>
                <w:rPr>
                  <w:b/>
                </w:rPr>
              </w:pPr>
              <w:r w:rsidRPr="002B0C2C">
                <w:rPr>
                  <w:b/>
                </w:rPr>
                <w:t>Utrikesdepartementet</w:t>
              </w:r>
            </w:p>
            <w:p w14:paraId="688DE1D6" w14:textId="5C049139" w:rsidR="004E3547" w:rsidRDefault="002B0C2C" w:rsidP="00340DE0">
              <w:pPr>
                <w:pStyle w:val="Sidhuvud"/>
              </w:pPr>
              <w:r w:rsidRPr="002B0C2C">
                <w:t>Utrikesministern</w:t>
              </w:r>
            </w:p>
            <w:p w14:paraId="3644300B" w14:textId="70F3E4E5" w:rsidR="008E75FE" w:rsidRDefault="008E75FE" w:rsidP="00340DE0">
              <w:pPr>
                <w:pStyle w:val="Sidhuvud"/>
              </w:pPr>
            </w:p>
            <w:p w14:paraId="5D4BD19B" w14:textId="77777777" w:rsidR="004E3547" w:rsidRDefault="004E3547" w:rsidP="00340DE0">
              <w:pPr>
                <w:pStyle w:val="Sidhuvud"/>
              </w:pPr>
            </w:p>
            <w:p w14:paraId="739FFF20" w14:textId="77777777" w:rsidR="004E3547" w:rsidRDefault="004E3547" w:rsidP="00340DE0">
              <w:pPr>
                <w:pStyle w:val="Sidhuvud"/>
                <w:rPr>
                  <w:lang w:eastAsia="sv-SE"/>
                </w:rPr>
              </w:pPr>
            </w:p>
            <w:p w14:paraId="145BE7BB" w14:textId="702A3DA3" w:rsidR="002B0C2C" w:rsidRPr="00340DE0" w:rsidRDefault="004E3547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BBF2C6CAEAB4C0493B44C429BE33B1A"/>
            </w:placeholder>
            <w:dataBinding w:prefixMappings="xmlns:ns0='http://lp/documentinfo/RK' " w:xpath="/ns0:DocumentInfo[1]/ns0:BaseInfo[1]/ns0:Recipient[1]" w:storeItemID="{7FFDA42A-9EBE-4A0F-A385-F2E894BE8C69}"/>
            <w:text w:multiLine="1"/>
          </w:sdtPr>
          <w:sdtEndPr/>
          <w:sdtContent>
            <w:p w14:paraId="24D59F3E" w14:textId="3AE09C66" w:rsidR="002B0C2C" w:rsidRDefault="002B0C2C" w:rsidP="00547B89">
              <w:pPr>
                <w:pStyle w:val="Sidhuvud"/>
              </w:pPr>
              <w:r>
                <w:t>Till riksdagen</w:t>
              </w:r>
              <w:r w:rsidR="008E75FE">
                <w:br/>
              </w:r>
              <w:r w:rsidR="008E75FE">
                <w:br/>
              </w:r>
              <w:r w:rsidR="004E3547">
                <w:br/>
              </w:r>
              <w:r w:rsidR="004E3547">
                <w:br/>
              </w:r>
            </w:p>
          </w:sdtContent>
        </w:sdt>
      </w:tc>
      <w:tc>
        <w:tcPr>
          <w:tcW w:w="1134" w:type="dxa"/>
        </w:tcPr>
        <w:p w14:paraId="324ACABE" w14:textId="77777777" w:rsidR="002B0C2C" w:rsidRDefault="002B0C2C" w:rsidP="003E6020">
          <w:pPr>
            <w:pStyle w:val="Sidhuvud"/>
          </w:pPr>
        </w:p>
      </w:tc>
    </w:tr>
  </w:tbl>
  <w:p w14:paraId="01C4DB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56333F4"/>
    <w:multiLevelType w:val="hybridMultilevel"/>
    <w:tmpl w:val="9DA432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636470A"/>
    <w:multiLevelType w:val="hybridMultilevel"/>
    <w:tmpl w:val="04B4CCFA"/>
    <w:lvl w:ilvl="0" w:tplc="4C48F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383"/>
    <w:rsid w:val="000B56A9"/>
    <w:rsid w:val="000C61D1"/>
    <w:rsid w:val="000D31A9"/>
    <w:rsid w:val="000D370F"/>
    <w:rsid w:val="000D4AB1"/>
    <w:rsid w:val="000D5449"/>
    <w:rsid w:val="000D6148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137"/>
    <w:rsid w:val="00126E6B"/>
    <w:rsid w:val="00130EC3"/>
    <w:rsid w:val="001318F5"/>
    <w:rsid w:val="001331B1"/>
    <w:rsid w:val="00133A19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E1D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EF5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B2F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C2C"/>
    <w:rsid w:val="002B6849"/>
    <w:rsid w:val="002C1D37"/>
    <w:rsid w:val="002C2A30"/>
    <w:rsid w:val="002C4348"/>
    <w:rsid w:val="002C476F"/>
    <w:rsid w:val="002C5B48"/>
    <w:rsid w:val="002D014F"/>
    <w:rsid w:val="002D2647"/>
    <w:rsid w:val="002D3646"/>
    <w:rsid w:val="002D39FD"/>
    <w:rsid w:val="002D4298"/>
    <w:rsid w:val="002D4829"/>
    <w:rsid w:val="002D5C35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812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338"/>
    <w:rsid w:val="003B5E3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384"/>
    <w:rsid w:val="00446BAE"/>
    <w:rsid w:val="004479B7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007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547"/>
    <w:rsid w:val="004E4419"/>
    <w:rsid w:val="004E6D22"/>
    <w:rsid w:val="004F0448"/>
    <w:rsid w:val="004F1EA0"/>
    <w:rsid w:val="004F4021"/>
    <w:rsid w:val="004F5640"/>
    <w:rsid w:val="004F6097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87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454"/>
    <w:rsid w:val="00577C2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2F7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810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6AB"/>
    <w:rsid w:val="00672F6F"/>
    <w:rsid w:val="00673054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C7D"/>
    <w:rsid w:val="006D6779"/>
    <w:rsid w:val="006E08FC"/>
    <w:rsid w:val="006F1246"/>
    <w:rsid w:val="006F2588"/>
    <w:rsid w:val="0070173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0D4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9FF"/>
    <w:rsid w:val="007C44FF"/>
    <w:rsid w:val="007C6456"/>
    <w:rsid w:val="007C7BDB"/>
    <w:rsid w:val="007D2FF5"/>
    <w:rsid w:val="007D4BCF"/>
    <w:rsid w:val="007D73AB"/>
    <w:rsid w:val="007D790E"/>
    <w:rsid w:val="007E2712"/>
    <w:rsid w:val="007E43AD"/>
    <w:rsid w:val="007E4A9C"/>
    <w:rsid w:val="007E4B6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418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262"/>
    <w:rsid w:val="008B1603"/>
    <w:rsid w:val="008B20ED"/>
    <w:rsid w:val="008B6135"/>
    <w:rsid w:val="008B7BEB"/>
    <w:rsid w:val="008C02B8"/>
    <w:rsid w:val="008C4538"/>
    <w:rsid w:val="008C562B"/>
    <w:rsid w:val="008C6717"/>
    <w:rsid w:val="008D0242"/>
    <w:rsid w:val="008D0305"/>
    <w:rsid w:val="008D0674"/>
    <w:rsid w:val="008D0A21"/>
    <w:rsid w:val="008D2D6B"/>
    <w:rsid w:val="008D3090"/>
    <w:rsid w:val="008D4306"/>
    <w:rsid w:val="008D4508"/>
    <w:rsid w:val="008D4DC4"/>
    <w:rsid w:val="008D7CAF"/>
    <w:rsid w:val="008E02EE"/>
    <w:rsid w:val="008E56FA"/>
    <w:rsid w:val="008E65A8"/>
    <w:rsid w:val="008E75FE"/>
    <w:rsid w:val="008E77D6"/>
    <w:rsid w:val="009036E7"/>
    <w:rsid w:val="0090605F"/>
    <w:rsid w:val="0091053B"/>
    <w:rsid w:val="009111F7"/>
    <w:rsid w:val="00912158"/>
    <w:rsid w:val="00912945"/>
    <w:rsid w:val="009144EE"/>
    <w:rsid w:val="00915D4C"/>
    <w:rsid w:val="00920867"/>
    <w:rsid w:val="00924389"/>
    <w:rsid w:val="009279B2"/>
    <w:rsid w:val="00935814"/>
    <w:rsid w:val="0094502D"/>
    <w:rsid w:val="0094620E"/>
    <w:rsid w:val="00946561"/>
    <w:rsid w:val="00946B39"/>
    <w:rsid w:val="00947013"/>
    <w:rsid w:val="0095062C"/>
    <w:rsid w:val="00954896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57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66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2B1A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A9F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81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0E4"/>
    <w:rsid w:val="00BD455E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34F"/>
    <w:rsid w:val="00C7371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9B3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154"/>
    <w:rsid w:val="00D20DA7"/>
    <w:rsid w:val="00D249A5"/>
    <w:rsid w:val="00D2793F"/>
    <w:rsid w:val="00D279D8"/>
    <w:rsid w:val="00D27C8E"/>
    <w:rsid w:val="00D3026A"/>
    <w:rsid w:val="00D32D62"/>
    <w:rsid w:val="00D36E44"/>
    <w:rsid w:val="00D37633"/>
    <w:rsid w:val="00D40205"/>
    <w:rsid w:val="00D40C72"/>
    <w:rsid w:val="00D4141B"/>
    <w:rsid w:val="00D4145D"/>
    <w:rsid w:val="00D4460B"/>
    <w:rsid w:val="00D4479C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F27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A02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25A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9C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5DC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AEB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388AEF"/>
  <w15:docId w15:val="{EA625A8E-B6D0-4E8A-A93D-59C53E07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D70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B82DB4F9F6F4C82B7E9E7EF701B5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6A66D-B424-4E50-A2D3-E263BD714172}"/>
      </w:docPartPr>
      <w:docPartBody>
        <w:p w:rsidR="006A047C" w:rsidRDefault="00834E04" w:rsidP="00834E04">
          <w:pPr>
            <w:pStyle w:val="BB82DB4F9F6F4C82B7E9E7EF701B56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F2C6CAEAB4C0493B44C429BE33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106C4-898C-41D5-A8F0-99D2728A6548}"/>
      </w:docPartPr>
      <w:docPartBody>
        <w:p w:rsidR="006A047C" w:rsidRDefault="00834E04" w:rsidP="00834E04">
          <w:pPr>
            <w:pStyle w:val="EBBF2C6CAEAB4C0493B44C429BE33B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E833603BB44E418AB13F1FDC60B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5A71D-91B7-4683-A83F-C4D169FD44BB}"/>
      </w:docPartPr>
      <w:docPartBody>
        <w:p w:rsidR="006A047C" w:rsidRDefault="00834E04" w:rsidP="00834E04">
          <w:pPr>
            <w:pStyle w:val="29E833603BB44E418AB13F1FDC60B6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04"/>
    <w:rsid w:val="004B3302"/>
    <w:rsid w:val="006A047C"/>
    <w:rsid w:val="008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AC227830A5420FBA2D21AA00913EC2">
    <w:name w:val="6BAC227830A5420FBA2D21AA00913EC2"/>
    <w:rsid w:val="00834E04"/>
  </w:style>
  <w:style w:type="character" w:styleId="Platshllartext">
    <w:name w:val="Placeholder Text"/>
    <w:basedOn w:val="Standardstycketeckensnitt"/>
    <w:uiPriority w:val="99"/>
    <w:semiHidden/>
    <w:rsid w:val="00834E04"/>
    <w:rPr>
      <w:noProof w:val="0"/>
      <w:color w:val="808080"/>
    </w:rPr>
  </w:style>
  <w:style w:type="paragraph" w:customStyle="1" w:styleId="9C5E7D0170F5496A8238F6C2B151021A">
    <w:name w:val="9C5E7D0170F5496A8238F6C2B151021A"/>
    <w:rsid w:val="00834E04"/>
  </w:style>
  <w:style w:type="paragraph" w:customStyle="1" w:styleId="78277C39C39044F2A43C62E2867CB3F8">
    <w:name w:val="78277C39C39044F2A43C62E2867CB3F8"/>
    <w:rsid w:val="00834E04"/>
  </w:style>
  <w:style w:type="paragraph" w:customStyle="1" w:styleId="A68D8D024F394DB1B370433B4E938AB9">
    <w:name w:val="A68D8D024F394DB1B370433B4E938AB9"/>
    <w:rsid w:val="00834E04"/>
  </w:style>
  <w:style w:type="paragraph" w:customStyle="1" w:styleId="AE750F4CB79046A992D6D99CF3C74B49">
    <w:name w:val="AE750F4CB79046A992D6D99CF3C74B49"/>
    <w:rsid w:val="00834E04"/>
  </w:style>
  <w:style w:type="paragraph" w:customStyle="1" w:styleId="A85D83E1CF8242E094F6BB8C035A1D04">
    <w:name w:val="A85D83E1CF8242E094F6BB8C035A1D04"/>
    <w:rsid w:val="00834E04"/>
  </w:style>
  <w:style w:type="paragraph" w:customStyle="1" w:styleId="C186D6420A2E4EA59F58C38A89ED0B14">
    <w:name w:val="C186D6420A2E4EA59F58C38A89ED0B14"/>
    <w:rsid w:val="00834E04"/>
  </w:style>
  <w:style w:type="paragraph" w:customStyle="1" w:styleId="7153ACEFDAF54D479284D066663FE11E">
    <w:name w:val="7153ACEFDAF54D479284D066663FE11E"/>
    <w:rsid w:val="00834E04"/>
  </w:style>
  <w:style w:type="paragraph" w:customStyle="1" w:styleId="B2BF3DA29E0D404FB9B4E34BAFB26416">
    <w:name w:val="B2BF3DA29E0D404FB9B4E34BAFB26416"/>
    <w:rsid w:val="00834E04"/>
  </w:style>
  <w:style w:type="paragraph" w:customStyle="1" w:styleId="BB82DB4F9F6F4C82B7E9E7EF701B56F2">
    <w:name w:val="BB82DB4F9F6F4C82B7E9E7EF701B56F2"/>
    <w:rsid w:val="00834E04"/>
  </w:style>
  <w:style w:type="paragraph" w:customStyle="1" w:styleId="EBBF2C6CAEAB4C0493B44C429BE33B1A">
    <w:name w:val="EBBF2C6CAEAB4C0493B44C429BE33B1A"/>
    <w:rsid w:val="00834E04"/>
  </w:style>
  <w:style w:type="paragraph" w:customStyle="1" w:styleId="A85D83E1CF8242E094F6BB8C035A1D041">
    <w:name w:val="A85D83E1CF8242E094F6BB8C035A1D041"/>
    <w:rsid w:val="00834E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82DB4F9F6F4C82B7E9E7EF701B56F21">
    <w:name w:val="BB82DB4F9F6F4C82B7E9E7EF701B56F21"/>
    <w:rsid w:val="00834E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A4694592B14992BEFA5DA2F4EC0FF5">
    <w:name w:val="96A4694592B14992BEFA5DA2F4EC0FF5"/>
    <w:rsid w:val="00834E04"/>
  </w:style>
  <w:style w:type="paragraph" w:customStyle="1" w:styleId="CB672F7124FE4D37AD36831924021AF1">
    <w:name w:val="CB672F7124FE4D37AD36831924021AF1"/>
    <w:rsid w:val="00834E04"/>
  </w:style>
  <w:style w:type="paragraph" w:customStyle="1" w:styleId="66403D19AF8C48188B981A060F7ECB1A">
    <w:name w:val="66403D19AF8C48188B981A060F7ECB1A"/>
    <w:rsid w:val="00834E04"/>
  </w:style>
  <w:style w:type="paragraph" w:customStyle="1" w:styleId="1D719FF53740497BBDAD70AF7B8CA29D">
    <w:name w:val="1D719FF53740497BBDAD70AF7B8CA29D"/>
    <w:rsid w:val="00834E04"/>
  </w:style>
  <w:style w:type="paragraph" w:customStyle="1" w:styleId="BC4CB976FC714EF093CD8185B8A07920">
    <w:name w:val="BC4CB976FC714EF093CD8185B8A07920"/>
    <w:rsid w:val="00834E04"/>
  </w:style>
  <w:style w:type="paragraph" w:customStyle="1" w:styleId="29E833603BB44E418AB13F1FDC60B610">
    <w:name w:val="29E833603BB44E418AB13F1FDC60B610"/>
    <w:rsid w:val="00834E04"/>
  </w:style>
  <w:style w:type="paragraph" w:customStyle="1" w:styleId="5493EE034DB749E895665C3E971C839D">
    <w:name w:val="5493EE034DB749E895665C3E971C839D"/>
    <w:rsid w:val="00834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2021-05-12T00:00:00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2021-05-12T00:00:00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803c5150-392c-4159-b29c-ae2d3cc3638c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2694-B710-4F20-B633-B0284600D425}"/>
</file>

<file path=customXml/itemProps2.xml><?xml version="1.0" encoding="utf-8"?>
<ds:datastoreItem xmlns:ds="http://schemas.openxmlformats.org/officeDocument/2006/customXml" ds:itemID="{7FFDA42A-9EBE-4A0F-A385-F2E894BE8C69}"/>
</file>

<file path=customXml/itemProps3.xml><?xml version="1.0" encoding="utf-8"?>
<ds:datastoreItem xmlns:ds="http://schemas.openxmlformats.org/officeDocument/2006/customXml" ds:itemID="{AC370618-6049-4F10-BCB1-BD3624A1C887}"/>
</file>

<file path=customXml/itemProps4.xml><?xml version="1.0" encoding="utf-8"?>
<ds:datastoreItem xmlns:ds="http://schemas.openxmlformats.org/officeDocument/2006/customXml" ds:itemID="{D9ADE516-DB2F-4F42-96B8-C2CBEC4A9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FDA42A-9EBE-4A0F-A385-F2E894BE8C6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91503E8-E805-4A40-A0D3-B91AB9E2DE0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FAA406C-4149-412D-99C5-67E74B5F3B66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96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2750 av Björn Söder (SD) En lag i Hongkong mot pressfrihet.docx</dc:title>
  <dc:subject/>
  <dc:creator>Sandra Alsén</dc:creator>
  <cp:keywords/>
  <dc:description/>
  <cp:lastModifiedBy>Eva-Lena Gustafsson</cp:lastModifiedBy>
  <cp:revision>2</cp:revision>
  <dcterms:created xsi:type="dcterms:W3CDTF">2021-05-12T06:49:00Z</dcterms:created>
  <dcterms:modified xsi:type="dcterms:W3CDTF">2021-05-12T06:49:00Z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854870cf-4265-4e24-896b-eccf0e8d8567</vt:lpwstr>
  </property>
</Properties>
</file>