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818AF" w14:textId="2C4DB847" w:rsidR="000959AE" w:rsidRDefault="000959AE" w:rsidP="00DA0661">
      <w:pPr>
        <w:pStyle w:val="Rubrik"/>
      </w:pPr>
      <w:bookmarkStart w:id="0" w:name="Start"/>
      <w:bookmarkEnd w:id="0"/>
      <w:r>
        <w:t xml:space="preserve">Svar på fråga 2020/21:2427 av Runar </w:t>
      </w:r>
      <w:proofErr w:type="spellStart"/>
      <w:r>
        <w:t>Filper</w:t>
      </w:r>
      <w:proofErr w:type="spellEnd"/>
      <w:r>
        <w:t xml:space="preserve"> (SD)</w:t>
      </w:r>
      <w:r>
        <w:br/>
        <w:t>Klassificering av vattenbruk</w:t>
      </w:r>
    </w:p>
    <w:p w14:paraId="019FBAAC" w14:textId="591E7C6C" w:rsidR="000959AE" w:rsidRDefault="000959AE" w:rsidP="000959AE">
      <w:pPr>
        <w:pStyle w:val="Brdtext"/>
      </w:pPr>
      <w:r>
        <w:t xml:space="preserve">Runar </w:t>
      </w:r>
      <w:proofErr w:type="spellStart"/>
      <w:r>
        <w:t>Filper</w:t>
      </w:r>
      <w:proofErr w:type="spellEnd"/>
      <w:r>
        <w:t xml:space="preserve"> har frågat mig om jag och regeringen har ambitionen att ge </w:t>
      </w:r>
      <w:r w:rsidR="00A4515E">
        <w:t>Statens j</w:t>
      </w:r>
      <w:r>
        <w:t>ordbruksverk i uppdrag att utreda frågan om klassificering av vattenbruk som areell näring.</w:t>
      </w:r>
    </w:p>
    <w:p w14:paraId="26C229FF" w14:textId="10BE50A6" w:rsidR="000959AE" w:rsidRDefault="000959AE" w:rsidP="000959AE">
      <w:pPr>
        <w:pStyle w:val="Brdtext"/>
      </w:pPr>
      <w:r w:rsidRPr="000959AE">
        <w:t xml:space="preserve">Regeringen vidtar ett flertal åtgärder för att främja det svenska vattenbruket. Regeringen har till exempel byggt vidare på det arbete som </w:t>
      </w:r>
      <w:r w:rsidR="00415B99" w:rsidRPr="000959AE">
        <w:t xml:space="preserve">år 2011 </w:t>
      </w:r>
      <w:r w:rsidRPr="000959AE">
        <w:t xml:space="preserve">inleddes av </w:t>
      </w:r>
      <w:r w:rsidR="00415B99">
        <w:t>den dåvarande regeringen</w:t>
      </w:r>
      <w:r w:rsidRPr="000959AE">
        <w:t xml:space="preserve"> och som bl.a. innebar att Statens jordbruksverk fick ansvaret för främjandet av vattenbruksnäringen. Med utgångspunkt i detta arbete och den senaste utvecklingen på vattenbruksområdet har myndigheten fått ett förnyat regeringsuppdrag och nyligen inkommit med en rapport. Jag noterar att </w:t>
      </w:r>
      <w:r>
        <w:t>frågan</w:t>
      </w:r>
      <w:r w:rsidRPr="000959AE">
        <w:t xml:space="preserve"> om</w:t>
      </w:r>
      <w:r>
        <w:t xml:space="preserve"> behov av</w:t>
      </w:r>
      <w:r w:rsidRPr="000959AE">
        <w:t xml:space="preserve"> att </w:t>
      </w:r>
      <w:r w:rsidRPr="0005470A">
        <w:rPr>
          <w:color w:val="000000" w:themeColor="text1"/>
        </w:rPr>
        <w:t>utred</w:t>
      </w:r>
      <w:r>
        <w:rPr>
          <w:color w:val="000000" w:themeColor="text1"/>
        </w:rPr>
        <w:t>a</w:t>
      </w:r>
      <w:r w:rsidRPr="0005470A">
        <w:rPr>
          <w:color w:val="000000" w:themeColor="text1"/>
        </w:rPr>
        <w:t xml:space="preserve"> om livsmedelsproducenter inom de blå och gröna näringarna ska slås samman som en areel</w:t>
      </w:r>
      <w:r>
        <w:rPr>
          <w:color w:val="000000" w:themeColor="text1"/>
        </w:rPr>
        <w:t>l</w:t>
      </w:r>
      <w:r w:rsidRPr="0005470A">
        <w:rPr>
          <w:color w:val="000000" w:themeColor="text1"/>
        </w:rPr>
        <w:t xml:space="preserve"> näring</w:t>
      </w:r>
      <w:r w:rsidRPr="000959AE">
        <w:t xml:space="preserve"> även återfinns i </w:t>
      </w:r>
      <w:r>
        <w:t xml:space="preserve">nämnda </w:t>
      </w:r>
      <w:r w:rsidRPr="000959AE">
        <w:t>redovisning från Statens jordbruksverk. Ett analysarbete pågår och jag vill inte föregå detta.</w:t>
      </w:r>
    </w:p>
    <w:p w14:paraId="67C91241" w14:textId="1C210FBB" w:rsidR="000959AE" w:rsidRDefault="000959A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297233650374592A0993415A02811A1"/>
          </w:placeholder>
          <w:dataBinding w:prefixMappings="xmlns:ns0='http://lp/documentinfo/RK' " w:xpath="/ns0:DocumentInfo[1]/ns0:BaseInfo[1]/ns0:HeaderDate[1]" w:storeItemID="{2BE5F60B-837A-47EA-93A7-F452A8CCC102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E4CDD">
            <w:t>14 april 2021</w:t>
          </w:r>
        </w:sdtContent>
      </w:sdt>
    </w:p>
    <w:p w14:paraId="27CE232E" w14:textId="77777777" w:rsidR="000959AE" w:rsidRDefault="000959AE" w:rsidP="004E7A8F">
      <w:pPr>
        <w:pStyle w:val="Brdtextutanavstnd"/>
      </w:pPr>
    </w:p>
    <w:p w14:paraId="2A28594E" w14:textId="77777777" w:rsidR="000959AE" w:rsidRDefault="000959AE" w:rsidP="004E7A8F">
      <w:pPr>
        <w:pStyle w:val="Brdtextutanavstnd"/>
      </w:pPr>
    </w:p>
    <w:p w14:paraId="68F6C4A6" w14:textId="77777777" w:rsidR="000959AE" w:rsidRDefault="000959AE" w:rsidP="004E7A8F">
      <w:pPr>
        <w:pStyle w:val="Brdtextutanavstnd"/>
      </w:pPr>
    </w:p>
    <w:p w14:paraId="5DE300CD" w14:textId="1598DE00" w:rsidR="000959AE" w:rsidRDefault="000959AE" w:rsidP="00422A41">
      <w:pPr>
        <w:pStyle w:val="Brdtext"/>
      </w:pPr>
      <w:r>
        <w:t>Jennie Nilsson</w:t>
      </w:r>
    </w:p>
    <w:p w14:paraId="3377B622" w14:textId="73CB0E1A" w:rsidR="000959AE" w:rsidRPr="00DB48AB" w:rsidRDefault="000959AE" w:rsidP="00DB48AB">
      <w:pPr>
        <w:pStyle w:val="Brdtext"/>
      </w:pPr>
    </w:p>
    <w:sectPr w:rsidR="000959A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027D4" w14:textId="77777777" w:rsidR="006C0765" w:rsidRDefault="006C0765" w:rsidP="00A87A54">
      <w:pPr>
        <w:spacing w:after="0" w:line="240" w:lineRule="auto"/>
      </w:pPr>
      <w:r>
        <w:separator/>
      </w:r>
    </w:p>
  </w:endnote>
  <w:endnote w:type="continuationSeparator" w:id="0">
    <w:p w14:paraId="5ECB5010" w14:textId="77777777" w:rsidR="006C0765" w:rsidRDefault="006C07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D3EC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D9DBD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FF982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3212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7BCDB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9C2D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8CCCD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E343F3" w14:textId="77777777" w:rsidTr="00C26068">
      <w:trPr>
        <w:trHeight w:val="227"/>
      </w:trPr>
      <w:tc>
        <w:tcPr>
          <w:tcW w:w="4074" w:type="dxa"/>
        </w:tcPr>
        <w:p w14:paraId="4E7CF6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FA21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B29A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BB0FE" w14:textId="77777777" w:rsidR="006C0765" w:rsidRDefault="006C0765" w:rsidP="00A87A54">
      <w:pPr>
        <w:spacing w:after="0" w:line="240" w:lineRule="auto"/>
      </w:pPr>
      <w:r>
        <w:separator/>
      </w:r>
    </w:p>
  </w:footnote>
  <w:footnote w:type="continuationSeparator" w:id="0">
    <w:p w14:paraId="507686BD" w14:textId="77777777" w:rsidR="006C0765" w:rsidRDefault="006C07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59AE" w14:paraId="22F0E7DD" w14:textId="77777777" w:rsidTr="00C93EBA">
      <w:trPr>
        <w:trHeight w:val="227"/>
      </w:trPr>
      <w:tc>
        <w:tcPr>
          <w:tcW w:w="5534" w:type="dxa"/>
        </w:tcPr>
        <w:p w14:paraId="469C6D45" w14:textId="77777777" w:rsidR="000959AE" w:rsidRPr="007D73AB" w:rsidRDefault="000959AE">
          <w:pPr>
            <w:pStyle w:val="Sidhuvud"/>
          </w:pPr>
        </w:p>
      </w:tc>
      <w:tc>
        <w:tcPr>
          <w:tcW w:w="3170" w:type="dxa"/>
          <w:vAlign w:val="bottom"/>
        </w:tcPr>
        <w:p w14:paraId="7A18BC6A" w14:textId="77777777" w:rsidR="000959AE" w:rsidRPr="007D73AB" w:rsidRDefault="000959AE" w:rsidP="00340DE0">
          <w:pPr>
            <w:pStyle w:val="Sidhuvud"/>
          </w:pPr>
        </w:p>
      </w:tc>
      <w:tc>
        <w:tcPr>
          <w:tcW w:w="1134" w:type="dxa"/>
        </w:tcPr>
        <w:p w14:paraId="2201323C" w14:textId="77777777" w:rsidR="000959AE" w:rsidRDefault="000959AE" w:rsidP="005A703A">
          <w:pPr>
            <w:pStyle w:val="Sidhuvud"/>
          </w:pPr>
        </w:p>
      </w:tc>
    </w:tr>
    <w:tr w:rsidR="000959AE" w14:paraId="2AEFB3C5" w14:textId="77777777" w:rsidTr="00C93EBA">
      <w:trPr>
        <w:trHeight w:val="1928"/>
      </w:trPr>
      <w:tc>
        <w:tcPr>
          <w:tcW w:w="5534" w:type="dxa"/>
        </w:tcPr>
        <w:p w14:paraId="0EFBC861" w14:textId="77777777" w:rsidR="000959AE" w:rsidRPr="00340DE0" w:rsidRDefault="000959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67505A" wp14:editId="65823D2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42E277" w14:textId="77777777" w:rsidR="000959AE" w:rsidRPr="00710A6C" w:rsidRDefault="000959AE" w:rsidP="00EE3C0F">
          <w:pPr>
            <w:pStyle w:val="Sidhuvud"/>
            <w:rPr>
              <w:b/>
            </w:rPr>
          </w:pPr>
        </w:p>
        <w:p w14:paraId="5CF6D608" w14:textId="77777777" w:rsidR="000959AE" w:rsidRDefault="000959AE" w:rsidP="00EE3C0F">
          <w:pPr>
            <w:pStyle w:val="Sidhuvud"/>
          </w:pPr>
        </w:p>
        <w:p w14:paraId="047DD2D7" w14:textId="77777777" w:rsidR="000959AE" w:rsidRDefault="000959AE" w:rsidP="00EE3C0F">
          <w:pPr>
            <w:pStyle w:val="Sidhuvud"/>
          </w:pPr>
        </w:p>
        <w:p w14:paraId="6A0E4517" w14:textId="77777777" w:rsidR="000959AE" w:rsidRDefault="000959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4BD5E029104CD2AECC472ECD64D217"/>
            </w:placeholder>
            <w:dataBinding w:prefixMappings="xmlns:ns0='http://lp/documentinfo/RK' " w:xpath="/ns0:DocumentInfo[1]/ns0:BaseInfo[1]/ns0:Dnr[1]" w:storeItemID="{2BE5F60B-837A-47EA-93A7-F452A8CCC102}"/>
            <w:text/>
          </w:sdtPr>
          <w:sdtEndPr/>
          <w:sdtContent>
            <w:p w14:paraId="407D6C08" w14:textId="37085841" w:rsidR="000959AE" w:rsidRDefault="000959AE" w:rsidP="00EE3C0F">
              <w:pPr>
                <w:pStyle w:val="Sidhuvud"/>
              </w:pPr>
              <w:r>
                <w:t>N2021/01166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AEE52B6DC74DF98472A2511618FCF3"/>
            </w:placeholder>
            <w:showingPlcHdr/>
            <w:dataBinding w:prefixMappings="xmlns:ns0='http://lp/documentinfo/RK' " w:xpath="/ns0:DocumentInfo[1]/ns0:BaseInfo[1]/ns0:DocNumber[1]" w:storeItemID="{2BE5F60B-837A-47EA-93A7-F452A8CCC102}"/>
            <w:text/>
          </w:sdtPr>
          <w:sdtEndPr/>
          <w:sdtContent>
            <w:p w14:paraId="26A63F3B" w14:textId="77777777" w:rsidR="000959AE" w:rsidRDefault="000959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D4897B" w14:textId="77777777" w:rsidR="000959AE" w:rsidRDefault="000959AE" w:rsidP="00EE3C0F">
          <w:pPr>
            <w:pStyle w:val="Sidhuvud"/>
          </w:pPr>
        </w:p>
      </w:tc>
      <w:tc>
        <w:tcPr>
          <w:tcW w:w="1134" w:type="dxa"/>
        </w:tcPr>
        <w:p w14:paraId="3EAB25BA" w14:textId="77777777" w:rsidR="000959AE" w:rsidRDefault="000959AE" w:rsidP="0094502D">
          <w:pPr>
            <w:pStyle w:val="Sidhuvud"/>
          </w:pPr>
        </w:p>
        <w:p w14:paraId="46D31594" w14:textId="77777777" w:rsidR="000959AE" w:rsidRPr="0094502D" w:rsidRDefault="000959AE" w:rsidP="00EC71A6">
          <w:pPr>
            <w:pStyle w:val="Sidhuvud"/>
          </w:pPr>
        </w:p>
      </w:tc>
    </w:tr>
    <w:tr w:rsidR="000959AE" w14:paraId="5F50AC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36B42E9050B486DA5C8EB47242135F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E52CAD" w14:textId="4060A5B3" w:rsidR="000959AE" w:rsidRPr="000959AE" w:rsidRDefault="000959AE" w:rsidP="00340DE0">
              <w:pPr>
                <w:pStyle w:val="Sidhuvud"/>
                <w:rPr>
                  <w:b/>
                </w:rPr>
              </w:pPr>
              <w:r w:rsidRPr="000959AE">
                <w:rPr>
                  <w:b/>
                </w:rPr>
                <w:t>Näringsdepartementet</w:t>
              </w:r>
            </w:p>
            <w:p w14:paraId="3DAA6968" w14:textId="77777777" w:rsidR="00415B99" w:rsidRDefault="000959AE" w:rsidP="00340DE0">
              <w:pPr>
                <w:pStyle w:val="Sidhuvud"/>
              </w:pPr>
              <w:r w:rsidRPr="000959AE">
                <w:t>Landsbygdsministern</w:t>
              </w:r>
            </w:p>
            <w:p w14:paraId="48D060B6" w14:textId="68127775" w:rsidR="000959AE" w:rsidRPr="00340DE0" w:rsidRDefault="000959A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85827A11C0546378D424AE1E5C803B0"/>
          </w:placeholder>
          <w:dataBinding w:prefixMappings="xmlns:ns0='http://lp/documentinfo/RK' " w:xpath="/ns0:DocumentInfo[1]/ns0:BaseInfo[1]/ns0:Recipient[1]" w:storeItemID="{2BE5F60B-837A-47EA-93A7-F452A8CCC102}"/>
          <w:text w:multiLine="1"/>
        </w:sdtPr>
        <w:sdtEndPr/>
        <w:sdtContent>
          <w:tc>
            <w:tcPr>
              <w:tcW w:w="3170" w:type="dxa"/>
            </w:tcPr>
            <w:p w14:paraId="7D1AFF47" w14:textId="77777777" w:rsidR="000959AE" w:rsidRDefault="000959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C04CD8" w14:textId="77777777" w:rsidR="000959AE" w:rsidRDefault="000959AE" w:rsidP="003E6020">
          <w:pPr>
            <w:pStyle w:val="Sidhuvud"/>
          </w:pPr>
        </w:p>
      </w:tc>
    </w:tr>
  </w:tbl>
  <w:p w14:paraId="34EEB1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A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9AE"/>
    <w:rsid w:val="000A13CA"/>
    <w:rsid w:val="000A456A"/>
    <w:rsid w:val="000A5E43"/>
    <w:rsid w:val="000B56A9"/>
    <w:rsid w:val="000C3C4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89F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B99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CDD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765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15E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0C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4CDFCC"/>
  <w15:docId w15:val="{93188B70-4425-4B41-B160-1669900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4BD5E029104CD2AECC472ECD64D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CF1F5-593C-45AB-8F98-0CE4335C032B}"/>
      </w:docPartPr>
      <w:docPartBody>
        <w:p w:rsidR="00F1286A" w:rsidRDefault="00524C25" w:rsidP="00524C25">
          <w:pPr>
            <w:pStyle w:val="A34BD5E029104CD2AECC472ECD64D2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AEE52B6DC74DF98472A2511618F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3C790-822F-42F0-8058-D5397AE3A304}"/>
      </w:docPartPr>
      <w:docPartBody>
        <w:p w:rsidR="00F1286A" w:rsidRDefault="00524C25" w:rsidP="00524C25">
          <w:pPr>
            <w:pStyle w:val="57AEE52B6DC74DF98472A2511618FC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6B42E9050B486DA5C8EB4724213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6D019-1F7F-4516-BCCA-DE8B7FF5DA05}"/>
      </w:docPartPr>
      <w:docPartBody>
        <w:p w:rsidR="00F1286A" w:rsidRDefault="00524C25" w:rsidP="00524C25">
          <w:pPr>
            <w:pStyle w:val="936B42E9050B486DA5C8EB47242135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5827A11C0546378D424AE1E5C80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57740-FD1A-4F76-90C5-5343AA79A778}"/>
      </w:docPartPr>
      <w:docPartBody>
        <w:p w:rsidR="00F1286A" w:rsidRDefault="00524C25" w:rsidP="00524C25">
          <w:pPr>
            <w:pStyle w:val="085827A11C0546378D424AE1E5C803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97233650374592A0993415A0281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AAC8A-197C-47D2-BA22-A85FB09AFBB5}"/>
      </w:docPartPr>
      <w:docPartBody>
        <w:p w:rsidR="00F1286A" w:rsidRDefault="00524C25" w:rsidP="00524C25">
          <w:pPr>
            <w:pStyle w:val="7297233650374592A0993415A02811A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25"/>
    <w:rsid w:val="00524C25"/>
    <w:rsid w:val="00CA6B27"/>
    <w:rsid w:val="00F1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3FC1B1A20940C797E68476E9D9E08A">
    <w:name w:val="D93FC1B1A20940C797E68476E9D9E08A"/>
    <w:rsid w:val="00524C25"/>
  </w:style>
  <w:style w:type="character" w:styleId="Platshllartext">
    <w:name w:val="Placeholder Text"/>
    <w:basedOn w:val="Standardstycketeckensnitt"/>
    <w:uiPriority w:val="99"/>
    <w:semiHidden/>
    <w:rsid w:val="00524C25"/>
    <w:rPr>
      <w:noProof w:val="0"/>
      <w:color w:val="808080"/>
    </w:rPr>
  </w:style>
  <w:style w:type="paragraph" w:customStyle="1" w:styleId="423081CCA043411496B31B937C934F63">
    <w:name w:val="423081CCA043411496B31B937C934F63"/>
    <w:rsid w:val="00524C25"/>
  </w:style>
  <w:style w:type="paragraph" w:customStyle="1" w:styleId="F5EEC9FEF430495C96E985F9EC5316D8">
    <w:name w:val="F5EEC9FEF430495C96E985F9EC5316D8"/>
    <w:rsid w:val="00524C25"/>
  </w:style>
  <w:style w:type="paragraph" w:customStyle="1" w:styleId="AE737F28B36C4849AC35F01BF0ECF75A">
    <w:name w:val="AE737F28B36C4849AC35F01BF0ECF75A"/>
    <w:rsid w:val="00524C25"/>
  </w:style>
  <w:style w:type="paragraph" w:customStyle="1" w:styleId="A34BD5E029104CD2AECC472ECD64D217">
    <w:name w:val="A34BD5E029104CD2AECC472ECD64D217"/>
    <w:rsid w:val="00524C25"/>
  </w:style>
  <w:style w:type="paragraph" w:customStyle="1" w:styleId="57AEE52B6DC74DF98472A2511618FCF3">
    <w:name w:val="57AEE52B6DC74DF98472A2511618FCF3"/>
    <w:rsid w:val="00524C25"/>
  </w:style>
  <w:style w:type="paragraph" w:customStyle="1" w:styleId="07370C5B0DCB4856B58AD5CF845A03BB">
    <w:name w:val="07370C5B0DCB4856B58AD5CF845A03BB"/>
    <w:rsid w:val="00524C25"/>
  </w:style>
  <w:style w:type="paragraph" w:customStyle="1" w:styleId="298274E30EA24D53A7A4EBDE252FBD7F">
    <w:name w:val="298274E30EA24D53A7A4EBDE252FBD7F"/>
    <w:rsid w:val="00524C25"/>
  </w:style>
  <w:style w:type="paragraph" w:customStyle="1" w:styleId="DAA66C9E012A4A138F00C736608D93C9">
    <w:name w:val="DAA66C9E012A4A138F00C736608D93C9"/>
    <w:rsid w:val="00524C25"/>
  </w:style>
  <w:style w:type="paragraph" w:customStyle="1" w:styleId="936B42E9050B486DA5C8EB47242135FC">
    <w:name w:val="936B42E9050B486DA5C8EB47242135FC"/>
    <w:rsid w:val="00524C25"/>
  </w:style>
  <w:style w:type="paragraph" w:customStyle="1" w:styleId="085827A11C0546378D424AE1E5C803B0">
    <w:name w:val="085827A11C0546378D424AE1E5C803B0"/>
    <w:rsid w:val="00524C25"/>
  </w:style>
  <w:style w:type="paragraph" w:customStyle="1" w:styleId="57AEE52B6DC74DF98472A2511618FCF31">
    <w:name w:val="57AEE52B6DC74DF98472A2511618FCF31"/>
    <w:rsid w:val="00524C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6B42E9050B486DA5C8EB47242135FC1">
    <w:name w:val="936B42E9050B486DA5C8EB47242135FC1"/>
    <w:rsid w:val="00524C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B1976ED3B34A8FA92CB00A1E70CEF0">
    <w:name w:val="03B1976ED3B34A8FA92CB00A1E70CEF0"/>
    <w:rsid w:val="00524C25"/>
  </w:style>
  <w:style w:type="paragraph" w:customStyle="1" w:styleId="DB8F50F9EEE84BD8BB64D726D68D6F2A">
    <w:name w:val="DB8F50F9EEE84BD8BB64D726D68D6F2A"/>
    <w:rsid w:val="00524C25"/>
  </w:style>
  <w:style w:type="paragraph" w:customStyle="1" w:styleId="5B7CB1A6A3534E2BB8A7793D185D83D2">
    <w:name w:val="5B7CB1A6A3534E2BB8A7793D185D83D2"/>
    <w:rsid w:val="00524C25"/>
  </w:style>
  <w:style w:type="paragraph" w:customStyle="1" w:styleId="12E9391FF4A240119AE1AA8D4D0F00B2">
    <w:name w:val="12E9391FF4A240119AE1AA8D4D0F00B2"/>
    <w:rsid w:val="00524C25"/>
  </w:style>
  <w:style w:type="paragraph" w:customStyle="1" w:styleId="6FC784CD04F94177B4EA486875129A11">
    <w:name w:val="6FC784CD04F94177B4EA486875129A11"/>
    <w:rsid w:val="00524C25"/>
  </w:style>
  <w:style w:type="paragraph" w:customStyle="1" w:styleId="7297233650374592A0993415A02811A1">
    <w:name w:val="7297233650374592A0993415A02811A1"/>
    <w:rsid w:val="00524C25"/>
  </w:style>
  <w:style w:type="paragraph" w:customStyle="1" w:styleId="6AB6262710DA4886B1BF911E2FEA3DCE">
    <w:name w:val="6AB6262710DA4886B1BF911E2FEA3DCE"/>
    <w:rsid w:val="00524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356fc666-86f0-4c73-953d-8ac21e660020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2021-04-14T00:00:00</HeaderDate>
    <Office/>
    <Dnr>N2021/01166</Dnr>
    <ParagrafNr/>
    <DocumentTitle/>
    <VisitingAddress/>
    <Extra1/>
    <Extra2/>
    <Extra3>Runar Filper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2021-04-14T00:00:00</HeaderDate>
    <Office/>
    <Dnr>N2021/01166</Dnr>
    <ParagrafNr/>
    <DocumentTitle/>
    <VisitingAddress/>
    <Extra1/>
    <Extra2/>
    <Extra3>Runar Filper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DD554-19DE-4DFA-BB5B-A47A32038624}"/>
</file>

<file path=customXml/itemProps2.xml><?xml version="1.0" encoding="utf-8"?>
<ds:datastoreItem xmlns:ds="http://schemas.openxmlformats.org/officeDocument/2006/customXml" ds:itemID="{E86CC24D-D59C-4F8E-8887-6EA8B74407BE}"/>
</file>

<file path=customXml/itemProps3.xml><?xml version="1.0" encoding="utf-8"?>
<ds:datastoreItem xmlns:ds="http://schemas.openxmlformats.org/officeDocument/2006/customXml" ds:itemID="{6A3857D7-AF35-40B9-855D-D8E3698454D3}"/>
</file>

<file path=customXml/itemProps4.xml><?xml version="1.0" encoding="utf-8"?>
<ds:datastoreItem xmlns:ds="http://schemas.openxmlformats.org/officeDocument/2006/customXml" ds:itemID="{E86CC24D-D59C-4F8E-8887-6EA8B74407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E5F60B-837A-47EA-93A7-F452A8CCC10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24AB549-588B-4B81-BD2F-0D112E4A56B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BE5F60B-837A-47EA-93A7-F452A8CCC102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2427 av Runar Filper (SD) Klassificering av vattenbruk.docx</dc:title>
  <dc:subject/>
  <dc:creator>Björn Åsgård</dc:creator>
  <cp:keywords/>
  <dc:description/>
  <cp:lastModifiedBy>Björn Åsgård</cp:lastModifiedBy>
  <cp:revision>3</cp:revision>
  <dcterms:created xsi:type="dcterms:W3CDTF">2021-04-09T11:19:00Z</dcterms:created>
  <dcterms:modified xsi:type="dcterms:W3CDTF">2021-04-13T07:34:00Z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4c522dc2-599f-4c18-b858-5f8ea2e0e74b</vt:lpwstr>
  </property>
</Properties>
</file>