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D554" w14:textId="2D0182DD" w:rsidR="001E34AF" w:rsidRDefault="001E34AF" w:rsidP="00DA0661">
      <w:pPr>
        <w:pStyle w:val="Rubrik"/>
      </w:pPr>
      <w:bookmarkStart w:id="0" w:name="Start"/>
      <w:bookmarkEnd w:id="0"/>
      <w:r>
        <w:t>Svar på fråga 20</w:t>
      </w:r>
      <w:r w:rsidR="00230ABB">
        <w:t>19/20:857</w:t>
      </w:r>
      <w:r>
        <w:t xml:space="preserve"> av Betty Malmberg (M)</w:t>
      </w:r>
      <w:r>
        <w:br/>
        <w:t>Dispensmöjligheter för djursjukvårdare med arbetslivserfarenhet</w:t>
      </w:r>
    </w:p>
    <w:p w14:paraId="417BD88C" w14:textId="5C09257A" w:rsidR="001E34AF" w:rsidRDefault="001E34AF" w:rsidP="002749F7">
      <w:pPr>
        <w:pStyle w:val="Brdtext"/>
      </w:pPr>
      <w:r>
        <w:t>Betty Malmberg har frågat mig om jag är beredd at</w:t>
      </w:r>
      <w:r w:rsidR="00A75E07">
        <w:t>t</w:t>
      </w:r>
      <w:r>
        <w:t xml:space="preserve"> återinföra dispensmöjligheter för personer med utbildning och arbets</w:t>
      </w:r>
      <w:r w:rsidR="00DF58BF">
        <w:t>livs</w:t>
      </w:r>
      <w:r>
        <w:t>erfarenhet inom djursjukvård att kunna ansöka om legitimation som djursjukskötare.</w:t>
      </w:r>
    </w:p>
    <w:p w14:paraId="472F5564" w14:textId="4353014F" w:rsidR="001E34AF" w:rsidRDefault="00DF58BF" w:rsidP="002749F7">
      <w:pPr>
        <w:pStyle w:val="Brdtext"/>
      </w:pPr>
      <w:r>
        <w:t>Införandet av l</w:t>
      </w:r>
      <w:r>
        <w:t xml:space="preserve">agen </w:t>
      </w:r>
      <w:r>
        <w:t xml:space="preserve">(2009:302) </w:t>
      </w:r>
      <w:r w:rsidR="001E34AF">
        <w:t xml:space="preserve">om verksamhet inom djurens hälso- och sjukvård </w:t>
      </w:r>
      <w:r w:rsidR="00BF3B03">
        <w:t xml:space="preserve">innebar att kretsen av behörighetsreglerade yrken (djurhälsopersonal) utökades </w:t>
      </w:r>
      <w:r>
        <w:t>genom att bland annat</w:t>
      </w:r>
      <w:r w:rsidR="00BF3B03">
        <w:t xml:space="preserve"> legitimationsyrket djursjukskötare inrättades. </w:t>
      </w:r>
      <w:r w:rsidR="001E34AF">
        <w:t>För legitimation som djursjukskötare krävs examen i djuromvårdnad från högskoleutbildning på grundnivå</w:t>
      </w:r>
      <w:r w:rsidR="00BF3B03">
        <w:t xml:space="preserve">. Yrkeskvalifikationer som förvärvats i ett annat land kan också vara grund för legitimation. </w:t>
      </w:r>
      <w:r>
        <w:t xml:space="preserve"> </w:t>
      </w:r>
    </w:p>
    <w:p w14:paraId="3C2C760F" w14:textId="6E0A3C4F" w:rsidR="00515842" w:rsidRDefault="00BF3B03" w:rsidP="00515842">
      <w:pPr>
        <w:pStyle w:val="Brdtext"/>
      </w:pPr>
      <w:r>
        <w:t xml:space="preserve">Enligt övergångsregler som gällde i fem år </w:t>
      </w:r>
      <w:r w:rsidR="00230ABB">
        <w:t>efter det att lagen trätt i kraft ku</w:t>
      </w:r>
      <w:r>
        <w:t>nde även personer med minst sex års yrkeserfarenhet, vidareutbildning, praktiska färdigheter och avklarad examination ansöka om legitimation. Drygt 1 200 personer klarade examinationen.</w:t>
      </w:r>
      <w:r w:rsidR="00565064">
        <w:t xml:space="preserve"> </w:t>
      </w:r>
      <w:r>
        <w:t>Enligt Statens jordbruksverk</w:t>
      </w:r>
      <w:r w:rsidR="00090185">
        <w:t xml:space="preserve"> (Jordbruksverket) finns i dagsläget omkring 1 950 legitimerade djursjukskötare i landet. </w:t>
      </w:r>
    </w:p>
    <w:p w14:paraId="4822EAB1" w14:textId="30B33FE3" w:rsidR="00414C12" w:rsidRDefault="00090185" w:rsidP="00090185">
      <w:pPr>
        <w:pStyle w:val="Brdtext"/>
      </w:pPr>
      <w:r>
        <w:t>Flera åtgärder har gjorts för att åtgärda bristen på legitimerade djursjuksökare</w:t>
      </w:r>
      <w:r w:rsidR="00230ABB">
        <w:t>.</w:t>
      </w:r>
      <w:r>
        <w:t xml:space="preserve"> Sveriges lantbruksuniversitet har fördubblat antalet utbildningsplatser</w:t>
      </w:r>
      <w:r w:rsidR="00230ABB">
        <w:t xml:space="preserve"> från 40 till 80</w:t>
      </w:r>
      <w:r>
        <w:t>. Jordbruksverket har föreskrivit om långtgående undantag som gör att djurvårdare, efter viss utbildning och erfarenhet, får utföra moment som ska vara förbehållna de som är legitimerade</w:t>
      </w:r>
      <w:r w:rsidR="00DF58BF">
        <w:t>,</w:t>
      </w:r>
      <w:r>
        <w:t xml:space="preserve"> till exempel att söva djur.  </w:t>
      </w:r>
      <w:r w:rsidR="00414C12">
        <w:t xml:space="preserve">Det så kallade snabbspåret för nyanlända veterinärer ger </w:t>
      </w:r>
      <w:r w:rsidR="00230ABB">
        <w:t xml:space="preserve">också </w:t>
      </w:r>
      <w:r w:rsidR="00414C12">
        <w:t>ett värdefullt tillskott</w:t>
      </w:r>
      <w:r w:rsidR="00C43186">
        <w:t xml:space="preserve"> av djursjukskötare</w:t>
      </w:r>
      <w:r w:rsidR="00414C12">
        <w:t>.</w:t>
      </w:r>
    </w:p>
    <w:p w14:paraId="7E926881" w14:textId="44935828" w:rsidR="00414C12" w:rsidRDefault="00414C12" w:rsidP="00090185">
      <w:pPr>
        <w:pStyle w:val="Brdtext"/>
      </w:pPr>
      <w:r>
        <w:lastRenderedPageBreak/>
        <w:t xml:space="preserve">Djursjukvården </w:t>
      </w:r>
      <w:r w:rsidR="0089121A">
        <w:t xml:space="preserve">expanderar och erbjuder alltmer avancerad vård. </w:t>
      </w:r>
      <w:r w:rsidR="00C43186">
        <w:t xml:space="preserve">Den </w:t>
      </w:r>
      <w:r>
        <w:t xml:space="preserve">brottas </w:t>
      </w:r>
      <w:r w:rsidR="00C43186">
        <w:t xml:space="preserve">också </w:t>
      </w:r>
      <w:r>
        <w:t xml:space="preserve">med personalbrist. Jag ser det dock </w:t>
      </w:r>
      <w:r w:rsidR="00E67EC1">
        <w:t xml:space="preserve">i nuläget </w:t>
      </w:r>
      <w:r>
        <w:t>inte som en lösning</w:t>
      </w:r>
      <w:r w:rsidR="00565064">
        <w:t xml:space="preserve"> </w:t>
      </w:r>
      <w:r>
        <w:t>att</w:t>
      </w:r>
      <w:r w:rsidR="00565064">
        <w:t>,</w:t>
      </w:r>
      <w:r>
        <w:t xml:space="preserve"> </w:t>
      </w:r>
      <w:r w:rsidR="00C43186">
        <w:t xml:space="preserve">som Betty Malmberg föreslår, </w:t>
      </w:r>
      <w:r>
        <w:t>införa en alternativ väg för personer att bli legitimerade djursjukskötare</w:t>
      </w:r>
      <w:r w:rsidR="00230ABB">
        <w:t xml:space="preserve"> genom ett dispensförfarande</w:t>
      </w:r>
      <w:r w:rsidR="0089121A">
        <w:t>.</w:t>
      </w:r>
    </w:p>
    <w:p w14:paraId="70ABC795" w14:textId="3016B75B" w:rsidR="001E34AF" w:rsidRPr="00A75E07" w:rsidRDefault="001E34AF" w:rsidP="006A12F1">
      <w:pPr>
        <w:pStyle w:val="Brdtext"/>
        <w:rPr>
          <w:lang w:val="de-DE"/>
        </w:rPr>
      </w:pPr>
      <w:r w:rsidRPr="00A75E0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EB5E0F3BF444C6EA3F35006C8B7D48B"/>
          </w:placeholder>
          <w:dataBinding w:prefixMappings="xmlns:ns0='http://lp/documentinfo/RK' " w:xpath="/ns0:DocumentInfo[1]/ns0:BaseInfo[1]/ns0:HeaderDate[1]" w:storeItemID="{63E67649-2D46-4ED1-B2CE-DABD2E2303BA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460EC">
            <w:t>12 februari 2020</w:t>
          </w:r>
        </w:sdtContent>
      </w:sdt>
    </w:p>
    <w:p w14:paraId="09148243" w14:textId="77777777" w:rsidR="001E34AF" w:rsidRPr="00A75E07" w:rsidRDefault="001E34AF" w:rsidP="004E7A8F">
      <w:pPr>
        <w:pStyle w:val="Brdtextutanavstnd"/>
        <w:rPr>
          <w:lang w:val="de-DE"/>
        </w:rPr>
      </w:pPr>
    </w:p>
    <w:p w14:paraId="72D603CD" w14:textId="77777777" w:rsidR="001E34AF" w:rsidRPr="00A75E07" w:rsidRDefault="001E34AF" w:rsidP="004E7A8F">
      <w:pPr>
        <w:pStyle w:val="Brdtextutanavstnd"/>
        <w:rPr>
          <w:lang w:val="de-DE"/>
        </w:rPr>
      </w:pPr>
    </w:p>
    <w:p w14:paraId="175CC9E9" w14:textId="77777777" w:rsidR="001E34AF" w:rsidRPr="00A75E07" w:rsidRDefault="001E34AF" w:rsidP="004E7A8F">
      <w:pPr>
        <w:pStyle w:val="Brdtextutanavstnd"/>
        <w:rPr>
          <w:lang w:val="de-DE"/>
        </w:rPr>
      </w:pPr>
    </w:p>
    <w:p w14:paraId="5DBA9BA0" w14:textId="6008BA18" w:rsidR="001E34AF" w:rsidRPr="00A75E07" w:rsidRDefault="00BC381A" w:rsidP="00422A41">
      <w:pPr>
        <w:pStyle w:val="Brdtext"/>
        <w:rPr>
          <w:lang w:val="de-DE"/>
        </w:rPr>
      </w:pPr>
      <w:r w:rsidRPr="00A75E07">
        <w:rPr>
          <w:lang w:val="de-DE"/>
        </w:rPr>
        <w:t>Jennie Nilsson</w:t>
      </w:r>
    </w:p>
    <w:p w14:paraId="5AF13ADD" w14:textId="77777777" w:rsidR="001E34AF" w:rsidRPr="00A75E07" w:rsidRDefault="001E34AF" w:rsidP="00DB48AB">
      <w:pPr>
        <w:pStyle w:val="Brdtext"/>
        <w:rPr>
          <w:lang w:val="de-DE"/>
        </w:rPr>
      </w:pPr>
      <w:bookmarkStart w:id="1" w:name="_GoBack"/>
      <w:bookmarkEnd w:id="1"/>
    </w:p>
    <w:sectPr w:rsidR="001E34AF" w:rsidRPr="00A75E0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E98B" w14:textId="77777777" w:rsidR="001E34AF" w:rsidRDefault="001E34AF" w:rsidP="00A87A54">
      <w:pPr>
        <w:spacing w:after="0" w:line="240" w:lineRule="auto"/>
      </w:pPr>
      <w:r>
        <w:separator/>
      </w:r>
    </w:p>
  </w:endnote>
  <w:endnote w:type="continuationSeparator" w:id="0">
    <w:p w14:paraId="7CD23F3C" w14:textId="77777777" w:rsidR="001E34AF" w:rsidRDefault="001E34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3CC3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8B68B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3148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1DD2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C1D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5195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72C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D8FC21" w14:textId="77777777" w:rsidTr="00C26068">
      <w:trPr>
        <w:trHeight w:val="227"/>
      </w:trPr>
      <w:tc>
        <w:tcPr>
          <w:tcW w:w="4074" w:type="dxa"/>
        </w:tcPr>
        <w:p w14:paraId="4FDFA6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F73C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D3A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B464" w14:textId="77777777" w:rsidR="001E34AF" w:rsidRDefault="001E34AF" w:rsidP="00A87A54">
      <w:pPr>
        <w:spacing w:after="0" w:line="240" w:lineRule="auto"/>
      </w:pPr>
      <w:r>
        <w:separator/>
      </w:r>
    </w:p>
  </w:footnote>
  <w:footnote w:type="continuationSeparator" w:id="0">
    <w:p w14:paraId="462DB4B4" w14:textId="77777777" w:rsidR="001E34AF" w:rsidRDefault="001E34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34AF" w14:paraId="73E544CC" w14:textId="77777777" w:rsidTr="00C93EBA">
      <w:trPr>
        <w:trHeight w:val="227"/>
      </w:trPr>
      <w:tc>
        <w:tcPr>
          <w:tcW w:w="5534" w:type="dxa"/>
        </w:tcPr>
        <w:p w14:paraId="4FDC6B89" w14:textId="77777777" w:rsidR="001E34AF" w:rsidRPr="007D73AB" w:rsidRDefault="001E34AF">
          <w:pPr>
            <w:pStyle w:val="Sidhuvud"/>
          </w:pPr>
        </w:p>
      </w:tc>
      <w:tc>
        <w:tcPr>
          <w:tcW w:w="3170" w:type="dxa"/>
          <w:vAlign w:val="bottom"/>
        </w:tcPr>
        <w:p w14:paraId="5616451A" w14:textId="77777777" w:rsidR="001E34AF" w:rsidRPr="007D73AB" w:rsidRDefault="001E34AF" w:rsidP="00340DE0">
          <w:pPr>
            <w:pStyle w:val="Sidhuvud"/>
          </w:pPr>
        </w:p>
      </w:tc>
      <w:tc>
        <w:tcPr>
          <w:tcW w:w="1134" w:type="dxa"/>
        </w:tcPr>
        <w:p w14:paraId="2F65EA96" w14:textId="77777777" w:rsidR="001E34AF" w:rsidRDefault="001E34AF" w:rsidP="005A703A">
          <w:pPr>
            <w:pStyle w:val="Sidhuvud"/>
          </w:pPr>
        </w:p>
      </w:tc>
    </w:tr>
    <w:tr w:rsidR="001E34AF" w14:paraId="0855D23F" w14:textId="77777777" w:rsidTr="00C93EBA">
      <w:trPr>
        <w:trHeight w:val="1928"/>
      </w:trPr>
      <w:tc>
        <w:tcPr>
          <w:tcW w:w="5534" w:type="dxa"/>
        </w:tcPr>
        <w:p w14:paraId="3D8D2AD0" w14:textId="77777777" w:rsidR="001E34AF" w:rsidRPr="00340DE0" w:rsidRDefault="001E34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5A78A0" wp14:editId="51D26B5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B04C32" w14:textId="77777777" w:rsidR="001E34AF" w:rsidRPr="00710A6C" w:rsidRDefault="001E34AF" w:rsidP="00EE3C0F">
          <w:pPr>
            <w:pStyle w:val="Sidhuvud"/>
            <w:rPr>
              <w:b/>
            </w:rPr>
          </w:pPr>
        </w:p>
        <w:p w14:paraId="656803D0" w14:textId="77777777" w:rsidR="001E34AF" w:rsidRDefault="001E34AF" w:rsidP="00EE3C0F">
          <w:pPr>
            <w:pStyle w:val="Sidhuvud"/>
          </w:pPr>
        </w:p>
        <w:p w14:paraId="626720E5" w14:textId="77777777" w:rsidR="001E34AF" w:rsidRDefault="001E34AF" w:rsidP="00EE3C0F">
          <w:pPr>
            <w:pStyle w:val="Sidhuvud"/>
          </w:pPr>
        </w:p>
        <w:p w14:paraId="2965E555" w14:textId="77777777" w:rsidR="001E34AF" w:rsidRDefault="001E34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B3AD28E01C49A3BBBFAD80992ED7D2"/>
            </w:placeholder>
            <w:dataBinding w:prefixMappings="xmlns:ns0='http://lp/documentinfo/RK' " w:xpath="/ns0:DocumentInfo[1]/ns0:BaseInfo[1]/ns0:Dnr[1]" w:storeItemID="{63E67649-2D46-4ED1-B2CE-DABD2E2303BA}"/>
            <w:text/>
          </w:sdtPr>
          <w:sdtEndPr/>
          <w:sdtContent>
            <w:p w14:paraId="451BB62F" w14:textId="53CB8A8F" w:rsidR="001E34AF" w:rsidRDefault="001E34AF" w:rsidP="00EE3C0F">
              <w:pPr>
                <w:pStyle w:val="Sidhuvud"/>
              </w:pPr>
              <w:r>
                <w:t>N2020/</w:t>
              </w:r>
              <w:r w:rsidR="00BC381A">
                <w:t>00195/DL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B74A2C952344D38D509788241F219C"/>
            </w:placeholder>
            <w:showingPlcHdr/>
            <w:dataBinding w:prefixMappings="xmlns:ns0='http://lp/documentinfo/RK' " w:xpath="/ns0:DocumentInfo[1]/ns0:BaseInfo[1]/ns0:DocNumber[1]" w:storeItemID="{63E67649-2D46-4ED1-B2CE-DABD2E2303BA}"/>
            <w:text/>
          </w:sdtPr>
          <w:sdtEndPr/>
          <w:sdtContent>
            <w:p w14:paraId="53290DC7" w14:textId="77777777" w:rsidR="001E34AF" w:rsidRDefault="001E34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0269ED" w14:textId="77777777" w:rsidR="001E34AF" w:rsidRDefault="001E34AF" w:rsidP="00EE3C0F">
          <w:pPr>
            <w:pStyle w:val="Sidhuvud"/>
          </w:pPr>
        </w:p>
      </w:tc>
      <w:tc>
        <w:tcPr>
          <w:tcW w:w="1134" w:type="dxa"/>
        </w:tcPr>
        <w:p w14:paraId="1CA692C0" w14:textId="77777777" w:rsidR="001E34AF" w:rsidRDefault="001E34AF" w:rsidP="0094502D">
          <w:pPr>
            <w:pStyle w:val="Sidhuvud"/>
          </w:pPr>
        </w:p>
        <w:p w14:paraId="3D588792" w14:textId="77777777" w:rsidR="001E34AF" w:rsidRPr="0094502D" w:rsidRDefault="001E34AF" w:rsidP="00EC71A6">
          <w:pPr>
            <w:pStyle w:val="Sidhuvud"/>
          </w:pPr>
        </w:p>
      </w:tc>
    </w:tr>
    <w:tr w:rsidR="001E34AF" w14:paraId="7B43324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663F00B206046988D2E99E8DD0158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F7DD4D" w14:textId="77777777" w:rsidR="00BC381A" w:rsidRPr="00BC381A" w:rsidRDefault="00BC381A" w:rsidP="00340DE0">
              <w:pPr>
                <w:pStyle w:val="Sidhuvud"/>
                <w:rPr>
                  <w:b/>
                </w:rPr>
              </w:pPr>
              <w:r w:rsidRPr="00BC381A">
                <w:rPr>
                  <w:b/>
                </w:rPr>
                <w:t>Näringsdepartementet</w:t>
              </w:r>
            </w:p>
            <w:p w14:paraId="2CA77738" w14:textId="77777777" w:rsidR="001E34AF" w:rsidRDefault="00BC381A" w:rsidP="00340DE0">
              <w:pPr>
                <w:pStyle w:val="Sidhuvud"/>
              </w:pPr>
              <w:r w:rsidRPr="00BC381A">
                <w:t>Landsbygdsministern</w:t>
              </w:r>
            </w:p>
            <w:p w14:paraId="0595E6CC" w14:textId="77777777" w:rsidR="00BC381A" w:rsidRDefault="00BC381A" w:rsidP="00BC381A">
              <w:pPr>
                <w:rPr>
                  <w:rFonts w:asciiTheme="majorHAnsi" w:hAnsiTheme="majorHAnsi"/>
                  <w:sz w:val="19"/>
                </w:rPr>
              </w:pPr>
            </w:p>
            <w:p w14:paraId="5F6F6512" w14:textId="2410B9C3" w:rsidR="00BC381A" w:rsidRPr="00BC381A" w:rsidRDefault="00BC381A" w:rsidP="00BC381A"/>
          </w:tc>
        </w:sdtContent>
      </w:sdt>
      <w:sdt>
        <w:sdtPr>
          <w:alias w:val="Recipient"/>
          <w:tag w:val="ccRKShow_Recipient"/>
          <w:id w:val="-28344517"/>
          <w:placeholder>
            <w:docPart w:val="D7D066717D4A44328FC043C2A86B1F04"/>
          </w:placeholder>
          <w:dataBinding w:prefixMappings="xmlns:ns0='http://lp/documentinfo/RK' " w:xpath="/ns0:DocumentInfo[1]/ns0:BaseInfo[1]/ns0:Recipient[1]" w:storeItemID="{63E67649-2D46-4ED1-B2CE-DABD2E2303BA}"/>
          <w:text w:multiLine="1"/>
        </w:sdtPr>
        <w:sdtEndPr/>
        <w:sdtContent>
          <w:tc>
            <w:tcPr>
              <w:tcW w:w="3170" w:type="dxa"/>
            </w:tcPr>
            <w:p w14:paraId="4F85477E" w14:textId="77777777" w:rsidR="001E34AF" w:rsidRDefault="001E34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149273" w14:textId="77777777" w:rsidR="001E34AF" w:rsidRDefault="001E34AF" w:rsidP="003E6020">
          <w:pPr>
            <w:pStyle w:val="Sidhuvud"/>
          </w:pPr>
        </w:p>
      </w:tc>
    </w:tr>
  </w:tbl>
  <w:p w14:paraId="5BEC81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18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E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4A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ABB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1FB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C12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84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064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21A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E0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81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B03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8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8B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EC1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6DB571"/>
  <w15:docId w15:val="{86BBE8C1-6030-4B91-A386-EABC0A0E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B3AD28E01C49A3BBBFAD80992ED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7701B-256C-4160-B8D5-898F247749CF}"/>
      </w:docPartPr>
      <w:docPartBody>
        <w:p w:rsidR="0063742F" w:rsidRDefault="008E70BB" w:rsidP="008E70BB">
          <w:pPr>
            <w:pStyle w:val="20B3AD28E01C49A3BBBFAD80992ED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74A2C952344D38D509788241F2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8BE80-B4B9-47CB-927C-26361C387A60}"/>
      </w:docPartPr>
      <w:docPartBody>
        <w:p w:rsidR="0063742F" w:rsidRDefault="008E70BB" w:rsidP="008E70BB">
          <w:pPr>
            <w:pStyle w:val="E5B74A2C952344D38D509788241F21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3F00B206046988D2E99E8DD015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64477-B7D8-439B-B8E0-53021A82DE62}"/>
      </w:docPartPr>
      <w:docPartBody>
        <w:p w:rsidR="0063742F" w:rsidRDefault="008E70BB" w:rsidP="008E70BB">
          <w:pPr>
            <w:pStyle w:val="D663F00B206046988D2E99E8DD0158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066717D4A44328FC043C2A86B1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51691-1502-459A-8140-079237F99599}"/>
      </w:docPartPr>
      <w:docPartBody>
        <w:p w:rsidR="0063742F" w:rsidRDefault="008E70BB" w:rsidP="008E70BB">
          <w:pPr>
            <w:pStyle w:val="D7D066717D4A44328FC043C2A86B1F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B5E0F3BF444C6EA3F35006C8B7D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2C97E-0BCA-4B28-9756-F00B8906F7AE}"/>
      </w:docPartPr>
      <w:docPartBody>
        <w:p w:rsidR="0063742F" w:rsidRDefault="008E70BB" w:rsidP="008E70BB">
          <w:pPr>
            <w:pStyle w:val="2EB5E0F3BF444C6EA3F35006C8B7D48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BB"/>
    <w:rsid w:val="0063742F"/>
    <w:rsid w:val="008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08CDA7E4FE446D9261383BB615D355">
    <w:name w:val="3708CDA7E4FE446D9261383BB615D355"/>
    <w:rsid w:val="008E70BB"/>
  </w:style>
  <w:style w:type="character" w:styleId="Platshllartext">
    <w:name w:val="Placeholder Text"/>
    <w:basedOn w:val="Standardstycketeckensnitt"/>
    <w:uiPriority w:val="99"/>
    <w:semiHidden/>
    <w:rsid w:val="008E70BB"/>
    <w:rPr>
      <w:noProof w:val="0"/>
      <w:color w:val="808080"/>
    </w:rPr>
  </w:style>
  <w:style w:type="paragraph" w:customStyle="1" w:styleId="413AD3EFEFDF4C6D933FDE802B176288">
    <w:name w:val="413AD3EFEFDF4C6D933FDE802B176288"/>
    <w:rsid w:val="008E70BB"/>
  </w:style>
  <w:style w:type="paragraph" w:customStyle="1" w:styleId="9F563E6962DD4EA59FC994FA03F7B254">
    <w:name w:val="9F563E6962DD4EA59FC994FA03F7B254"/>
    <w:rsid w:val="008E70BB"/>
  </w:style>
  <w:style w:type="paragraph" w:customStyle="1" w:styleId="E888ADF598F3465D8D88EEE5D8BF7A64">
    <w:name w:val="E888ADF598F3465D8D88EEE5D8BF7A64"/>
    <w:rsid w:val="008E70BB"/>
  </w:style>
  <w:style w:type="paragraph" w:customStyle="1" w:styleId="20B3AD28E01C49A3BBBFAD80992ED7D2">
    <w:name w:val="20B3AD28E01C49A3BBBFAD80992ED7D2"/>
    <w:rsid w:val="008E70BB"/>
  </w:style>
  <w:style w:type="paragraph" w:customStyle="1" w:styleId="E5B74A2C952344D38D509788241F219C">
    <w:name w:val="E5B74A2C952344D38D509788241F219C"/>
    <w:rsid w:val="008E70BB"/>
  </w:style>
  <w:style w:type="paragraph" w:customStyle="1" w:styleId="B7BF4BFA95904982B1003624AE6DBBC7">
    <w:name w:val="B7BF4BFA95904982B1003624AE6DBBC7"/>
    <w:rsid w:val="008E70BB"/>
  </w:style>
  <w:style w:type="paragraph" w:customStyle="1" w:styleId="D89E49A3F0064BFFB62848547183579D">
    <w:name w:val="D89E49A3F0064BFFB62848547183579D"/>
    <w:rsid w:val="008E70BB"/>
  </w:style>
  <w:style w:type="paragraph" w:customStyle="1" w:styleId="34BAAE59865D4DABB6EE3F7B4A07A379">
    <w:name w:val="34BAAE59865D4DABB6EE3F7B4A07A379"/>
    <w:rsid w:val="008E70BB"/>
  </w:style>
  <w:style w:type="paragraph" w:customStyle="1" w:styleId="D663F00B206046988D2E99E8DD015805">
    <w:name w:val="D663F00B206046988D2E99E8DD015805"/>
    <w:rsid w:val="008E70BB"/>
  </w:style>
  <w:style w:type="paragraph" w:customStyle="1" w:styleId="D7D066717D4A44328FC043C2A86B1F04">
    <w:name w:val="D7D066717D4A44328FC043C2A86B1F04"/>
    <w:rsid w:val="008E70BB"/>
  </w:style>
  <w:style w:type="paragraph" w:customStyle="1" w:styleId="A9C57BB965484C76922E917EAE119931">
    <w:name w:val="A9C57BB965484C76922E917EAE119931"/>
    <w:rsid w:val="008E70BB"/>
  </w:style>
  <w:style w:type="paragraph" w:customStyle="1" w:styleId="6342D0AFE0D34643855125E9845C26F5">
    <w:name w:val="6342D0AFE0D34643855125E9845C26F5"/>
    <w:rsid w:val="008E70BB"/>
  </w:style>
  <w:style w:type="paragraph" w:customStyle="1" w:styleId="B38537BFBD214A91AB522FC25677D5BD">
    <w:name w:val="B38537BFBD214A91AB522FC25677D5BD"/>
    <w:rsid w:val="008E70BB"/>
  </w:style>
  <w:style w:type="paragraph" w:customStyle="1" w:styleId="D81D3E5BA1DD415A96DBEDF88BB8068B">
    <w:name w:val="D81D3E5BA1DD415A96DBEDF88BB8068B"/>
    <w:rsid w:val="008E70BB"/>
  </w:style>
  <w:style w:type="paragraph" w:customStyle="1" w:styleId="F07B8CAAE9A54330A3EB14B3A8781D80">
    <w:name w:val="F07B8CAAE9A54330A3EB14B3A8781D80"/>
    <w:rsid w:val="008E70BB"/>
  </w:style>
  <w:style w:type="paragraph" w:customStyle="1" w:styleId="2EB5E0F3BF444C6EA3F35006C8B7D48B">
    <w:name w:val="2EB5E0F3BF444C6EA3F35006C8B7D48B"/>
    <w:rsid w:val="008E70BB"/>
  </w:style>
  <w:style w:type="paragraph" w:customStyle="1" w:styleId="AF3AA5FD68DC41A88F7D986AE705F7E6">
    <w:name w:val="AF3AA5FD68DC41A88F7D986AE705F7E6"/>
    <w:rsid w:val="008E7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eb5fae32-998d-4df0-9713-d1df40931ba7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2020-02-12T00:00:00</HeaderDate>
    <Office/>
    <Dnr>N2020/00195/DL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AAE7-09B0-4CFF-ABDF-E6C30E839E9A}"/>
</file>

<file path=customXml/itemProps2.xml><?xml version="1.0" encoding="utf-8"?>
<ds:datastoreItem xmlns:ds="http://schemas.openxmlformats.org/officeDocument/2006/customXml" ds:itemID="{1D3F6300-BC3E-42BE-964F-B2C89D3E642D}"/>
</file>

<file path=customXml/itemProps3.xml><?xml version="1.0" encoding="utf-8"?>
<ds:datastoreItem xmlns:ds="http://schemas.openxmlformats.org/officeDocument/2006/customXml" ds:itemID="{E6A6398B-3CD9-4F28-926E-5D8282A1D64E}"/>
</file>

<file path=customXml/itemProps4.xml><?xml version="1.0" encoding="utf-8"?>
<ds:datastoreItem xmlns:ds="http://schemas.openxmlformats.org/officeDocument/2006/customXml" ds:itemID="{1D3F6300-BC3E-42BE-964F-B2C89D3E6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2F8EB0-951F-4FF8-BF73-B2F96593998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0A81586-1CEC-46B8-9B77-0FA40456A0F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3E67649-2D46-4ED1-B2CE-DABD2E2303BA}"/>
</file>

<file path=customXml/itemProps8.xml><?xml version="1.0" encoding="utf-8"?>
<ds:datastoreItem xmlns:ds="http://schemas.openxmlformats.org/officeDocument/2006/customXml" ds:itemID="{000A00E2-18F4-4DA3-8724-B44445FB4A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857 Dispens.docx</dc:title>
  <dc:subject/>
  <dc:creator>Lena Odland</dc:creator>
  <cp:keywords/>
  <dc:description/>
  <cp:lastModifiedBy>Lena Odland</cp:lastModifiedBy>
  <cp:revision>12</cp:revision>
  <dcterms:created xsi:type="dcterms:W3CDTF">2020-02-04T08:05:00Z</dcterms:created>
  <dcterms:modified xsi:type="dcterms:W3CDTF">2020-02-10T08:10:00Z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1513e7ed-3207-4744-b4ca-48b4a8af503b</vt:lpwstr>
  </property>
</Properties>
</file>